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22FF0FF1" w14:textId="342743D0" w:rsidR="00593170" w:rsidRDefault="00593170" w:rsidP="00320235">
      <w:pPr>
        <w:spacing w:line="276" w:lineRule="auto"/>
        <w:jc w:val="center"/>
        <w:rPr>
          <w:rFonts w:eastAsia="SimSun"/>
          <w:color w:val="000000" w:themeColor="text1"/>
          <w:lang w:eastAsia="en-US"/>
        </w:rPr>
      </w:pPr>
      <w:bookmarkStart w:id="0" w:name="_Hlk200960530"/>
      <w:r w:rsidRPr="4EDDEB2F">
        <w:rPr>
          <w:rFonts w:eastAsia="SimSun"/>
          <w:color w:val="000000" w:themeColor="text1"/>
          <w:lang w:eastAsia="en-US"/>
        </w:rPr>
        <w:t>FORMULARE</w:t>
      </w:r>
      <w:bookmarkEnd w:id="0"/>
    </w:p>
    <w:p w14:paraId="176D7110" w14:textId="77777777" w:rsidR="009E064C" w:rsidRDefault="009E064C" w:rsidP="4EDDEB2F">
      <w:pPr>
        <w:rPr>
          <w:rFonts w:eastAsia="SimSun"/>
          <w:color w:val="000000" w:themeColor="text1"/>
          <w:lang w:eastAsia="en-US"/>
        </w:rPr>
      </w:pPr>
    </w:p>
    <w:p w14:paraId="3D1511CA" w14:textId="77777777" w:rsidR="00E969A2" w:rsidRPr="00640062" w:rsidRDefault="00E969A2" w:rsidP="4EDDEB2F">
      <w:pPr>
        <w:spacing w:line="276" w:lineRule="auto"/>
        <w:ind w:firstLine="709"/>
        <w:jc w:val="both"/>
        <w:rPr>
          <w:color w:val="000000" w:themeColor="text1"/>
          <w:lang w:val="ro"/>
        </w:rPr>
      </w:pPr>
      <w:r w:rsidRPr="4EDDEB2F">
        <w:rPr>
          <w:color w:val="000000" w:themeColor="text1"/>
          <w:lang w:val="ro"/>
        </w:rPr>
        <w:t>Secțiunea IV conține formulare destinate, pe de o parte, să faciliteze elaborarea și prezentarea ofertei și a documentelor care o însoțesc și, pe de altă parte, să permită examinarea și evaluarea rapidă și corectă a tuturor ofertelor depuse.</w:t>
      </w:r>
    </w:p>
    <w:p w14:paraId="6C583870"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Fiecare ofertant care participă, în mod individual, la procedura pentru atribuirea contractului de achiziție publică are obligația de a prezenta formularele prevăzute în cadrul acestei secțiuni, completate în mod corespunzător și semnate de persoane autorizate.</w:t>
      </w:r>
    </w:p>
    <w:p w14:paraId="0F7A1A86"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w:t>
      </w:r>
    </w:p>
    <w:p w14:paraId="5A5847A4" w14:textId="77777777" w:rsidR="00E969A2" w:rsidRPr="00640062" w:rsidRDefault="00E969A2" w:rsidP="4EDDEB2F">
      <w:pPr>
        <w:spacing w:line="276" w:lineRule="auto"/>
        <w:jc w:val="both"/>
        <w:rPr>
          <w:color w:val="000000" w:themeColor="text1"/>
          <w:lang w:val="ro"/>
        </w:rPr>
      </w:pPr>
      <w:r w:rsidRPr="4EDDEB2F">
        <w:rPr>
          <w:b/>
          <w:bCs/>
          <w:color w:val="000000" w:themeColor="text1"/>
          <w:lang w:val="ro"/>
        </w:rPr>
        <w:t>Formularul 1</w:t>
      </w:r>
      <w:r w:rsidRPr="4EDDEB2F">
        <w:rPr>
          <w:color w:val="000000" w:themeColor="text1"/>
          <w:lang w:val="ro"/>
        </w:rPr>
        <w:t xml:space="preserve"> - Declarație privind neîncadrarea în situațiile prevăzute la art 164 din Legea nr. 98/2016 privind  Achizițiile Publice</w:t>
      </w:r>
    </w:p>
    <w:p w14:paraId="07C14AEE"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w:t>
      </w:r>
    </w:p>
    <w:p w14:paraId="1D64329A" w14:textId="77777777" w:rsidR="00E969A2" w:rsidRPr="00640062" w:rsidRDefault="00E969A2" w:rsidP="4EDDEB2F">
      <w:pPr>
        <w:spacing w:line="276" w:lineRule="auto"/>
        <w:jc w:val="both"/>
        <w:rPr>
          <w:color w:val="000000" w:themeColor="text1"/>
          <w:lang w:val="ro"/>
        </w:rPr>
      </w:pPr>
      <w:r w:rsidRPr="4EDDEB2F">
        <w:rPr>
          <w:b/>
          <w:bCs/>
          <w:color w:val="000000" w:themeColor="text1"/>
          <w:lang w:val="ro"/>
        </w:rPr>
        <w:t>Formularul 2</w:t>
      </w:r>
      <w:r w:rsidRPr="4EDDEB2F">
        <w:rPr>
          <w:color w:val="000000" w:themeColor="text1"/>
          <w:lang w:val="ro"/>
        </w:rPr>
        <w:t xml:space="preserve"> - Declarație privind neîncadrarea în situațiile prevăzute la art.165 din Legea nr. 98/2016 privind  Achizițiile Publice</w:t>
      </w:r>
    </w:p>
    <w:p w14:paraId="27F602E2"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w:t>
      </w:r>
    </w:p>
    <w:p w14:paraId="23D94FC6" w14:textId="77777777" w:rsidR="00E969A2" w:rsidRPr="00640062" w:rsidRDefault="00E969A2" w:rsidP="4EDDEB2F">
      <w:pPr>
        <w:spacing w:line="276" w:lineRule="auto"/>
        <w:jc w:val="both"/>
        <w:rPr>
          <w:color w:val="000000" w:themeColor="text1"/>
          <w:lang w:val="ro"/>
        </w:rPr>
      </w:pPr>
      <w:r w:rsidRPr="4EDDEB2F">
        <w:rPr>
          <w:b/>
          <w:bCs/>
          <w:color w:val="000000" w:themeColor="text1"/>
          <w:lang w:val="ro"/>
        </w:rPr>
        <w:t>Formularul 3</w:t>
      </w:r>
      <w:r w:rsidRPr="4EDDEB2F">
        <w:rPr>
          <w:color w:val="000000" w:themeColor="text1"/>
          <w:lang w:val="ro"/>
        </w:rPr>
        <w:t xml:space="preserve"> - Declarație privind neîncadrarea în situațiile prevăzute la art 167 din Legea nr. 98/2016 privind  Achizițiile Publice</w:t>
      </w:r>
    </w:p>
    <w:p w14:paraId="62D63732"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w:t>
      </w:r>
    </w:p>
    <w:p w14:paraId="4F1051F4" w14:textId="0EBF4F22" w:rsidR="00E969A2" w:rsidRPr="002C126A" w:rsidRDefault="00E969A2" w:rsidP="4EDDEB2F">
      <w:pPr>
        <w:spacing w:line="276" w:lineRule="auto"/>
        <w:jc w:val="both"/>
        <w:rPr>
          <w:color w:val="000000" w:themeColor="text1"/>
          <w:lang w:val="ro"/>
        </w:rPr>
      </w:pPr>
      <w:r w:rsidRPr="4EDDEB2F">
        <w:rPr>
          <w:b/>
          <w:bCs/>
          <w:color w:val="000000" w:themeColor="text1"/>
          <w:lang w:val="ro"/>
        </w:rPr>
        <w:t>Formularul 4</w:t>
      </w:r>
      <w:r w:rsidRPr="4EDDEB2F">
        <w:rPr>
          <w:color w:val="000000" w:themeColor="text1"/>
          <w:lang w:val="ro"/>
        </w:rPr>
        <w:t xml:space="preserve"> - Declarație pe propria răspundere privind lista principalelor contracte de servicii similare realizate de operatorul economic în  ultimii </w:t>
      </w:r>
      <w:r w:rsidR="3D19B65D" w:rsidRPr="4EDDEB2F">
        <w:rPr>
          <w:color w:val="000000" w:themeColor="text1"/>
          <w:lang w:val="ro"/>
        </w:rPr>
        <w:t>3</w:t>
      </w:r>
      <w:r w:rsidRPr="4EDDEB2F">
        <w:rPr>
          <w:color w:val="000000" w:themeColor="text1"/>
          <w:lang w:val="ro"/>
        </w:rPr>
        <w:t xml:space="preserve"> ani ca și în caietul de sarcini.</w:t>
      </w:r>
    </w:p>
    <w:p w14:paraId="4024E0D9"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w:t>
      </w:r>
    </w:p>
    <w:p w14:paraId="61D2AB30" w14:textId="77777777" w:rsidR="00E969A2" w:rsidRPr="00640062" w:rsidRDefault="00E969A2" w:rsidP="4EDDEB2F">
      <w:pPr>
        <w:spacing w:line="276" w:lineRule="auto"/>
        <w:jc w:val="both"/>
        <w:rPr>
          <w:color w:val="000000" w:themeColor="text1"/>
          <w:highlight w:val="yellow"/>
          <w:lang w:val="ro"/>
        </w:rPr>
      </w:pPr>
      <w:r w:rsidRPr="4EDDEB2F">
        <w:rPr>
          <w:b/>
          <w:bCs/>
          <w:color w:val="000000" w:themeColor="text1"/>
          <w:lang w:val="ro"/>
        </w:rPr>
        <w:t xml:space="preserve">Formularul 4.1 </w:t>
      </w:r>
      <w:r w:rsidRPr="4EDDEB2F">
        <w:rPr>
          <w:color w:val="000000" w:themeColor="text1"/>
          <w:lang w:val="ro"/>
        </w:rPr>
        <w:t>- Experiență Similară;</w:t>
      </w:r>
    </w:p>
    <w:p w14:paraId="69FE3FC7" w14:textId="77777777" w:rsidR="00E969A2" w:rsidRPr="00640062" w:rsidRDefault="00E969A2" w:rsidP="4EDDEB2F">
      <w:pPr>
        <w:spacing w:line="276" w:lineRule="auto"/>
        <w:jc w:val="both"/>
        <w:rPr>
          <w:color w:val="000000" w:themeColor="text1"/>
          <w:lang w:val="ro"/>
        </w:rPr>
      </w:pPr>
      <w:r w:rsidRPr="4EDDEB2F">
        <w:rPr>
          <w:b/>
          <w:bCs/>
          <w:color w:val="000000" w:themeColor="text1"/>
          <w:lang w:val="ro"/>
        </w:rPr>
        <w:t xml:space="preserve">Formularul 5 </w:t>
      </w:r>
      <w:r w:rsidRPr="4EDDEB2F">
        <w:rPr>
          <w:color w:val="000000" w:themeColor="text1"/>
          <w:lang w:val="ro"/>
        </w:rPr>
        <w:t>- Formularul de ofertă ;</w:t>
      </w:r>
    </w:p>
    <w:p w14:paraId="59E1B259" w14:textId="77777777" w:rsidR="00E969A2" w:rsidRPr="00640062" w:rsidRDefault="00E969A2" w:rsidP="4EDDEB2F">
      <w:pPr>
        <w:spacing w:line="276" w:lineRule="auto"/>
        <w:jc w:val="both"/>
        <w:rPr>
          <w:color w:val="000000" w:themeColor="text1"/>
          <w:lang w:val="ro"/>
        </w:rPr>
      </w:pPr>
      <w:r w:rsidRPr="4EDDEB2F">
        <w:rPr>
          <w:b/>
          <w:bCs/>
          <w:color w:val="000000" w:themeColor="text1"/>
          <w:lang w:val="ro"/>
        </w:rPr>
        <w:t xml:space="preserve">Formularul 6 </w:t>
      </w:r>
      <w:r w:rsidRPr="4EDDEB2F">
        <w:rPr>
          <w:color w:val="000000" w:themeColor="text1"/>
          <w:lang w:val="ro"/>
        </w:rPr>
        <w:t>- Declarație</w:t>
      </w:r>
      <w:r w:rsidRPr="4EDDEB2F">
        <w:rPr>
          <w:b/>
          <w:bCs/>
          <w:color w:val="000000" w:themeColor="text1"/>
          <w:lang w:val="ro"/>
        </w:rPr>
        <w:t xml:space="preserve"> </w:t>
      </w:r>
      <w:r w:rsidRPr="4EDDEB2F">
        <w:rPr>
          <w:color w:val="000000" w:themeColor="text1"/>
          <w:lang w:val="ro"/>
        </w:rPr>
        <w:t>privind asigurarea cu personal responsabil pentru îndeplinirea contractului</w:t>
      </w:r>
    </w:p>
    <w:p w14:paraId="4283E03E" w14:textId="77777777" w:rsidR="00E969A2" w:rsidRPr="00640062" w:rsidRDefault="00E969A2" w:rsidP="4EDDEB2F">
      <w:pPr>
        <w:spacing w:line="276" w:lineRule="auto"/>
        <w:jc w:val="both"/>
        <w:rPr>
          <w:color w:val="000000" w:themeColor="text1"/>
          <w:lang w:val="ro"/>
        </w:rPr>
      </w:pPr>
      <w:r w:rsidRPr="4EDDEB2F">
        <w:rPr>
          <w:b/>
          <w:bCs/>
          <w:color w:val="000000" w:themeColor="text1"/>
          <w:lang w:val="ro"/>
        </w:rPr>
        <w:t>Formularul 7</w:t>
      </w:r>
      <w:r w:rsidRPr="4EDDEB2F">
        <w:rPr>
          <w:color w:val="000000" w:themeColor="text1"/>
          <w:lang w:val="ro"/>
        </w:rPr>
        <w:t xml:space="preserve"> - Scrisoare de înaintare</w:t>
      </w:r>
    </w:p>
    <w:p w14:paraId="583E712E"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w:t>
      </w:r>
    </w:p>
    <w:p w14:paraId="6E88D690" w14:textId="77777777" w:rsidR="00E969A2" w:rsidRPr="00640062" w:rsidRDefault="00E969A2" w:rsidP="4EDDEB2F">
      <w:pPr>
        <w:spacing w:line="276" w:lineRule="auto"/>
        <w:jc w:val="both"/>
        <w:rPr>
          <w:color w:val="000000" w:themeColor="text1"/>
          <w:lang w:val="ro"/>
        </w:rPr>
      </w:pPr>
      <w:r w:rsidRPr="4EDDEB2F">
        <w:rPr>
          <w:b/>
          <w:bCs/>
          <w:color w:val="000000" w:themeColor="text1"/>
          <w:lang w:val="ro"/>
        </w:rPr>
        <w:t>Formularul 8</w:t>
      </w:r>
      <w:r w:rsidRPr="4EDDEB2F">
        <w:rPr>
          <w:color w:val="000000" w:themeColor="text1"/>
          <w:lang w:val="ro"/>
        </w:rPr>
        <w:t xml:space="preserve"> - Împuternicire pentru semnatarul ofertei</w:t>
      </w:r>
    </w:p>
    <w:p w14:paraId="129C3EE3"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w:t>
      </w:r>
    </w:p>
    <w:p w14:paraId="0F254596" w14:textId="77777777" w:rsidR="00E969A2" w:rsidRPr="00640062" w:rsidRDefault="00E969A2" w:rsidP="4EDDEB2F">
      <w:pPr>
        <w:spacing w:line="276" w:lineRule="auto"/>
        <w:rPr>
          <w:color w:val="000000" w:themeColor="text1"/>
          <w:lang w:val="ro"/>
        </w:rPr>
      </w:pPr>
      <w:r w:rsidRPr="4EDDEB2F">
        <w:rPr>
          <w:b/>
          <w:bCs/>
          <w:color w:val="000000" w:themeColor="text1"/>
          <w:lang w:val="ro"/>
        </w:rPr>
        <w:t>Formularul 9</w:t>
      </w:r>
      <w:r w:rsidRPr="4EDDEB2F">
        <w:rPr>
          <w:color w:val="000000" w:themeColor="text1"/>
          <w:lang w:val="ro"/>
        </w:rPr>
        <w:t xml:space="preserve"> - Declarație privind neîncadrarea în prevederile art. 59-60 referitor la conflictul de interese din Legea nr. 98/2016</w:t>
      </w:r>
    </w:p>
    <w:p w14:paraId="23EB4B09"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w:t>
      </w:r>
    </w:p>
    <w:p w14:paraId="14AA4CF2" w14:textId="77777777" w:rsidR="00E969A2" w:rsidRPr="00640062" w:rsidRDefault="00E969A2" w:rsidP="4EDDEB2F">
      <w:pPr>
        <w:spacing w:line="276" w:lineRule="auto"/>
        <w:jc w:val="both"/>
        <w:rPr>
          <w:color w:val="000000" w:themeColor="text1"/>
          <w:lang w:val="ro"/>
        </w:rPr>
      </w:pPr>
      <w:r w:rsidRPr="4EDDEB2F">
        <w:rPr>
          <w:b/>
          <w:bCs/>
          <w:color w:val="000000" w:themeColor="text1"/>
          <w:lang w:val="ro"/>
        </w:rPr>
        <w:t>Formularul 10</w:t>
      </w:r>
      <w:r w:rsidRPr="4EDDEB2F">
        <w:rPr>
          <w:color w:val="000000" w:themeColor="text1"/>
          <w:lang w:val="ro"/>
        </w:rPr>
        <w:t xml:space="preserve"> - Informații generale</w:t>
      </w:r>
    </w:p>
    <w:p w14:paraId="6456ADFD"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w:t>
      </w:r>
    </w:p>
    <w:p w14:paraId="5FDFF193" w14:textId="2F631CD0" w:rsidR="00E969A2" w:rsidRDefault="00E969A2" w:rsidP="4EDDEB2F">
      <w:pPr>
        <w:spacing w:line="276" w:lineRule="auto"/>
        <w:jc w:val="both"/>
        <w:rPr>
          <w:b/>
          <w:bCs/>
          <w:color w:val="000000" w:themeColor="text1"/>
          <w:lang w:val="ro"/>
        </w:rPr>
      </w:pPr>
    </w:p>
    <w:p w14:paraId="45FEFD7B" w14:textId="77777777" w:rsidR="00F326EB" w:rsidRPr="00640062" w:rsidRDefault="00F326EB" w:rsidP="4EDDEB2F">
      <w:pPr>
        <w:spacing w:line="276" w:lineRule="auto"/>
        <w:jc w:val="both"/>
        <w:rPr>
          <w:b/>
          <w:bCs/>
          <w:color w:val="000000" w:themeColor="text1"/>
          <w:lang w:val="ro"/>
        </w:rPr>
      </w:pPr>
    </w:p>
    <w:p w14:paraId="0FDA8756" w14:textId="6D3315B9" w:rsidR="00E969A2" w:rsidRPr="00640062" w:rsidRDefault="00E969A2" w:rsidP="4EDDEB2F">
      <w:pPr>
        <w:spacing w:line="276" w:lineRule="auto"/>
        <w:jc w:val="center"/>
        <w:rPr>
          <w:color w:val="000000" w:themeColor="text1"/>
        </w:rPr>
      </w:pPr>
    </w:p>
    <w:p w14:paraId="72003946" w14:textId="77777777" w:rsidR="00E969A2" w:rsidRDefault="00E969A2" w:rsidP="4EDDEB2F">
      <w:pPr>
        <w:spacing w:line="276" w:lineRule="auto"/>
        <w:jc w:val="center"/>
        <w:rPr>
          <w:color w:val="000000" w:themeColor="text1"/>
        </w:rPr>
      </w:pPr>
    </w:p>
    <w:p w14:paraId="6E25B878" w14:textId="77777777" w:rsidR="00320235" w:rsidRDefault="00320235" w:rsidP="4EDDEB2F">
      <w:pPr>
        <w:spacing w:line="276" w:lineRule="auto"/>
        <w:jc w:val="center"/>
        <w:rPr>
          <w:color w:val="000000" w:themeColor="text1"/>
        </w:rPr>
      </w:pPr>
    </w:p>
    <w:p w14:paraId="27EDEFD8" w14:textId="77777777" w:rsidR="00320235" w:rsidRDefault="00320235" w:rsidP="4EDDEB2F">
      <w:pPr>
        <w:spacing w:line="276" w:lineRule="auto"/>
        <w:jc w:val="center"/>
        <w:rPr>
          <w:color w:val="000000" w:themeColor="text1"/>
        </w:rPr>
      </w:pPr>
    </w:p>
    <w:p w14:paraId="047B8E7D" w14:textId="77777777" w:rsidR="00320235" w:rsidRDefault="00320235" w:rsidP="4EDDEB2F">
      <w:pPr>
        <w:spacing w:line="276" w:lineRule="auto"/>
        <w:jc w:val="center"/>
        <w:rPr>
          <w:color w:val="000000" w:themeColor="text1"/>
        </w:rPr>
      </w:pPr>
    </w:p>
    <w:p w14:paraId="4E30D0DC" w14:textId="77777777" w:rsidR="00320235" w:rsidRDefault="00320235" w:rsidP="4EDDEB2F">
      <w:pPr>
        <w:spacing w:line="276" w:lineRule="auto"/>
        <w:jc w:val="center"/>
        <w:rPr>
          <w:color w:val="000000" w:themeColor="text1"/>
        </w:rPr>
      </w:pPr>
    </w:p>
    <w:p w14:paraId="6905617D" w14:textId="77777777" w:rsidR="00320235" w:rsidRPr="00640062" w:rsidRDefault="00320235" w:rsidP="4EDDEB2F">
      <w:pPr>
        <w:spacing w:line="276" w:lineRule="auto"/>
        <w:jc w:val="center"/>
        <w:rPr>
          <w:color w:val="000000" w:themeColor="text1"/>
        </w:rPr>
      </w:pPr>
    </w:p>
    <w:p w14:paraId="0DA21809" w14:textId="77777777" w:rsidR="00E969A2" w:rsidRPr="00640062" w:rsidRDefault="00E969A2" w:rsidP="4EDDEB2F">
      <w:pPr>
        <w:spacing w:line="276" w:lineRule="auto"/>
        <w:jc w:val="both"/>
        <w:rPr>
          <w:b/>
          <w:bCs/>
          <w:color w:val="000000" w:themeColor="text1"/>
          <w:lang w:val="ro"/>
        </w:rPr>
      </w:pPr>
      <w:r w:rsidRPr="4EDDEB2F">
        <w:rPr>
          <w:b/>
          <w:bCs/>
          <w:color w:val="000000" w:themeColor="text1"/>
          <w:lang w:val="ro"/>
        </w:rPr>
        <w:t xml:space="preserve"> </w:t>
      </w:r>
    </w:p>
    <w:p w14:paraId="1E80D070" w14:textId="77777777" w:rsidR="00E969A2" w:rsidRPr="00640062" w:rsidRDefault="00E969A2" w:rsidP="4EDDEB2F">
      <w:pPr>
        <w:pStyle w:val="Heading1"/>
        <w:spacing w:line="276" w:lineRule="auto"/>
        <w:jc w:val="center"/>
        <w:rPr>
          <w:color w:val="000000" w:themeColor="text1"/>
          <w:sz w:val="24"/>
          <w:szCs w:val="24"/>
          <w:lang w:val="ro"/>
        </w:rPr>
      </w:pPr>
      <w:r w:rsidRPr="4EDDEB2F">
        <w:rPr>
          <w:b w:val="0"/>
          <w:color w:val="000000" w:themeColor="text1"/>
          <w:sz w:val="24"/>
          <w:szCs w:val="24"/>
          <w:lang w:val="ro"/>
        </w:rPr>
        <w:lastRenderedPageBreak/>
        <w:t>FORMULARUL 1</w:t>
      </w:r>
    </w:p>
    <w:p w14:paraId="4EC910E2"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OFERTANTUL (denumirea / numele)</w:t>
      </w:r>
    </w:p>
    <w:p w14:paraId="129990C9" w14:textId="77777777" w:rsidR="00E969A2" w:rsidRPr="00640062" w:rsidRDefault="00E969A2" w:rsidP="4EDDEB2F">
      <w:pPr>
        <w:spacing w:line="276" w:lineRule="auto"/>
        <w:jc w:val="center"/>
        <w:rPr>
          <w:b/>
          <w:bCs/>
          <w:color w:val="000000" w:themeColor="text1"/>
          <w:lang w:val="ro"/>
        </w:rPr>
      </w:pPr>
      <w:r w:rsidRPr="4EDDEB2F">
        <w:rPr>
          <w:color w:val="000000" w:themeColor="text1"/>
          <w:lang w:val="ro"/>
        </w:rPr>
        <w:t xml:space="preserve"> </w:t>
      </w:r>
      <w:r w:rsidRPr="4EDDEB2F">
        <w:rPr>
          <w:b/>
          <w:bCs/>
          <w:color w:val="000000" w:themeColor="text1"/>
          <w:lang w:val="ro"/>
        </w:rPr>
        <w:t>Declarație privind neîncadrarea în situațiile prevăzute la art.164 din Legea nr. 98/2016 privind  Achizițiile Publice</w:t>
      </w:r>
    </w:p>
    <w:p w14:paraId="28542AF7" w14:textId="77777777" w:rsidR="00E969A2" w:rsidRPr="00640062" w:rsidRDefault="00E969A2" w:rsidP="4EDDEB2F">
      <w:pPr>
        <w:spacing w:line="276" w:lineRule="auto"/>
        <w:jc w:val="both"/>
        <w:rPr>
          <w:b/>
          <w:bCs/>
          <w:color w:val="000000" w:themeColor="text1"/>
          <w:lang w:val="ro"/>
        </w:rPr>
      </w:pPr>
      <w:r w:rsidRPr="4EDDEB2F">
        <w:rPr>
          <w:b/>
          <w:bCs/>
          <w:color w:val="000000" w:themeColor="text1"/>
          <w:lang w:val="ro"/>
        </w:rPr>
        <w:t xml:space="preserve"> </w:t>
      </w:r>
      <w:r w:rsidRPr="4EDDEB2F">
        <w:rPr>
          <w:color w:val="000000" w:themeColor="text1"/>
          <w:lang w:val="ro"/>
        </w:rPr>
        <w:t>Subsemnatul,...............................</w:t>
      </w:r>
      <w:r w:rsidRPr="4EDDEB2F">
        <w:rPr>
          <w:i/>
          <w:iCs/>
          <w:color w:val="000000" w:themeColor="text1"/>
          <w:lang w:val="ro"/>
        </w:rPr>
        <w:t xml:space="preserve"> [se inserează numele operatorului economic-persoana juridică]</w:t>
      </w:r>
      <w:r w:rsidRPr="4EDDEB2F">
        <w:rPr>
          <w:color w:val="000000" w:themeColor="text1"/>
          <w:lang w:val="ro"/>
        </w:rPr>
        <w:t xml:space="preserve">, în calitate de ofertant /candidat/concurent la </w:t>
      </w:r>
      <w:r w:rsidRPr="4EDDEB2F">
        <w:rPr>
          <w:b/>
          <w:bCs/>
          <w:color w:val="000000" w:themeColor="text1"/>
          <w:lang w:val="ro"/>
        </w:rPr>
        <w:t>procedura proprie</w:t>
      </w:r>
      <w:r w:rsidRPr="4EDDEB2F">
        <w:rPr>
          <w:color w:val="000000" w:themeColor="text1"/>
          <w:lang w:val="ro"/>
        </w:rPr>
        <w:t xml:space="preserve"> pentru achiziția de </w:t>
      </w:r>
      <w:r w:rsidRPr="4EDDEB2F">
        <w:rPr>
          <w:b/>
          <w:bCs/>
          <w:color w:val="000000" w:themeColor="text1"/>
          <w:lang w:val="ro"/>
        </w:rPr>
        <w:t>servicii de formare profesională în vederea instruirii personalului din administrația publică locală- Lotul ........(</w:t>
      </w:r>
      <w:r w:rsidRPr="4EDDEB2F">
        <w:rPr>
          <w:i/>
          <w:iCs/>
          <w:color w:val="000000" w:themeColor="text1"/>
          <w:lang w:val="ro"/>
        </w:rPr>
        <w:t>se inserează denumirea lotului pentru care se depune oferta)</w:t>
      </w:r>
      <w:r w:rsidRPr="4EDDEB2F">
        <w:rPr>
          <w:b/>
          <w:bCs/>
          <w:color w:val="000000" w:themeColor="text1"/>
          <w:lang w:val="ro"/>
        </w:rPr>
        <w:t xml:space="preserve">   inițiată prin publicarea anunțului publicitar nr. ADV........</w:t>
      </w:r>
      <w:r w:rsidRPr="4EDDEB2F">
        <w:rPr>
          <w:i/>
          <w:iCs/>
          <w:color w:val="000000" w:themeColor="text1"/>
          <w:lang w:val="ro"/>
        </w:rPr>
        <w:t xml:space="preserve"> (se inserează numărul anunțului publicitar)</w:t>
      </w:r>
      <w:r w:rsidRPr="4EDDEB2F">
        <w:rPr>
          <w:b/>
          <w:bCs/>
          <w:color w:val="000000" w:themeColor="text1"/>
          <w:lang w:val="ro"/>
        </w:rPr>
        <w:t xml:space="preserve"> </w:t>
      </w:r>
      <w:r w:rsidRPr="4EDDEB2F">
        <w:rPr>
          <w:color w:val="000000" w:themeColor="text1"/>
          <w:lang w:val="ro"/>
        </w:rPr>
        <w:t xml:space="preserve"> la data de ...………………….......……………  [</w:t>
      </w:r>
      <w:r w:rsidRPr="4EDDEB2F">
        <w:rPr>
          <w:i/>
          <w:iCs/>
          <w:color w:val="000000" w:themeColor="text1"/>
          <w:lang w:val="ro"/>
        </w:rPr>
        <w:t>se inserează data</w:t>
      </w:r>
      <w:r w:rsidRPr="4EDDEB2F">
        <w:rPr>
          <w:color w:val="000000" w:themeColor="text1"/>
          <w:lang w:val="ro"/>
        </w:rPr>
        <w:t xml:space="preserve">] , organizată de </w:t>
      </w:r>
      <w:r w:rsidRPr="4EDDEB2F">
        <w:rPr>
          <w:b/>
          <w:bCs/>
          <w:color w:val="000000" w:themeColor="text1"/>
          <w:lang w:val="ro"/>
        </w:rPr>
        <w:t>Municipiul Timisoara</w:t>
      </w:r>
      <w:r w:rsidRPr="4EDDEB2F">
        <w:rPr>
          <w:color w:val="000000" w:themeColor="text1"/>
          <w:lang w:val="ro"/>
        </w:rPr>
        <w:t>, declar pe proprie răspundere c</w:t>
      </w:r>
      <w:r w:rsidRPr="4EDDEB2F">
        <w:rPr>
          <w:b/>
          <w:bCs/>
          <w:color w:val="000000" w:themeColor="text1"/>
          <w:lang w:val="ro"/>
        </w:rPr>
        <w:t>ă nu am comis nici una dintre următoarele infracțiuni:</w:t>
      </w:r>
    </w:p>
    <w:p w14:paraId="40010532" w14:textId="77777777" w:rsidR="00E969A2" w:rsidRPr="00640062" w:rsidRDefault="00E969A2" w:rsidP="4EDDEB2F">
      <w:pPr>
        <w:spacing w:line="276" w:lineRule="auto"/>
        <w:jc w:val="both"/>
        <w:rPr>
          <w:color w:val="000000" w:themeColor="text1"/>
          <w:sz w:val="22"/>
          <w:szCs w:val="22"/>
          <w:lang w:val="ro"/>
        </w:rPr>
      </w:pPr>
      <w:r w:rsidRPr="4EDDEB2F">
        <w:rPr>
          <w:color w:val="000000" w:themeColor="text1"/>
          <w:sz w:val="22"/>
          <w:szCs w:val="22"/>
          <w:lang w:val="ro"/>
        </w:rPr>
        <w:t>a) constituirea unui grup infracțional organizat, prevăzută de art. 367 din Legea nr. 286/2009 privind Codul penal, cu modificările și completările ulterioare, sau de dispozițiile corespunzătoare ale legislației penale a statului în care respectivul operator economic a fost condamnat;</w:t>
      </w:r>
    </w:p>
    <w:p w14:paraId="0231233D" w14:textId="77777777" w:rsidR="00E969A2" w:rsidRPr="00640062" w:rsidRDefault="00E969A2" w:rsidP="4EDDEB2F">
      <w:pPr>
        <w:spacing w:line="276" w:lineRule="auto"/>
        <w:jc w:val="both"/>
        <w:rPr>
          <w:color w:val="000000" w:themeColor="text1"/>
          <w:sz w:val="22"/>
          <w:szCs w:val="22"/>
          <w:lang w:val="ro"/>
        </w:rPr>
      </w:pPr>
      <w:r w:rsidRPr="4EDDEB2F">
        <w:rPr>
          <w:color w:val="000000" w:themeColor="text1"/>
          <w:sz w:val="22"/>
          <w:szCs w:val="22"/>
          <w:lang w:val="ro"/>
        </w:rPr>
        <w:t>b) infracțiuni de corupție, prevăzute de art. 289 - 294 din Legea nr. 286/2009, cu modificările și completările ulterioare, și infracțiuni asimilate infracțiunilor de corupție prevăzute de art. 10 - 13 din Legea nr. 78/2000 pentru prevenirea, descoperirea și sancționarea faptelor de corupție, cu modificările și completările ulterioare, sau de dispozițiile corespunzătoare ale legislației penale a statului în care respectivul operator economic a fost condamnat;</w:t>
      </w:r>
    </w:p>
    <w:p w14:paraId="322186FF" w14:textId="77777777" w:rsidR="00E969A2" w:rsidRPr="00640062" w:rsidRDefault="00E969A2" w:rsidP="4EDDEB2F">
      <w:pPr>
        <w:spacing w:line="276" w:lineRule="auto"/>
        <w:jc w:val="both"/>
        <w:rPr>
          <w:color w:val="000000" w:themeColor="text1"/>
          <w:sz w:val="22"/>
          <w:szCs w:val="22"/>
          <w:lang w:val="ro"/>
        </w:rPr>
      </w:pPr>
      <w:r w:rsidRPr="4EDDEB2F">
        <w:rPr>
          <w:color w:val="000000" w:themeColor="text1"/>
          <w:sz w:val="22"/>
          <w:szCs w:val="22"/>
          <w:lang w:val="ro"/>
        </w:rPr>
        <w:t>c) infracțiuni împotriva intereselor financiare ale Uniunii Europene, prevăzute de art. 18^1 - 18^5 din Legea nr. 78/2000, cu modificările și completările ulterioare, sau de dispozițiile corespunzătoare ale legislației penale a statului în care respectivul operator economic a fost condamnat;</w:t>
      </w:r>
    </w:p>
    <w:p w14:paraId="4B44A214" w14:textId="77777777" w:rsidR="00E969A2" w:rsidRPr="00640062" w:rsidRDefault="00E969A2" w:rsidP="4EDDEB2F">
      <w:pPr>
        <w:spacing w:line="276" w:lineRule="auto"/>
        <w:jc w:val="both"/>
        <w:rPr>
          <w:color w:val="000000" w:themeColor="text1"/>
          <w:sz w:val="22"/>
          <w:szCs w:val="22"/>
          <w:lang w:val="ro"/>
        </w:rPr>
      </w:pPr>
      <w:r w:rsidRPr="4EDDEB2F">
        <w:rPr>
          <w:color w:val="000000" w:themeColor="text1"/>
          <w:sz w:val="22"/>
          <w:szCs w:val="22"/>
          <w:lang w:val="ro"/>
        </w:rPr>
        <w:t>d) acte de terorism, prevăzute de art. 32 - 35 și art. 37 - 38 din Legea nr. 535/2004 privind prevenirea și combaterea terorismului, cu modificările și completările ulterioare, sau de dispozițiile corespunzătoare ale legislației penale a statului în care respectivul operator economic a fost condamnat;</w:t>
      </w:r>
    </w:p>
    <w:p w14:paraId="230AC803" w14:textId="77777777" w:rsidR="00E969A2" w:rsidRPr="00640062" w:rsidRDefault="00E969A2" w:rsidP="4EDDEB2F">
      <w:pPr>
        <w:spacing w:line="276" w:lineRule="auto"/>
        <w:jc w:val="both"/>
        <w:rPr>
          <w:color w:val="000000" w:themeColor="text1"/>
          <w:sz w:val="22"/>
          <w:szCs w:val="22"/>
          <w:lang w:val="ro"/>
        </w:rPr>
      </w:pPr>
      <w:r w:rsidRPr="4EDDEB2F">
        <w:rPr>
          <w:color w:val="000000" w:themeColor="text1"/>
          <w:sz w:val="22"/>
          <w:szCs w:val="22"/>
          <w:lang w:val="ro"/>
        </w:rPr>
        <w:t>e) spălarea banilor, prevăzută de art. 29 din Legea nr. 656/2002 pentru prevenirea și sancționarea spălării banilor, precum și pentru instituirea unor măsuri de prevenire și combatere a finanțării terorismului, republicată, cu modificările ulterioare, sau finanțarea terorismului, prevăzută de art. 36 din Legea nr. 535/2004, cu modificările și completările ulterioare, sau de dispozițiile corespunzătoare ale legislației penale a statului în care respectivul operator economic a fost condamnat;</w:t>
      </w:r>
    </w:p>
    <w:p w14:paraId="6FA7E065" w14:textId="77777777" w:rsidR="00E969A2" w:rsidRPr="00640062" w:rsidRDefault="00E969A2" w:rsidP="4EDDEB2F">
      <w:pPr>
        <w:spacing w:line="276" w:lineRule="auto"/>
        <w:jc w:val="both"/>
        <w:rPr>
          <w:color w:val="000000" w:themeColor="text1"/>
          <w:sz w:val="22"/>
          <w:szCs w:val="22"/>
          <w:lang w:val="ro"/>
        </w:rPr>
      </w:pPr>
      <w:r w:rsidRPr="4EDDEB2F">
        <w:rPr>
          <w:color w:val="000000" w:themeColor="text1"/>
          <w:sz w:val="22"/>
          <w:szCs w:val="22"/>
          <w:lang w:val="ro"/>
        </w:rPr>
        <w:t>f) traficul și exploatarea persoanelor vulnerabile, prevăzute de art. 209 - 217 din Legea nr. 286/2009, cu modificările și completările ulterioare, sau de dispozițiile corespunzătoare ale legislației penale a statului în care respectivul operator economic a fost condamnat;</w:t>
      </w:r>
    </w:p>
    <w:p w14:paraId="16588392" w14:textId="77777777" w:rsidR="00E969A2" w:rsidRPr="00640062" w:rsidRDefault="00E969A2" w:rsidP="4EDDEB2F">
      <w:pPr>
        <w:spacing w:line="276" w:lineRule="auto"/>
        <w:jc w:val="both"/>
        <w:rPr>
          <w:color w:val="000000" w:themeColor="text1"/>
          <w:sz w:val="22"/>
          <w:szCs w:val="22"/>
          <w:lang w:val="ro"/>
        </w:rPr>
      </w:pPr>
      <w:r w:rsidRPr="4EDDEB2F">
        <w:rPr>
          <w:color w:val="000000" w:themeColor="text1"/>
          <w:sz w:val="22"/>
          <w:szCs w:val="22"/>
          <w:lang w:val="ro"/>
        </w:rPr>
        <w:t>g) fraudă, în sensul articolului 1 din Convenția privind protejarea intereselor financiare ale Comunităților Europene din 27 noiembrie 1995.</w:t>
      </w:r>
    </w:p>
    <w:p w14:paraId="5CBC3BB3" w14:textId="77777777" w:rsidR="00E969A2" w:rsidRPr="00640062" w:rsidRDefault="00E969A2" w:rsidP="4EDDEB2F">
      <w:pPr>
        <w:spacing w:line="276" w:lineRule="auto"/>
        <w:jc w:val="both"/>
        <w:rPr>
          <w:color w:val="000000" w:themeColor="text1"/>
          <w:sz w:val="22"/>
          <w:szCs w:val="22"/>
          <w:lang w:val="ro"/>
        </w:rPr>
      </w:pPr>
      <w:r w:rsidRPr="4EDDEB2F">
        <w:rPr>
          <w:color w:val="000000" w:themeColor="text1"/>
          <w:sz w:val="22"/>
          <w:szCs w:val="22"/>
          <w:lang w:val="ro"/>
        </w:rPr>
        <w:t>(2) Obligația de a exclude din procedura de atribuire un operator economic, în conformitate cu dispozițiile alin. (1), se aplică și în cazul în care persoana condamnată printr-o hotărâre definitivă este membru al organului de administrare, de conducere sau de supraveghere al respectivului operator economic sau are putere de reprezentare, de decizie sau de control în cadrul acestuia.</w:t>
      </w:r>
    </w:p>
    <w:p w14:paraId="3C4B1CB1"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Data completării........................................................</w:t>
      </w:r>
    </w:p>
    <w:p w14:paraId="289883E6"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Ofertant,</w:t>
      </w:r>
    </w:p>
    <w:p w14:paraId="7E08E0F9"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(semnătura autorizată)</w:t>
      </w:r>
    </w:p>
    <w:p w14:paraId="35ABA92B" w14:textId="77777777" w:rsidR="00E969A2" w:rsidRPr="00640062" w:rsidRDefault="00E969A2" w:rsidP="4EDDEB2F">
      <w:pPr>
        <w:spacing w:line="276" w:lineRule="auto"/>
        <w:jc w:val="both"/>
        <w:rPr>
          <w:color w:val="000000" w:themeColor="text1"/>
          <w:lang w:val="ro"/>
        </w:rPr>
      </w:pPr>
    </w:p>
    <w:p w14:paraId="1585A214"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Subsemnatul declar că informațiile furnizate sunt complete și corecte în fiecare detaliu și înțeleg că autoritatea contractantă are dreptul de a solicita, în scopul verificării și confirmării declarațiilor, orice documente doveditoare de care dispunem.</w:t>
      </w:r>
    </w:p>
    <w:p w14:paraId="42A7895F"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Înțeleg că în cazul în care această declarație nu este conformă cu realitatea sunt pasibil de încălcarea prevederilor legislației penale privind falsul în declarații.</w:t>
      </w:r>
    </w:p>
    <w:p w14:paraId="304DCC84"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w:t>
      </w:r>
    </w:p>
    <w:p w14:paraId="33ABB6FA" w14:textId="77777777" w:rsidR="00E969A2" w:rsidRDefault="00E969A2" w:rsidP="4EDDEB2F">
      <w:pPr>
        <w:spacing w:line="276" w:lineRule="auto"/>
        <w:jc w:val="both"/>
        <w:rPr>
          <w:color w:val="000000" w:themeColor="text1"/>
          <w:lang w:val="ro"/>
        </w:rPr>
      </w:pPr>
      <w:r w:rsidRPr="4EDDEB2F">
        <w:rPr>
          <w:color w:val="000000" w:themeColor="text1"/>
          <w:lang w:val="ro"/>
        </w:rPr>
        <w:lastRenderedPageBreak/>
        <w:t xml:space="preserve"> </w:t>
      </w:r>
    </w:p>
    <w:p w14:paraId="5D97522F" w14:textId="77777777" w:rsidR="00E969A2" w:rsidRPr="00640062" w:rsidRDefault="00E969A2" w:rsidP="4EDDEB2F">
      <w:pPr>
        <w:spacing w:line="276" w:lineRule="auto"/>
        <w:jc w:val="both"/>
        <w:rPr>
          <w:color w:val="000000" w:themeColor="text1"/>
          <w:lang w:val="ro"/>
        </w:rPr>
      </w:pPr>
    </w:p>
    <w:p w14:paraId="1138CC37" w14:textId="77777777" w:rsidR="00E969A2" w:rsidRPr="00EB0D6F" w:rsidRDefault="00E969A2" w:rsidP="4EDDEB2F">
      <w:pPr>
        <w:pStyle w:val="Heading1"/>
        <w:spacing w:line="276" w:lineRule="auto"/>
        <w:jc w:val="center"/>
        <w:rPr>
          <w:color w:val="000000" w:themeColor="text1"/>
          <w:sz w:val="24"/>
          <w:szCs w:val="24"/>
          <w:lang w:val="ro"/>
        </w:rPr>
      </w:pPr>
      <w:r w:rsidRPr="4EDDEB2F">
        <w:rPr>
          <w:b w:val="0"/>
          <w:color w:val="000000" w:themeColor="text1"/>
          <w:sz w:val="24"/>
          <w:szCs w:val="24"/>
          <w:lang w:val="ro"/>
        </w:rPr>
        <w:t>FORMULARUL 2</w:t>
      </w:r>
    </w:p>
    <w:p w14:paraId="4AFF061D"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w:t>
      </w:r>
    </w:p>
    <w:p w14:paraId="349A5FDA"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OPERATOR ECONOMIC                                                                               </w:t>
      </w:r>
    </w:p>
    <w:p w14:paraId="215BF574"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____________________</w:t>
      </w:r>
    </w:p>
    <w:p w14:paraId="5FE43303"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w:t>
      </w:r>
      <w:r w:rsidRPr="4EDDEB2F">
        <w:rPr>
          <w:i/>
          <w:iCs/>
          <w:color w:val="000000" w:themeColor="text1"/>
          <w:lang w:val="ro"/>
        </w:rPr>
        <w:t xml:space="preserve">   (denumirea/numele)</w:t>
      </w:r>
    </w:p>
    <w:p w14:paraId="5085EC0E"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w:t>
      </w:r>
    </w:p>
    <w:p w14:paraId="3CBDB97E" w14:textId="77777777" w:rsidR="00E969A2" w:rsidRPr="00640062" w:rsidRDefault="00E969A2" w:rsidP="4EDDEB2F">
      <w:pPr>
        <w:spacing w:line="276" w:lineRule="auto"/>
        <w:jc w:val="center"/>
        <w:rPr>
          <w:b/>
          <w:bCs/>
          <w:color w:val="000000" w:themeColor="text1"/>
          <w:lang w:val="ro"/>
        </w:rPr>
      </w:pPr>
      <w:r w:rsidRPr="4EDDEB2F">
        <w:rPr>
          <w:b/>
          <w:bCs/>
          <w:color w:val="000000" w:themeColor="text1"/>
          <w:lang w:val="ro"/>
        </w:rPr>
        <w:t>DECLARAŢIE</w:t>
      </w:r>
    </w:p>
    <w:p w14:paraId="5581D989" w14:textId="77777777" w:rsidR="00E969A2" w:rsidRPr="00640062" w:rsidRDefault="00E969A2" w:rsidP="4EDDEB2F">
      <w:pPr>
        <w:spacing w:line="276" w:lineRule="auto"/>
        <w:jc w:val="center"/>
        <w:rPr>
          <w:color w:val="000000" w:themeColor="text1"/>
          <w:lang w:val="ro"/>
        </w:rPr>
      </w:pPr>
      <w:r w:rsidRPr="4EDDEB2F">
        <w:rPr>
          <w:color w:val="000000" w:themeColor="text1"/>
          <w:lang w:val="ro"/>
        </w:rPr>
        <w:t>privind neîncadrarea în situațiile prevăzute la art.165 din Legea nr. 98/2016 privind  Achizițiile Publice</w:t>
      </w:r>
    </w:p>
    <w:p w14:paraId="71833089" w14:textId="77777777" w:rsidR="00E969A2" w:rsidRPr="00640062" w:rsidRDefault="00E969A2" w:rsidP="4EDDEB2F">
      <w:pPr>
        <w:spacing w:line="276" w:lineRule="auto"/>
        <w:jc w:val="center"/>
        <w:rPr>
          <w:color w:val="000000" w:themeColor="text1"/>
          <w:lang w:val="ro"/>
        </w:rPr>
      </w:pPr>
      <w:r w:rsidRPr="4EDDEB2F">
        <w:rPr>
          <w:color w:val="000000" w:themeColor="text1"/>
          <w:lang w:val="ro"/>
        </w:rPr>
        <w:t xml:space="preserve"> </w:t>
      </w:r>
    </w:p>
    <w:p w14:paraId="50E9FAD2"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w:t>
      </w:r>
    </w:p>
    <w:p w14:paraId="3B48184A"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Subsemnatul,...............................</w:t>
      </w:r>
      <w:r w:rsidRPr="4EDDEB2F">
        <w:rPr>
          <w:i/>
          <w:iCs/>
          <w:color w:val="000000" w:themeColor="text1"/>
          <w:lang w:val="ro"/>
        </w:rPr>
        <w:t xml:space="preserve"> [se inserează numele operatorului economic-persoana juridică]</w:t>
      </w:r>
      <w:r w:rsidRPr="4EDDEB2F">
        <w:rPr>
          <w:color w:val="000000" w:themeColor="text1"/>
          <w:lang w:val="ro"/>
        </w:rPr>
        <w:t xml:space="preserve">, în calitate de ofertant /candidat/concurent la procedura proprie pentru achiziția de </w:t>
      </w:r>
      <w:r w:rsidRPr="4EDDEB2F">
        <w:rPr>
          <w:b/>
          <w:bCs/>
          <w:color w:val="000000" w:themeColor="text1"/>
          <w:lang w:val="ro"/>
        </w:rPr>
        <w:t>servicii de formare profesională în vederea instruirii personalului din administrația publică locală- Lotul ........</w:t>
      </w:r>
      <w:r w:rsidRPr="4EDDEB2F">
        <w:rPr>
          <w:color w:val="000000" w:themeColor="text1"/>
          <w:lang w:val="ro"/>
        </w:rPr>
        <w:t>(s</w:t>
      </w:r>
      <w:r w:rsidRPr="4EDDEB2F">
        <w:rPr>
          <w:i/>
          <w:iCs/>
          <w:color w:val="000000" w:themeColor="text1"/>
          <w:lang w:val="ro"/>
        </w:rPr>
        <w:t>e inserează denumirea lotului pentru care se depune oferta</w:t>
      </w:r>
      <w:r w:rsidRPr="4EDDEB2F">
        <w:rPr>
          <w:color w:val="000000" w:themeColor="text1"/>
          <w:lang w:val="ro"/>
        </w:rPr>
        <w:t>),</w:t>
      </w:r>
      <w:r w:rsidRPr="4EDDEB2F">
        <w:rPr>
          <w:b/>
          <w:bCs/>
          <w:color w:val="000000" w:themeColor="text1"/>
          <w:lang w:val="ro"/>
        </w:rPr>
        <w:t xml:space="preserve">  inițiată prin publicarea anunțului publicitar nr. ADV..............................</w:t>
      </w:r>
      <w:r w:rsidRPr="4EDDEB2F">
        <w:rPr>
          <w:i/>
          <w:iCs/>
          <w:color w:val="000000" w:themeColor="text1"/>
          <w:lang w:val="ro"/>
        </w:rPr>
        <w:t xml:space="preserve"> (se inserează numărul anunțului publicitar)</w:t>
      </w:r>
      <w:r w:rsidRPr="4EDDEB2F">
        <w:rPr>
          <w:b/>
          <w:bCs/>
          <w:color w:val="000000" w:themeColor="text1"/>
          <w:lang w:val="ro"/>
        </w:rPr>
        <w:t xml:space="preserve">. </w:t>
      </w:r>
      <w:r w:rsidRPr="4EDDEB2F">
        <w:rPr>
          <w:color w:val="000000" w:themeColor="text1"/>
          <w:lang w:val="ro"/>
        </w:rPr>
        <w:t xml:space="preserve">la data de ...………………….......……………  </w:t>
      </w:r>
      <w:r w:rsidRPr="4EDDEB2F">
        <w:rPr>
          <w:i/>
          <w:iCs/>
          <w:color w:val="000000" w:themeColor="text1"/>
          <w:lang w:val="ro"/>
        </w:rPr>
        <w:t>[se inserează data],</w:t>
      </w:r>
      <w:r w:rsidRPr="4EDDEB2F">
        <w:rPr>
          <w:color w:val="000000" w:themeColor="text1"/>
          <w:lang w:val="ro"/>
        </w:rPr>
        <w:t xml:space="preserve">  organizată de</w:t>
      </w:r>
      <w:r w:rsidRPr="4EDDEB2F">
        <w:rPr>
          <w:b/>
          <w:bCs/>
          <w:color w:val="000000" w:themeColor="text1"/>
          <w:lang w:val="ro"/>
        </w:rPr>
        <w:t xml:space="preserve"> Municipiul Timisoara, </w:t>
      </w:r>
      <w:r w:rsidRPr="4EDDEB2F">
        <w:rPr>
          <w:color w:val="000000" w:themeColor="text1"/>
          <w:lang w:val="ro"/>
        </w:rPr>
        <w:t>declar pe proprie răspundere că:</w:t>
      </w:r>
    </w:p>
    <w:p w14:paraId="57D8AC18"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Nu mi-am încălcat obligațiile privind plata impozitelor, taxelor sau a contribuțiilor la bugetul general consolidat, iar acest lucru a fost stabilit printr-o hotărâre judecătorească sau decizie administrativă având caracter definitiv și obligatoriu în conformitate cu legea statului în care respectivul operator economic este înființat.</w:t>
      </w:r>
    </w:p>
    <w:p w14:paraId="2E4EED10"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Nu mi-am încălcat obligațiile privind plata impozitelor, taxelor sau a contribuțiilor la bugetul general consolidat.</w:t>
      </w:r>
    </w:p>
    <w:p w14:paraId="24E93836"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Subsemnatul declar că informațiile furnizate sunt complete și corecte în fiecare detaliu și înțeleg că autoritatea contractantă are dreptul de a solicita, în scopul verificării și confirmării declarațiilor, orice documente doveditoare de care dispunem.</w:t>
      </w:r>
    </w:p>
    <w:p w14:paraId="221E2857"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Înțeleg că în cazul în care această declarație nu este conformă cu realitatea sunt pasibil de încălcarea prevederilor legislației penale privind falsul în declarații.</w:t>
      </w:r>
    </w:p>
    <w:p w14:paraId="79FE5856"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w:t>
      </w:r>
    </w:p>
    <w:p w14:paraId="2D8FC711" w14:textId="77777777" w:rsidR="00E969A2" w:rsidRPr="00640062" w:rsidRDefault="00E969A2" w:rsidP="4EDDEB2F">
      <w:pPr>
        <w:spacing w:line="276" w:lineRule="auto"/>
        <w:jc w:val="both"/>
        <w:rPr>
          <w:color w:val="000000" w:themeColor="text1"/>
          <w:lang w:val="ro"/>
        </w:rPr>
      </w:pPr>
    </w:p>
    <w:p w14:paraId="7FD49955"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Data completării ......................</w:t>
      </w:r>
    </w:p>
    <w:p w14:paraId="1A0B60FF"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w:t>
      </w:r>
    </w:p>
    <w:p w14:paraId="4194C7B7" w14:textId="77777777" w:rsidR="00E969A2" w:rsidRPr="00640062" w:rsidRDefault="00E969A2" w:rsidP="4EDDEB2F">
      <w:pPr>
        <w:spacing w:line="276" w:lineRule="auto"/>
        <w:ind w:left="7920" w:firstLine="720"/>
        <w:jc w:val="both"/>
        <w:rPr>
          <w:color w:val="000000" w:themeColor="text1"/>
          <w:lang w:val="ro"/>
        </w:rPr>
      </w:pPr>
      <w:r w:rsidRPr="4EDDEB2F">
        <w:rPr>
          <w:color w:val="000000" w:themeColor="text1"/>
          <w:lang w:val="ro"/>
        </w:rPr>
        <w:t>Operator economic,</w:t>
      </w:r>
    </w:p>
    <w:p w14:paraId="03BE9059" w14:textId="77777777" w:rsidR="00E969A2" w:rsidRPr="00640062" w:rsidRDefault="00E969A2" w:rsidP="4EDDEB2F">
      <w:pPr>
        <w:spacing w:line="276" w:lineRule="auto"/>
        <w:ind w:left="7920" w:firstLine="720"/>
        <w:jc w:val="both"/>
        <w:rPr>
          <w:color w:val="000000" w:themeColor="text1"/>
          <w:lang w:val="ro"/>
        </w:rPr>
      </w:pPr>
      <w:r w:rsidRPr="4EDDEB2F">
        <w:rPr>
          <w:color w:val="000000" w:themeColor="text1"/>
          <w:lang w:val="ro"/>
        </w:rPr>
        <w:t>……………………</w:t>
      </w:r>
    </w:p>
    <w:p w14:paraId="40B46A24" w14:textId="77777777" w:rsidR="00E969A2" w:rsidRPr="00640062" w:rsidRDefault="00E969A2" w:rsidP="4EDDEB2F">
      <w:pPr>
        <w:spacing w:line="276" w:lineRule="auto"/>
        <w:ind w:left="7920"/>
        <w:jc w:val="both"/>
        <w:rPr>
          <w:color w:val="000000" w:themeColor="text1"/>
          <w:lang w:val="ro"/>
        </w:rPr>
      </w:pPr>
      <w:r w:rsidRPr="4EDDEB2F">
        <w:rPr>
          <w:color w:val="000000" w:themeColor="text1"/>
          <w:lang w:val="ro"/>
        </w:rPr>
        <w:t>(nume persoana autorizata )</w:t>
      </w:r>
    </w:p>
    <w:p w14:paraId="6458CFAD" w14:textId="77777777" w:rsidR="00E969A2" w:rsidRPr="00640062" w:rsidRDefault="00E969A2" w:rsidP="4EDDEB2F">
      <w:pPr>
        <w:spacing w:line="276" w:lineRule="auto"/>
        <w:jc w:val="both"/>
        <w:rPr>
          <w:b/>
          <w:bCs/>
          <w:color w:val="000000" w:themeColor="text1"/>
          <w:lang w:val="ro"/>
        </w:rPr>
      </w:pPr>
      <w:r w:rsidRPr="4EDDEB2F">
        <w:rPr>
          <w:b/>
          <w:bCs/>
          <w:color w:val="000000" w:themeColor="text1"/>
          <w:lang w:val="ro"/>
        </w:rPr>
        <w:t xml:space="preserve"> </w:t>
      </w:r>
    </w:p>
    <w:p w14:paraId="3E240F91" w14:textId="77777777" w:rsidR="00E969A2" w:rsidRPr="00640062" w:rsidRDefault="00E969A2" w:rsidP="4EDDEB2F">
      <w:pPr>
        <w:spacing w:line="276" w:lineRule="auto"/>
        <w:jc w:val="center"/>
        <w:rPr>
          <w:color w:val="000000" w:themeColor="text1"/>
        </w:rPr>
      </w:pPr>
    </w:p>
    <w:p w14:paraId="087600DA" w14:textId="77777777" w:rsidR="00E969A2" w:rsidRPr="00640062" w:rsidRDefault="00E969A2" w:rsidP="4EDDEB2F">
      <w:pPr>
        <w:spacing w:line="276" w:lineRule="auto"/>
        <w:jc w:val="center"/>
        <w:rPr>
          <w:color w:val="000000" w:themeColor="text1"/>
        </w:rPr>
      </w:pPr>
    </w:p>
    <w:p w14:paraId="320B5023" w14:textId="77777777" w:rsidR="00E969A2" w:rsidRPr="00640062" w:rsidRDefault="00E969A2" w:rsidP="4EDDEB2F">
      <w:pPr>
        <w:spacing w:line="276" w:lineRule="auto"/>
        <w:jc w:val="center"/>
        <w:rPr>
          <w:color w:val="000000" w:themeColor="text1"/>
        </w:rPr>
      </w:pPr>
    </w:p>
    <w:p w14:paraId="770E173E" w14:textId="77777777" w:rsidR="00E969A2" w:rsidRPr="00640062" w:rsidRDefault="00E969A2" w:rsidP="4EDDEB2F">
      <w:pPr>
        <w:spacing w:line="276" w:lineRule="auto"/>
        <w:jc w:val="center"/>
        <w:rPr>
          <w:color w:val="000000" w:themeColor="text1"/>
        </w:rPr>
      </w:pPr>
    </w:p>
    <w:p w14:paraId="729E9F21" w14:textId="77777777" w:rsidR="00E969A2" w:rsidRPr="00640062" w:rsidRDefault="00E969A2" w:rsidP="4EDDEB2F">
      <w:pPr>
        <w:spacing w:line="276" w:lineRule="auto"/>
        <w:jc w:val="center"/>
        <w:rPr>
          <w:color w:val="000000" w:themeColor="text1"/>
        </w:rPr>
      </w:pPr>
    </w:p>
    <w:p w14:paraId="4A4BADB3" w14:textId="77777777" w:rsidR="00E969A2" w:rsidRPr="00640062" w:rsidRDefault="00E969A2" w:rsidP="4EDDEB2F">
      <w:pPr>
        <w:spacing w:line="276" w:lineRule="auto"/>
        <w:jc w:val="center"/>
        <w:rPr>
          <w:color w:val="000000" w:themeColor="text1"/>
        </w:rPr>
      </w:pPr>
    </w:p>
    <w:p w14:paraId="5453777B" w14:textId="77777777" w:rsidR="00E969A2" w:rsidRPr="00640062" w:rsidRDefault="00E969A2" w:rsidP="4EDDEB2F">
      <w:pPr>
        <w:spacing w:line="276" w:lineRule="auto"/>
        <w:jc w:val="center"/>
        <w:rPr>
          <w:color w:val="000000" w:themeColor="text1"/>
        </w:rPr>
      </w:pPr>
    </w:p>
    <w:p w14:paraId="211B8027" w14:textId="77777777" w:rsidR="00E969A2" w:rsidRPr="00640062" w:rsidRDefault="00E969A2" w:rsidP="4EDDEB2F">
      <w:pPr>
        <w:spacing w:line="276" w:lineRule="auto"/>
        <w:jc w:val="center"/>
        <w:rPr>
          <w:color w:val="000000" w:themeColor="text1"/>
        </w:rPr>
      </w:pPr>
    </w:p>
    <w:p w14:paraId="3710232C" w14:textId="77777777" w:rsidR="00E969A2" w:rsidRPr="00640062" w:rsidRDefault="00E969A2" w:rsidP="4EDDEB2F">
      <w:pPr>
        <w:spacing w:line="276" w:lineRule="auto"/>
        <w:jc w:val="center"/>
        <w:rPr>
          <w:color w:val="000000" w:themeColor="text1"/>
        </w:rPr>
      </w:pPr>
    </w:p>
    <w:p w14:paraId="01222202" w14:textId="77777777" w:rsidR="00E969A2" w:rsidRPr="00640062" w:rsidRDefault="00E969A2" w:rsidP="4EDDEB2F">
      <w:pPr>
        <w:spacing w:line="276" w:lineRule="auto"/>
        <w:jc w:val="center"/>
        <w:rPr>
          <w:color w:val="000000" w:themeColor="text1"/>
        </w:rPr>
      </w:pPr>
    </w:p>
    <w:p w14:paraId="157F6419" w14:textId="77777777" w:rsidR="00E969A2" w:rsidRPr="00640062" w:rsidRDefault="00E969A2" w:rsidP="4EDDEB2F">
      <w:pPr>
        <w:spacing w:line="276" w:lineRule="auto"/>
        <w:jc w:val="center"/>
        <w:rPr>
          <w:color w:val="000000" w:themeColor="text1"/>
        </w:rPr>
      </w:pPr>
    </w:p>
    <w:p w14:paraId="532FBD7E" w14:textId="77777777" w:rsidR="00E969A2" w:rsidRPr="00640062" w:rsidRDefault="00E969A2" w:rsidP="4EDDEB2F">
      <w:pPr>
        <w:spacing w:line="276" w:lineRule="auto"/>
        <w:jc w:val="both"/>
        <w:rPr>
          <w:b/>
          <w:bCs/>
          <w:color w:val="000000" w:themeColor="text1"/>
          <w:lang w:val="ro"/>
        </w:rPr>
      </w:pPr>
      <w:r w:rsidRPr="4EDDEB2F">
        <w:rPr>
          <w:b/>
          <w:bCs/>
          <w:color w:val="000000" w:themeColor="text1"/>
          <w:lang w:val="ro"/>
        </w:rPr>
        <w:t xml:space="preserve"> </w:t>
      </w:r>
    </w:p>
    <w:p w14:paraId="698568C5" w14:textId="77777777" w:rsidR="00E969A2" w:rsidRPr="00640062" w:rsidRDefault="00E969A2" w:rsidP="4EDDEB2F">
      <w:pPr>
        <w:pStyle w:val="Heading1"/>
        <w:spacing w:line="276" w:lineRule="auto"/>
        <w:jc w:val="center"/>
        <w:rPr>
          <w:color w:val="000000" w:themeColor="text1"/>
          <w:sz w:val="24"/>
          <w:szCs w:val="24"/>
          <w:lang w:val="ro"/>
        </w:rPr>
      </w:pPr>
      <w:r w:rsidRPr="4EDDEB2F">
        <w:rPr>
          <w:b w:val="0"/>
          <w:color w:val="000000" w:themeColor="text1"/>
          <w:sz w:val="24"/>
          <w:szCs w:val="24"/>
          <w:lang w:val="ro"/>
        </w:rPr>
        <w:t>FORMULARUL 3</w:t>
      </w:r>
    </w:p>
    <w:p w14:paraId="3E113591"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w:t>
      </w:r>
    </w:p>
    <w:p w14:paraId="3540DA03"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OPERATOR ECONOMIC                                                                               </w:t>
      </w:r>
    </w:p>
    <w:p w14:paraId="13F872DE"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w:t>
      </w:r>
    </w:p>
    <w:p w14:paraId="3D5B76F4"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_____________________</w:t>
      </w:r>
    </w:p>
    <w:p w14:paraId="78EF5357"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(denumirea/numele)</w:t>
      </w:r>
    </w:p>
    <w:p w14:paraId="105D359B"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w:t>
      </w:r>
    </w:p>
    <w:p w14:paraId="62DE3EAB" w14:textId="77777777" w:rsidR="00E969A2" w:rsidRPr="00640062" w:rsidRDefault="00E969A2" w:rsidP="4EDDEB2F">
      <w:pPr>
        <w:spacing w:line="276" w:lineRule="auto"/>
        <w:jc w:val="center"/>
        <w:rPr>
          <w:b/>
          <w:bCs/>
          <w:color w:val="000000" w:themeColor="text1"/>
          <w:lang w:val="ro"/>
        </w:rPr>
      </w:pPr>
      <w:r w:rsidRPr="4EDDEB2F">
        <w:rPr>
          <w:b/>
          <w:bCs/>
          <w:color w:val="000000" w:themeColor="text1"/>
          <w:lang w:val="ro"/>
        </w:rPr>
        <w:t>DECLARAŢIE</w:t>
      </w:r>
    </w:p>
    <w:p w14:paraId="03170B47" w14:textId="77777777" w:rsidR="00E969A2" w:rsidRPr="00640062" w:rsidRDefault="00E969A2" w:rsidP="4EDDEB2F">
      <w:pPr>
        <w:spacing w:line="276" w:lineRule="auto"/>
        <w:jc w:val="center"/>
        <w:rPr>
          <w:color w:val="000000" w:themeColor="text1"/>
          <w:lang w:val="ro"/>
        </w:rPr>
      </w:pPr>
      <w:r w:rsidRPr="4EDDEB2F">
        <w:rPr>
          <w:color w:val="000000" w:themeColor="text1"/>
          <w:lang w:val="ro"/>
        </w:rPr>
        <w:t>privind neîncadrarea în situațiile prevăzute la art.167 din Legea nr. 98/2016 privind  Achizițiile Publice</w:t>
      </w:r>
    </w:p>
    <w:p w14:paraId="26185E83" w14:textId="77777777" w:rsidR="00E969A2" w:rsidRPr="00640062" w:rsidRDefault="00E969A2" w:rsidP="4EDDEB2F">
      <w:pPr>
        <w:spacing w:line="276" w:lineRule="auto"/>
        <w:jc w:val="center"/>
        <w:rPr>
          <w:color w:val="000000" w:themeColor="text1"/>
          <w:lang w:val="ro"/>
        </w:rPr>
      </w:pPr>
      <w:r w:rsidRPr="4EDDEB2F">
        <w:rPr>
          <w:color w:val="000000" w:themeColor="text1"/>
          <w:lang w:val="ro"/>
        </w:rPr>
        <w:t xml:space="preserve"> </w:t>
      </w:r>
    </w:p>
    <w:p w14:paraId="0FEE9885"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w:t>
      </w:r>
    </w:p>
    <w:p w14:paraId="4F5DD106"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Subsemnatul,...............................,</w:t>
      </w:r>
      <w:r w:rsidRPr="4EDDEB2F">
        <w:rPr>
          <w:i/>
          <w:iCs/>
          <w:color w:val="000000" w:themeColor="text1"/>
          <w:lang w:val="ro"/>
        </w:rPr>
        <w:t xml:space="preserve"> [se inserează numele operatorului economic-persoana juridică], </w:t>
      </w:r>
      <w:r w:rsidRPr="4EDDEB2F">
        <w:rPr>
          <w:color w:val="000000" w:themeColor="text1"/>
          <w:lang w:val="ro"/>
        </w:rPr>
        <w:t xml:space="preserve"> în calitate de ofertant /candidat/concurent la </w:t>
      </w:r>
      <w:r w:rsidRPr="4EDDEB2F">
        <w:rPr>
          <w:b/>
          <w:bCs/>
          <w:color w:val="000000" w:themeColor="text1"/>
          <w:lang w:val="ro"/>
        </w:rPr>
        <w:t>procedura proprie</w:t>
      </w:r>
      <w:r w:rsidRPr="4EDDEB2F">
        <w:rPr>
          <w:color w:val="000000" w:themeColor="text1"/>
          <w:lang w:val="ro"/>
        </w:rPr>
        <w:t xml:space="preserve"> pentru achiziția de </w:t>
      </w:r>
      <w:r w:rsidRPr="4EDDEB2F">
        <w:rPr>
          <w:b/>
          <w:bCs/>
          <w:color w:val="000000" w:themeColor="text1"/>
          <w:lang w:val="ro"/>
        </w:rPr>
        <w:t>servicii de formare profesională în vederea instruirii personalului din administrația publică locală- Lotul ........(</w:t>
      </w:r>
      <w:r w:rsidRPr="4EDDEB2F">
        <w:rPr>
          <w:i/>
          <w:iCs/>
          <w:color w:val="000000" w:themeColor="text1"/>
          <w:lang w:val="ro"/>
        </w:rPr>
        <w:t xml:space="preserve">se inserează denumirea lotului pentru care se depune oferta)  </w:t>
      </w:r>
      <w:r w:rsidRPr="4EDDEB2F">
        <w:rPr>
          <w:b/>
          <w:bCs/>
          <w:color w:val="000000" w:themeColor="text1"/>
          <w:lang w:val="ro"/>
        </w:rPr>
        <w:t xml:space="preserve"> inițiată prin publicarea anunțului publicitar nr. ADV...............................</w:t>
      </w:r>
      <w:r w:rsidRPr="4EDDEB2F">
        <w:rPr>
          <w:i/>
          <w:iCs/>
          <w:color w:val="000000" w:themeColor="text1"/>
          <w:lang w:val="ro"/>
        </w:rPr>
        <w:t xml:space="preserve"> (se inserează numărul  anunțului publicitar)</w:t>
      </w:r>
      <w:r w:rsidRPr="4EDDEB2F">
        <w:rPr>
          <w:b/>
          <w:bCs/>
          <w:color w:val="000000" w:themeColor="text1"/>
          <w:lang w:val="ro"/>
        </w:rPr>
        <w:t xml:space="preserve"> </w:t>
      </w:r>
      <w:r w:rsidRPr="4EDDEB2F">
        <w:rPr>
          <w:color w:val="000000" w:themeColor="text1"/>
          <w:lang w:val="ro"/>
        </w:rPr>
        <w:t xml:space="preserve">la data de ...………………….......…………… </w:t>
      </w:r>
      <w:r w:rsidRPr="4EDDEB2F">
        <w:rPr>
          <w:i/>
          <w:iCs/>
          <w:color w:val="000000" w:themeColor="text1"/>
          <w:lang w:val="ro"/>
        </w:rPr>
        <w:t xml:space="preserve"> [se inserează data] </w:t>
      </w:r>
      <w:r w:rsidRPr="4EDDEB2F">
        <w:rPr>
          <w:color w:val="000000" w:themeColor="text1"/>
          <w:lang w:val="ro"/>
        </w:rPr>
        <w:t xml:space="preserve"> , organizată de</w:t>
      </w:r>
      <w:r w:rsidRPr="4EDDEB2F">
        <w:rPr>
          <w:b/>
          <w:bCs/>
          <w:color w:val="000000" w:themeColor="text1"/>
          <w:lang w:val="ro"/>
        </w:rPr>
        <w:t xml:space="preserve"> Municipiul Timisoara</w:t>
      </w:r>
      <w:r w:rsidRPr="4EDDEB2F">
        <w:rPr>
          <w:color w:val="000000" w:themeColor="text1"/>
          <w:lang w:val="ro"/>
        </w:rPr>
        <w:t>, declar pe proprie răspundere că:</w:t>
      </w:r>
    </w:p>
    <w:p w14:paraId="5D28C18C"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Nu mă aflu in nici una dintre situațiile menționate:</w:t>
      </w:r>
    </w:p>
    <w:p w14:paraId="7F96070D"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“a) a încălcat obligațiile stabilite potrivit art. 51, iar autoritatea contractantă poate demonstra acest lucru prin orice mijloc de probă adecvat, cum ar fi decizii ale autorităților competente prin care se constată încălcarea acestor obligații;</w:t>
      </w:r>
    </w:p>
    <w:p w14:paraId="39996CD8"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b) se află în procedura insolvenței sau în lichidare, în supraveghere judiciară sau în încetarea activității;</w:t>
      </w:r>
    </w:p>
    <w:p w14:paraId="4DF15C55"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c) a comis o abatere profesională gravă care îi pune în discuție integritatea, iar autoritatea contractantă poate demonstra acest lucru prin orice mijloc de probă adecvat, cum ar fi o decizie a unei instanțe judecătorești sau a unei autorități administrative;</w:t>
      </w:r>
    </w:p>
    <w:p w14:paraId="3F6FF5C1"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d) autoritatea contractantă are suficiente indicii rezonabile/informații concrete pentru a considera că operatorul economic a încheiat cu alți operatori economici acorduri care vizează denaturarea concurenței în cadrul sau în legătură cu procedura în cauză;</w:t>
      </w:r>
    </w:p>
    <w:p w14:paraId="4533D4E4"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e) se află într-o situație de conflict de interese în cadrul sau în legătură cu procedura în cauză, iar această situație nu poate fi remediată în mod efectiv prin alte măsuri mai puțin severe;</w:t>
      </w:r>
    </w:p>
    <w:p w14:paraId="707AF841"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f) participarea anterioară a operatorului economic la pregătirea procedurii de atribuire a condus la o distorsionare a concurenței, iar această situație nu poate fi remediată prin alte măsuri mai puțin severe;</w:t>
      </w:r>
    </w:p>
    <w:p w14:paraId="3892D61E"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g) operatorul economic și-a încălcat în mod grav sau repetat obligațiile principale ce-i reveneau în cadrul unui contract de achiziții publice, al unui contract de achiziții sectoriale sau al unui contract de concesiune încheiate anterior, iar aceste încălcări au dus la încetarea anticipată a respectivului contract, plata de daune-interese sau alte sancțiuni comparabile;</w:t>
      </w:r>
    </w:p>
    <w:p w14:paraId="742D0427"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h) operatorul economic s-a făcut vinovat de declarații false în conținutul informațiilor transmise la solicitarea autorității contractante în scopul verificării absenței motivelor de excludere sau al îndeplinirii criteriilor de calificare și selecție, nu a prezentat aceste informații sau nu este în măsură să prezinte documentele justificative solicitate;</w:t>
      </w:r>
    </w:p>
    <w:p w14:paraId="7E054267"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lastRenderedPageBreak/>
        <w:t>i) operatorul economic a încercat să influențeze în mod nelegal procesul decizional al autorității contractante, să obțină informații confidențiale care i-ar putea conferi avantaje nejustificate în cadrul procedurii de atribuire sau a furnizat din neglijență informații eronate care pot avea o influență semnificativă asupra deciziilor autorității contractante privind excluderea din procedura de atribuire a respectivului operator economic, selectarea acestuia sau atribuirea contractului de achiziție publică/acordului-cadru către respectivul operator economic.”</w:t>
      </w:r>
    </w:p>
    <w:p w14:paraId="2AD15B89"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w:t>
      </w:r>
    </w:p>
    <w:p w14:paraId="3CB162D3"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w:t>
      </w:r>
    </w:p>
    <w:p w14:paraId="7C28FA23"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Subsemnatul declar că informațiile furnizate sunt complete și corecte în fiecare detaliu și înțeleg că autoritatea contractantă are dreptul de a solicita, în scopul verificării și confirmării declarațiilor, orice documente doveditoare de care dispunem.</w:t>
      </w:r>
    </w:p>
    <w:p w14:paraId="4B11077A"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Înțeleg că în cazul în care această declarație nu este conformă cu realitatea sunt pasibil de încălcarea prevederilor legislației penale privind falsul în declarații.</w:t>
      </w:r>
    </w:p>
    <w:p w14:paraId="6758A969"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w:t>
      </w:r>
    </w:p>
    <w:p w14:paraId="4F681608"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Data completării ......................</w:t>
      </w:r>
    </w:p>
    <w:p w14:paraId="67221888"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w:t>
      </w:r>
    </w:p>
    <w:p w14:paraId="2213FB44" w14:textId="77777777" w:rsidR="00E969A2" w:rsidRPr="00640062" w:rsidRDefault="00E969A2" w:rsidP="4EDDEB2F">
      <w:pPr>
        <w:spacing w:line="276" w:lineRule="auto"/>
        <w:ind w:left="7920" w:firstLine="720"/>
        <w:jc w:val="both"/>
        <w:rPr>
          <w:color w:val="000000" w:themeColor="text1"/>
          <w:lang w:val="ro"/>
        </w:rPr>
      </w:pPr>
      <w:r w:rsidRPr="4EDDEB2F">
        <w:rPr>
          <w:color w:val="000000" w:themeColor="text1"/>
          <w:lang w:val="ro"/>
        </w:rPr>
        <w:t>Operator economic,</w:t>
      </w:r>
    </w:p>
    <w:p w14:paraId="739B1BB8" w14:textId="77777777" w:rsidR="00E969A2" w:rsidRPr="00640062" w:rsidRDefault="00E969A2" w:rsidP="4EDDEB2F">
      <w:pPr>
        <w:spacing w:line="276" w:lineRule="auto"/>
        <w:ind w:left="6480"/>
        <w:jc w:val="both"/>
        <w:rPr>
          <w:color w:val="000000" w:themeColor="text1"/>
          <w:lang w:val="ro"/>
        </w:rPr>
      </w:pPr>
      <w:r w:rsidRPr="4EDDEB2F">
        <w:rPr>
          <w:color w:val="000000" w:themeColor="text1"/>
          <w:lang w:val="ro"/>
        </w:rPr>
        <w:t xml:space="preserve">                          …………………………</w:t>
      </w:r>
    </w:p>
    <w:p w14:paraId="20834EA4"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w:t>
      </w:r>
      <w:r w:rsidRPr="4EDDEB2F">
        <w:rPr>
          <w:i/>
          <w:iCs/>
          <w:color w:val="000000" w:themeColor="text1"/>
          <w:lang w:val="ro"/>
        </w:rPr>
        <w:t xml:space="preserve">           (nume persoana autorizata )</w:t>
      </w:r>
    </w:p>
    <w:p w14:paraId="686CB986"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w:t>
      </w:r>
    </w:p>
    <w:p w14:paraId="2E16429E"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w:t>
      </w:r>
    </w:p>
    <w:p w14:paraId="27066152"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w:t>
      </w:r>
    </w:p>
    <w:p w14:paraId="3AD049ED"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w:t>
      </w:r>
    </w:p>
    <w:p w14:paraId="63B0D958"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w:t>
      </w:r>
    </w:p>
    <w:p w14:paraId="128EF36B"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w:t>
      </w:r>
    </w:p>
    <w:p w14:paraId="111CF94F"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w:t>
      </w:r>
    </w:p>
    <w:p w14:paraId="1F951056"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w:t>
      </w:r>
    </w:p>
    <w:p w14:paraId="34A07568"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w:t>
      </w:r>
    </w:p>
    <w:p w14:paraId="0AC4D92C" w14:textId="77777777" w:rsidR="00E969A2" w:rsidRPr="00640062" w:rsidRDefault="00E969A2" w:rsidP="4EDDEB2F">
      <w:pPr>
        <w:spacing w:line="276" w:lineRule="auto"/>
        <w:jc w:val="both"/>
        <w:rPr>
          <w:color w:val="000000" w:themeColor="text1"/>
          <w:lang w:val="ro"/>
        </w:rPr>
      </w:pPr>
    </w:p>
    <w:p w14:paraId="3CCC1DEA" w14:textId="77777777" w:rsidR="00E969A2" w:rsidRPr="00640062" w:rsidRDefault="00E969A2" w:rsidP="4EDDEB2F">
      <w:pPr>
        <w:spacing w:line="276" w:lineRule="auto"/>
        <w:jc w:val="both"/>
        <w:rPr>
          <w:color w:val="000000" w:themeColor="text1"/>
          <w:lang w:val="ro"/>
        </w:rPr>
      </w:pPr>
    </w:p>
    <w:p w14:paraId="7DA464EF" w14:textId="77777777" w:rsidR="00E969A2" w:rsidRPr="00640062" w:rsidRDefault="00E969A2" w:rsidP="4EDDEB2F">
      <w:pPr>
        <w:spacing w:line="276" w:lineRule="auto"/>
        <w:jc w:val="both"/>
        <w:rPr>
          <w:color w:val="000000" w:themeColor="text1"/>
          <w:lang w:val="ro"/>
        </w:rPr>
      </w:pPr>
    </w:p>
    <w:p w14:paraId="26C1173E" w14:textId="77777777" w:rsidR="00E969A2" w:rsidRPr="00640062" w:rsidRDefault="00E969A2" w:rsidP="4EDDEB2F">
      <w:pPr>
        <w:spacing w:line="276" w:lineRule="auto"/>
        <w:jc w:val="both"/>
        <w:rPr>
          <w:color w:val="000000" w:themeColor="text1"/>
          <w:lang w:val="ro"/>
        </w:rPr>
      </w:pPr>
    </w:p>
    <w:p w14:paraId="58A56716" w14:textId="77777777" w:rsidR="00E969A2" w:rsidRPr="00640062" w:rsidRDefault="00E969A2" w:rsidP="4EDDEB2F">
      <w:pPr>
        <w:spacing w:line="276" w:lineRule="auto"/>
        <w:jc w:val="both"/>
        <w:rPr>
          <w:color w:val="000000" w:themeColor="text1"/>
          <w:lang w:val="ro"/>
        </w:rPr>
      </w:pPr>
    </w:p>
    <w:p w14:paraId="5C708E5B" w14:textId="77777777" w:rsidR="00E969A2" w:rsidRPr="00640062" w:rsidRDefault="00E969A2" w:rsidP="4EDDEB2F">
      <w:pPr>
        <w:spacing w:line="276" w:lineRule="auto"/>
        <w:jc w:val="both"/>
        <w:rPr>
          <w:color w:val="000000" w:themeColor="text1"/>
          <w:lang w:val="ro"/>
        </w:rPr>
      </w:pPr>
    </w:p>
    <w:p w14:paraId="65123151" w14:textId="77777777" w:rsidR="00E969A2" w:rsidRPr="00640062" w:rsidRDefault="00E969A2" w:rsidP="4EDDEB2F">
      <w:pPr>
        <w:spacing w:line="276" w:lineRule="auto"/>
        <w:jc w:val="both"/>
        <w:rPr>
          <w:color w:val="000000" w:themeColor="text1"/>
          <w:lang w:val="ro"/>
        </w:rPr>
      </w:pPr>
    </w:p>
    <w:p w14:paraId="05FADEB9" w14:textId="77777777" w:rsidR="00E969A2" w:rsidRPr="00640062" w:rsidRDefault="00E969A2" w:rsidP="4EDDEB2F">
      <w:pPr>
        <w:spacing w:line="276" w:lineRule="auto"/>
        <w:jc w:val="both"/>
        <w:rPr>
          <w:color w:val="000000" w:themeColor="text1"/>
          <w:lang w:val="ro"/>
        </w:rPr>
      </w:pPr>
    </w:p>
    <w:p w14:paraId="043F2113" w14:textId="77777777" w:rsidR="00E969A2" w:rsidRPr="00640062" w:rsidRDefault="00E969A2" w:rsidP="4EDDEB2F">
      <w:pPr>
        <w:spacing w:line="276" w:lineRule="auto"/>
        <w:jc w:val="both"/>
        <w:rPr>
          <w:color w:val="000000" w:themeColor="text1"/>
          <w:lang w:val="ro"/>
        </w:rPr>
      </w:pPr>
    </w:p>
    <w:p w14:paraId="04E47C6B" w14:textId="77777777" w:rsidR="00E969A2" w:rsidRPr="00640062" w:rsidRDefault="00E969A2" w:rsidP="4EDDEB2F">
      <w:pPr>
        <w:spacing w:line="276" w:lineRule="auto"/>
        <w:jc w:val="both"/>
        <w:rPr>
          <w:color w:val="000000" w:themeColor="text1"/>
          <w:lang w:val="ro"/>
        </w:rPr>
      </w:pPr>
    </w:p>
    <w:p w14:paraId="4C85D648" w14:textId="77777777" w:rsidR="00E969A2" w:rsidRPr="00640062" w:rsidRDefault="00E969A2" w:rsidP="4EDDEB2F">
      <w:pPr>
        <w:spacing w:line="276" w:lineRule="auto"/>
        <w:jc w:val="both"/>
        <w:rPr>
          <w:color w:val="000000" w:themeColor="text1"/>
          <w:lang w:val="ro"/>
        </w:rPr>
      </w:pPr>
    </w:p>
    <w:p w14:paraId="457A77F3" w14:textId="77777777" w:rsidR="00E969A2" w:rsidRPr="00640062" w:rsidRDefault="00E969A2" w:rsidP="4EDDEB2F">
      <w:pPr>
        <w:spacing w:line="276" w:lineRule="auto"/>
        <w:jc w:val="both"/>
        <w:rPr>
          <w:color w:val="000000" w:themeColor="text1"/>
          <w:lang w:val="ro"/>
        </w:rPr>
      </w:pPr>
    </w:p>
    <w:p w14:paraId="06587F6C" w14:textId="77777777" w:rsidR="00E969A2" w:rsidRPr="00640062" w:rsidRDefault="00E969A2" w:rsidP="4EDDEB2F">
      <w:pPr>
        <w:spacing w:line="276" w:lineRule="auto"/>
        <w:jc w:val="both"/>
        <w:rPr>
          <w:color w:val="000000" w:themeColor="text1"/>
          <w:lang w:val="ro"/>
        </w:rPr>
      </w:pPr>
    </w:p>
    <w:p w14:paraId="0C1CF30E" w14:textId="77777777" w:rsidR="00E969A2" w:rsidRPr="00640062" w:rsidRDefault="00E969A2" w:rsidP="4EDDEB2F">
      <w:pPr>
        <w:spacing w:line="276" w:lineRule="auto"/>
        <w:jc w:val="both"/>
        <w:rPr>
          <w:color w:val="000000" w:themeColor="text1"/>
          <w:lang w:val="ro"/>
        </w:rPr>
      </w:pPr>
    </w:p>
    <w:p w14:paraId="4DA528FE" w14:textId="77777777" w:rsidR="00E969A2" w:rsidRPr="00640062" w:rsidRDefault="00E969A2" w:rsidP="4EDDEB2F">
      <w:pPr>
        <w:spacing w:line="276" w:lineRule="auto"/>
        <w:jc w:val="both"/>
        <w:rPr>
          <w:color w:val="000000" w:themeColor="text1"/>
          <w:lang w:val="ro"/>
        </w:rPr>
      </w:pPr>
    </w:p>
    <w:p w14:paraId="542267FF" w14:textId="77777777" w:rsidR="00E969A2" w:rsidRPr="00640062" w:rsidRDefault="00E969A2" w:rsidP="4EDDEB2F">
      <w:pPr>
        <w:spacing w:line="276" w:lineRule="auto"/>
        <w:jc w:val="both"/>
        <w:rPr>
          <w:color w:val="000000" w:themeColor="text1"/>
          <w:lang w:val="ro"/>
        </w:rPr>
      </w:pPr>
    </w:p>
    <w:p w14:paraId="46FC85AA" w14:textId="77777777" w:rsidR="00E969A2" w:rsidRPr="00640062" w:rsidRDefault="00E969A2" w:rsidP="4EDDEB2F">
      <w:pPr>
        <w:spacing w:line="276" w:lineRule="auto"/>
        <w:jc w:val="both"/>
        <w:rPr>
          <w:color w:val="000000" w:themeColor="text1"/>
          <w:lang w:val="ro"/>
        </w:rPr>
      </w:pPr>
    </w:p>
    <w:p w14:paraId="3FC770A8" w14:textId="77777777" w:rsidR="00E969A2" w:rsidRPr="00640062" w:rsidRDefault="00E969A2" w:rsidP="4EDDEB2F">
      <w:pPr>
        <w:pStyle w:val="Heading1"/>
        <w:spacing w:line="276" w:lineRule="auto"/>
        <w:jc w:val="center"/>
        <w:rPr>
          <w:color w:val="000000" w:themeColor="text1"/>
          <w:sz w:val="24"/>
          <w:szCs w:val="24"/>
          <w:lang w:val="ro"/>
        </w:rPr>
      </w:pPr>
      <w:r w:rsidRPr="4EDDEB2F">
        <w:rPr>
          <w:b w:val="0"/>
          <w:color w:val="000000" w:themeColor="text1"/>
          <w:sz w:val="24"/>
          <w:szCs w:val="24"/>
          <w:lang w:val="ro"/>
        </w:rPr>
        <w:lastRenderedPageBreak/>
        <w:t>FORMULARUL 4</w:t>
      </w:r>
    </w:p>
    <w:p w14:paraId="6139BE49"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w:t>
      </w:r>
    </w:p>
    <w:p w14:paraId="7F45EDE0"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OPERATOR ECONOMIC</w:t>
      </w:r>
    </w:p>
    <w:p w14:paraId="38C3B824"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_____________________</w:t>
      </w:r>
    </w:p>
    <w:p w14:paraId="477C0A08"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(denumirea/numele)</w:t>
      </w:r>
    </w:p>
    <w:p w14:paraId="7C999D49"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w:t>
      </w:r>
    </w:p>
    <w:p w14:paraId="2C33E531" w14:textId="77777777" w:rsidR="00E969A2" w:rsidRPr="00640062" w:rsidRDefault="00E969A2" w:rsidP="4EDDEB2F">
      <w:pPr>
        <w:spacing w:line="276" w:lineRule="auto"/>
        <w:jc w:val="center"/>
        <w:rPr>
          <w:b/>
          <w:bCs/>
          <w:color w:val="000000" w:themeColor="text1"/>
          <w:lang w:val="ro"/>
        </w:rPr>
      </w:pPr>
      <w:r w:rsidRPr="4EDDEB2F">
        <w:rPr>
          <w:b/>
          <w:bCs/>
          <w:color w:val="000000" w:themeColor="text1"/>
          <w:lang w:val="ro"/>
        </w:rPr>
        <w:t>DECLARAŢIE PRIVIND LISTA PRINCIPALELOR</w:t>
      </w:r>
    </w:p>
    <w:p w14:paraId="5DEC6363" w14:textId="358D4C22" w:rsidR="00E969A2" w:rsidRPr="00640062" w:rsidRDefault="00E969A2" w:rsidP="4EDDEB2F">
      <w:pPr>
        <w:spacing w:line="276" w:lineRule="auto"/>
        <w:jc w:val="center"/>
        <w:rPr>
          <w:b/>
          <w:bCs/>
          <w:color w:val="000000" w:themeColor="text1"/>
          <w:lang w:val="ro"/>
        </w:rPr>
      </w:pPr>
      <w:r w:rsidRPr="4EDDEB2F">
        <w:rPr>
          <w:b/>
          <w:bCs/>
          <w:color w:val="000000" w:themeColor="text1"/>
          <w:lang w:val="ro"/>
        </w:rPr>
        <w:t xml:space="preserve">PRESTĂRI DE SERVICII/LUCRARI SIMILARE ÎN ULTIMII </w:t>
      </w:r>
      <w:r w:rsidR="2DA9466F" w:rsidRPr="4EDDEB2F">
        <w:rPr>
          <w:b/>
          <w:bCs/>
          <w:color w:val="000000" w:themeColor="text1"/>
          <w:lang w:val="ro"/>
        </w:rPr>
        <w:t>3</w:t>
      </w:r>
      <w:r w:rsidRPr="4EDDEB2F">
        <w:rPr>
          <w:b/>
          <w:bCs/>
          <w:color w:val="000000" w:themeColor="text1"/>
          <w:lang w:val="ro"/>
        </w:rPr>
        <w:t xml:space="preserve"> ANI</w:t>
      </w:r>
    </w:p>
    <w:p w14:paraId="50ADBDF5" w14:textId="77777777" w:rsidR="00E969A2" w:rsidRPr="00640062" w:rsidRDefault="00E969A2" w:rsidP="4EDDEB2F">
      <w:pPr>
        <w:spacing w:line="276" w:lineRule="auto"/>
        <w:jc w:val="both"/>
        <w:rPr>
          <w:color w:val="000000" w:themeColor="text1"/>
          <w:lang w:val="ro"/>
        </w:rPr>
      </w:pPr>
    </w:p>
    <w:p w14:paraId="345D368C"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Subsemnatul, reprezentant împuternicit al ........................................................                            </w:t>
      </w:r>
    </w:p>
    <w:p w14:paraId="77026AD4"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w:t>
      </w:r>
      <w:r>
        <w:tab/>
      </w:r>
      <w:r>
        <w:tab/>
      </w:r>
      <w:r>
        <w:tab/>
      </w:r>
      <w:r w:rsidRPr="4EDDEB2F">
        <w:rPr>
          <w:color w:val="000000" w:themeColor="text1"/>
          <w:lang w:val="ro"/>
        </w:rPr>
        <w:t xml:space="preserve">                 </w:t>
      </w:r>
      <w:r w:rsidRPr="4EDDEB2F">
        <w:rPr>
          <w:i/>
          <w:iCs/>
          <w:color w:val="000000" w:themeColor="text1"/>
          <w:lang w:val="ro"/>
        </w:rPr>
        <w:t xml:space="preserve">  (denumirea/numele si sediul/adresa operatorului economic)</w:t>
      </w:r>
    </w:p>
    <w:p w14:paraId="32C93C48"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declar pe propria răspundere, sub sancţiunile aplicate faptei de fals în acte publice, ca datele prezentate în tabelul anexat sunt reale.</w:t>
      </w:r>
    </w:p>
    <w:p w14:paraId="6D1A53F8"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Subsemnatul declar ca informaţiile furnizate sunt complete și corecte în fiecare detaliu și înteleg că autoritatea contractantă are dreptul de a solicita, în scopul verificării și confirmării declarațiilor, situaţiilor și documentelor care însoţesc oferta, orice informații suplimentare în scopul verificării datelor din prezenta declarație.</w:t>
      </w:r>
    </w:p>
    <w:p w14:paraId="26144BAE"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Subsemnatul autorizez prin prezenta orice instituţie, societate comercială, bancă, alte persoane juridice să furnizeze informații reprezentanţilor autorizaţi ai Municipiului Timisoara, Adresa : Bv. C. D. Loga nr.2-Timisoara, jud. Timis, cu privire la orice aspect tehnic si financiar in legatură cu activitatea noastră.</w:t>
      </w:r>
    </w:p>
    <w:p w14:paraId="73A80BFA"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w:t>
      </w:r>
    </w:p>
    <w:p w14:paraId="10E077C0"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Data completării ......................</w:t>
      </w:r>
    </w:p>
    <w:p w14:paraId="0E5EB308" w14:textId="77777777" w:rsidR="00E969A2" w:rsidRPr="002C126A" w:rsidRDefault="00E969A2" w:rsidP="4EDDEB2F">
      <w:pPr>
        <w:spacing w:line="276" w:lineRule="auto"/>
        <w:jc w:val="both"/>
        <w:rPr>
          <w:color w:val="000000" w:themeColor="text1"/>
          <w:lang w:val="ro"/>
        </w:rPr>
      </w:pPr>
      <w:r w:rsidRPr="4EDDEB2F">
        <w:rPr>
          <w:color w:val="000000" w:themeColor="text1"/>
          <w:lang w:val="ro"/>
        </w:rPr>
        <w:t xml:space="preserve">                                                                                                                                    Operator economic,</w:t>
      </w:r>
    </w:p>
    <w:p w14:paraId="6206E8CF"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w:t>
      </w:r>
      <w:r>
        <w:tab/>
      </w:r>
      <w:r>
        <w:tab/>
      </w:r>
      <w:r>
        <w:tab/>
      </w:r>
      <w:r>
        <w:tab/>
      </w:r>
      <w:r>
        <w:tab/>
      </w:r>
      <w:r>
        <w:tab/>
      </w:r>
      <w:r>
        <w:tab/>
      </w:r>
      <w:r>
        <w:tab/>
      </w:r>
      <w:r>
        <w:tab/>
      </w:r>
      <w:r>
        <w:tab/>
      </w:r>
      <w:r>
        <w:tab/>
      </w:r>
      <w:r>
        <w:tab/>
      </w:r>
      <w:r>
        <w:tab/>
      </w:r>
      <w:r>
        <w:tab/>
      </w:r>
      <w:r>
        <w:tab/>
      </w:r>
      <w:r w:rsidRPr="4EDDEB2F">
        <w:rPr>
          <w:color w:val="000000" w:themeColor="text1"/>
          <w:lang w:val="ro"/>
        </w:rPr>
        <w:t xml:space="preserve">                                                                                                         ………… ……………….</w:t>
      </w:r>
    </w:p>
    <w:p w14:paraId="3E1E422A"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w:t>
      </w:r>
      <w:r>
        <w:tab/>
      </w:r>
      <w:r>
        <w:tab/>
      </w:r>
      <w:r w:rsidRPr="4EDDEB2F">
        <w:rPr>
          <w:color w:val="000000" w:themeColor="text1"/>
          <w:lang w:val="ro"/>
        </w:rPr>
        <w:t xml:space="preserve">                                           </w:t>
      </w:r>
      <w:r w:rsidRPr="4EDDEB2F">
        <w:rPr>
          <w:i/>
          <w:iCs/>
          <w:color w:val="000000" w:themeColor="text1"/>
          <w:lang w:val="ro"/>
        </w:rPr>
        <w:t xml:space="preserve">   (semnătura    autorizată )</w:t>
      </w:r>
    </w:p>
    <w:p w14:paraId="29DD0D7E"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w:t>
      </w:r>
    </w:p>
    <w:p w14:paraId="205B5226" w14:textId="77777777" w:rsidR="00E969A2" w:rsidRPr="00640062" w:rsidRDefault="00E969A2" w:rsidP="4EDDEB2F">
      <w:pPr>
        <w:spacing w:line="276" w:lineRule="auto"/>
        <w:jc w:val="both"/>
        <w:rPr>
          <w:b/>
          <w:bCs/>
          <w:color w:val="000000" w:themeColor="text1"/>
          <w:lang w:val="ro"/>
        </w:rPr>
      </w:pPr>
      <w:r w:rsidRPr="4EDDEB2F">
        <w:rPr>
          <w:color w:val="000000" w:themeColor="text1"/>
          <w:lang w:val="ro"/>
        </w:rPr>
        <w:t xml:space="preserve">                                                           </w:t>
      </w:r>
      <w:r w:rsidRPr="4EDDEB2F">
        <w:rPr>
          <w:b/>
          <w:bCs/>
          <w:color w:val="000000" w:themeColor="text1"/>
          <w:lang w:val="ro"/>
        </w:rPr>
        <w:t xml:space="preserve">LISTA  </w:t>
      </w:r>
    </w:p>
    <w:p w14:paraId="6A6B3832"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w:t>
      </w:r>
    </w:p>
    <w:p w14:paraId="2E57BF71" w14:textId="08ADED92"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contractelor  similare  în ultimii </w:t>
      </w:r>
      <w:r w:rsidR="1B880D09" w:rsidRPr="4EDDEB2F">
        <w:rPr>
          <w:color w:val="000000" w:themeColor="text1"/>
          <w:lang w:val="ro"/>
        </w:rPr>
        <w:t>3</w:t>
      </w:r>
      <w:r w:rsidRPr="4EDDEB2F">
        <w:rPr>
          <w:color w:val="000000" w:themeColor="text1"/>
          <w:lang w:val="ro"/>
        </w:rPr>
        <w:t xml:space="preserve"> ani </w:t>
      </w:r>
    </w:p>
    <w:p w14:paraId="77580D64"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w:t>
      </w:r>
    </w:p>
    <w:tbl>
      <w:tblPr>
        <w:tblW w:w="11054" w:type="dxa"/>
        <w:tblInd w:w="135" w:type="dxa"/>
        <w:tblLayout w:type="fixed"/>
        <w:tblLook w:val="06A0" w:firstRow="1" w:lastRow="0" w:firstColumn="1" w:lastColumn="0" w:noHBand="1" w:noVBand="1"/>
      </w:tblPr>
      <w:tblGrid>
        <w:gridCol w:w="1131"/>
        <w:gridCol w:w="567"/>
        <w:gridCol w:w="1276"/>
        <w:gridCol w:w="1134"/>
        <w:gridCol w:w="1134"/>
        <w:gridCol w:w="992"/>
        <w:gridCol w:w="1276"/>
        <w:gridCol w:w="992"/>
        <w:gridCol w:w="1276"/>
        <w:gridCol w:w="1276"/>
      </w:tblGrid>
      <w:tr w:rsidR="00E969A2" w:rsidRPr="002A3CA2" w14:paraId="4D2FEA04" w14:textId="77777777" w:rsidTr="4EDDEB2F">
        <w:trPr>
          <w:trHeight w:val="300"/>
        </w:trPr>
        <w:tc>
          <w:tcPr>
            <w:tcW w:w="1131" w:type="dxa"/>
            <w:tcBorders>
              <w:top w:val="single" w:sz="8" w:space="0" w:color="auto"/>
              <w:left w:val="single" w:sz="8" w:space="0" w:color="auto"/>
              <w:bottom w:val="single" w:sz="8" w:space="0" w:color="auto"/>
              <w:right w:val="single" w:sz="8" w:space="0" w:color="auto"/>
            </w:tcBorders>
            <w:tcMar>
              <w:left w:w="108" w:type="dxa"/>
              <w:right w:w="108" w:type="dxa"/>
            </w:tcMar>
          </w:tcPr>
          <w:p w14:paraId="0806B024" w14:textId="77777777" w:rsidR="00E969A2" w:rsidRPr="002A3CA2" w:rsidRDefault="00E969A2" w:rsidP="4EDDEB2F">
            <w:pPr>
              <w:spacing w:line="276" w:lineRule="auto"/>
              <w:jc w:val="both"/>
              <w:rPr>
                <w:color w:val="000000" w:themeColor="text1"/>
                <w:sz w:val="18"/>
                <w:szCs w:val="18"/>
                <w:lang w:val="ro"/>
              </w:rPr>
            </w:pPr>
            <w:r w:rsidRPr="4EDDEB2F">
              <w:rPr>
                <w:color w:val="000000" w:themeColor="text1"/>
                <w:sz w:val="18"/>
                <w:szCs w:val="18"/>
                <w:lang w:val="ro"/>
              </w:rPr>
              <w:t>Contract nr.</w:t>
            </w:r>
          </w:p>
          <w:p w14:paraId="039FFD78" w14:textId="77777777" w:rsidR="00E969A2" w:rsidRPr="002A3CA2" w:rsidRDefault="00E969A2" w:rsidP="4EDDEB2F">
            <w:pPr>
              <w:spacing w:line="276" w:lineRule="auto"/>
              <w:jc w:val="both"/>
              <w:rPr>
                <w:color w:val="000000" w:themeColor="text1"/>
                <w:sz w:val="18"/>
                <w:szCs w:val="18"/>
                <w:lang w:val="ro"/>
              </w:rPr>
            </w:pPr>
            <w:r w:rsidRPr="4EDDEB2F">
              <w:rPr>
                <w:color w:val="000000" w:themeColor="text1"/>
                <w:sz w:val="18"/>
                <w:szCs w:val="18"/>
                <w:lang w:val="ro"/>
              </w:rPr>
              <w:t xml:space="preserve"> </w:t>
            </w:r>
          </w:p>
        </w:tc>
        <w:tc>
          <w:tcPr>
            <w:tcW w:w="1843"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2BCB9466" w14:textId="77777777" w:rsidR="00E969A2" w:rsidRPr="002A3CA2" w:rsidRDefault="00E969A2" w:rsidP="4EDDEB2F">
            <w:pPr>
              <w:spacing w:line="276" w:lineRule="auto"/>
              <w:jc w:val="both"/>
              <w:rPr>
                <w:color w:val="000000" w:themeColor="text1"/>
                <w:sz w:val="18"/>
                <w:szCs w:val="18"/>
                <w:lang w:val="ro"/>
              </w:rPr>
            </w:pPr>
            <w:r w:rsidRPr="4EDDEB2F">
              <w:rPr>
                <w:color w:val="000000" w:themeColor="text1"/>
                <w:sz w:val="18"/>
                <w:szCs w:val="18"/>
                <w:lang w:val="ro"/>
              </w:rPr>
              <w:t>Titlul contractului</w:t>
            </w:r>
          </w:p>
          <w:p w14:paraId="3C08E28C" w14:textId="77777777" w:rsidR="00E969A2" w:rsidRPr="002A3CA2" w:rsidRDefault="00E969A2" w:rsidP="4EDDEB2F">
            <w:pPr>
              <w:spacing w:line="276" w:lineRule="auto"/>
              <w:jc w:val="both"/>
              <w:rPr>
                <w:color w:val="000000" w:themeColor="text1"/>
                <w:sz w:val="18"/>
                <w:szCs w:val="18"/>
                <w:lang w:val="ro"/>
              </w:rPr>
            </w:pPr>
            <w:r w:rsidRPr="4EDDEB2F">
              <w:rPr>
                <w:color w:val="000000" w:themeColor="text1"/>
                <w:sz w:val="18"/>
                <w:szCs w:val="18"/>
                <w:lang w:val="ro"/>
              </w:rPr>
              <w:t xml:space="preserve"> </w:t>
            </w:r>
          </w:p>
        </w:tc>
        <w:tc>
          <w:tcPr>
            <w:tcW w:w="8080" w:type="dxa"/>
            <w:gridSpan w:val="7"/>
            <w:tcBorders>
              <w:top w:val="single" w:sz="8" w:space="0" w:color="auto"/>
              <w:left w:val="nil"/>
              <w:bottom w:val="single" w:sz="8" w:space="0" w:color="auto"/>
              <w:right w:val="single" w:sz="8" w:space="0" w:color="auto"/>
            </w:tcBorders>
            <w:tcMar>
              <w:left w:w="108" w:type="dxa"/>
              <w:right w:w="108" w:type="dxa"/>
            </w:tcMar>
          </w:tcPr>
          <w:p w14:paraId="3BE7F85D" w14:textId="77777777" w:rsidR="00E969A2" w:rsidRPr="002A3CA2" w:rsidRDefault="00E969A2" w:rsidP="4EDDEB2F">
            <w:pPr>
              <w:spacing w:line="276" w:lineRule="auto"/>
              <w:jc w:val="both"/>
              <w:rPr>
                <w:color w:val="000000" w:themeColor="text1"/>
                <w:sz w:val="18"/>
                <w:szCs w:val="18"/>
                <w:lang w:val="ro"/>
              </w:rPr>
            </w:pPr>
            <w:r w:rsidRPr="4EDDEB2F">
              <w:rPr>
                <w:color w:val="000000" w:themeColor="text1"/>
                <w:sz w:val="18"/>
                <w:szCs w:val="18"/>
                <w:lang w:val="ro"/>
              </w:rPr>
              <w:t xml:space="preserve"> </w:t>
            </w:r>
          </w:p>
        </w:tc>
      </w:tr>
      <w:tr w:rsidR="00E969A2" w:rsidRPr="002A3CA2" w14:paraId="3B01FB43" w14:textId="77777777" w:rsidTr="4EDDEB2F">
        <w:trPr>
          <w:trHeight w:val="300"/>
        </w:trPr>
        <w:tc>
          <w:tcPr>
            <w:tcW w:w="1131" w:type="dxa"/>
            <w:tcBorders>
              <w:top w:val="single" w:sz="8" w:space="0" w:color="auto"/>
              <w:left w:val="single" w:sz="8" w:space="0" w:color="auto"/>
              <w:bottom w:val="single" w:sz="8" w:space="0" w:color="auto"/>
              <w:right w:val="single" w:sz="8" w:space="0" w:color="auto"/>
            </w:tcBorders>
            <w:tcMar>
              <w:left w:w="108" w:type="dxa"/>
              <w:right w:w="108" w:type="dxa"/>
            </w:tcMar>
          </w:tcPr>
          <w:p w14:paraId="42317A50" w14:textId="77777777" w:rsidR="00E969A2" w:rsidRPr="002A3CA2" w:rsidRDefault="00E969A2" w:rsidP="4EDDEB2F">
            <w:pPr>
              <w:spacing w:line="276" w:lineRule="auto"/>
              <w:jc w:val="both"/>
              <w:rPr>
                <w:color w:val="000000" w:themeColor="text1"/>
                <w:sz w:val="18"/>
                <w:szCs w:val="18"/>
                <w:lang w:val="ro"/>
              </w:rPr>
            </w:pPr>
            <w:r w:rsidRPr="4EDDEB2F">
              <w:rPr>
                <w:color w:val="000000" w:themeColor="text1"/>
                <w:sz w:val="18"/>
                <w:szCs w:val="18"/>
                <w:lang w:val="ro"/>
              </w:rPr>
              <w:t>Numele</w:t>
            </w:r>
          </w:p>
          <w:p w14:paraId="7F2E2740" w14:textId="77777777" w:rsidR="00E969A2" w:rsidRPr="002A3CA2" w:rsidRDefault="00E969A2" w:rsidP="4EDDEB2F">
            <w:pPr>
              <w:spacing w:line="276" w:lineRule="auto"/>
              <w:jc w:val="both"/>
              <w:rPr>
                <w:color w:val="000000" w:themeColor="text1"/>
                <w:sz w:val="18"/>
                <w:szCs w:val="18"/>
                <w:lang w:val="ro"/>
              </w:rPr>
            </w:pPr>
            <w:r w:rsidRPr="4EDDEB2F">
              <w:rPr>
                <w:color w:val="000000" w:themeColor="text1"/>
                <w:sz w:val="18"/>
                <w:szCs w:val="18"/>
                <w:lang w:val="ro"/>
              </w:rPr>
              <w:t>prestatorului</w:t>
            </w:r>
          </w:p>
          <w:p w14:paraId="28A4BA70" w14:textId="77777777" w:rsidR="00E969A2" w:rsidRPr="002A3CA2" w:rsidRDefault="00E969A2" w:rsidP="4EDDEB2F">
            <w:pPr>
              <w:spacing w:line="276" w:lineRule="auto"/>
              <w:jc w:val="both"/>
              <w:rPr>
                <w:color w:val="000000" w:themeColor="text1"/>
                <w:sz w:val="18"/>
                <w:szCs w:val="18"/>
                <w:lang w:val="ro"/>
              </w:rPr>
            </w:pPr>
            <w:r w:rsidRPr="4EDDEB2F">
              <w:rPr>
                <w:color w:val="000000" w:themeColor="text1"/>
                <w:sz w:val="18"/>
                <w:szCs w:val="18"/>
                <w:lang w:val="ro"/>
              </w:rPr>
              <w:t xml:space="preserve"> </w:t>
            </w:r>
          </w:p>
        </w:tc>
        <w:tc>
          <w:tcPr>
            <w:tcW w:w="567" w:type="dxa"/>
            <w:tcBorders>
              <w:top w:val="single" w:sz="8" w:space="0" w:color="auto"/>
              <w:left w:val="single" w:sz="8" w:space="0" w:color="auto"/>
              <w:bottom w:val="single" w:sz="8" w:space="0" w:color="auto"/>
              <w:right w:val="single" w:sz="8" w:space="0" w:color="auto"/>
            </w:tcBorders>
            <w:tcMar>
              <w:left w:w="108" w:type="dxa"/>
              <w:right w:w="108" w:type="dxa"/>
            </w:tcMar>
          </w:tcPr>
          <w:p w14:paraId="52911BA6" w14:textId="77777777" w:rsidR="00E969A2" w:rsidRPr="002A3CA2" w:rsidRDefault="00E969A2" w:rsidP="4EDDEB2F">
            <w:pPr>
              <w:spacing w:line="276" w:lineRule="auto"/>
              <w:jc w:val="both"/>
              <w:rPr>
                <w:color w:val="000000" w:themeColor="text1"/>
                <w:sz w:val="18"/>
                <w:szCs w:val="18"/>
                <w:lang w:val="ro"/>
              </w:rPr>
            </w:pPr>
            <w:r w:rsidRPr="4EDDEB2F">
              <w:rPr>
                <w:color w:val="000000" w:themeColor="text1"/>
                <w:sz w:val="18"/>
                <w:szCs w:val="18"/>
                <w:lang w:val="ro"/>
              </w:rPr>
              <w:t>Țara</w:t>
            </w:r>
          </w:p>
          <w:p w14:paraId="23DE9BA7" w14:textId="77777777" w:rsidR="00E969A2" w:rsidRPr="002A3CA2" w:rsidRDefault="00E969A2" w:rsidP="4EDDEB2F">
            <w:pPr>
              <w:spacing w:line="276" w:lineRule="auto"/>
              <w:jc w:val="both"/>
              <w:rPr>
                <w:color w:val="000000" w:themeColor="text1"/>
                <w:sz w:val="18"/>
                <w:szCs w:val="18"/>
                <w:lang w:val="ro"/>
              </w:rPr>
            </w:pPr>
            <w:r w:rsidRPr="4EDDEB2F">
              <w:rPr>
                <w:color w:val="000000" w:themeColor="text1"/>
                <w:sz w:val="18"/>
                <w:szCs w:val="18"/>
                <w:lang w:val="ro"/>
              </w:rPr>
              <w:t xml:space="preserve"> </w:t>
            </w:r>
          </w:p>
        </w:tc>
        <w:tc>
          <w:tcPr>
            <w:tcW w:w="1276" w:type="dxa"/>
            <w:tcBorders>
              <w:top w:val="nil"/>
              <w:left w:val="single" w:sz="8" w:space="0" w:color="auto"/>
              <w:bottom w:val="single" w:sz="8" w:space="0" w:color="auto"/>
              <w:right w:val="single" w:sz="8" w:space="0" w:color="auto"/>
            </w:tcBorders>
            <w:tcMar>
              <w:left w:w="108" w:type="dxa"/>
              <w:right w:w="108" w:type="dxa"/>
            </w:tcMar>
          </w:tcPr>
          <w:p w14:paraId="2E06222C" w14:textId="77777777" w:rsidR="00E969A2" w:rsidRPr="002A3CA2" w:rsidRDefault="00E969A2" w:rsidP="4EDDEB2F">
            <w:pPr>
              <w:spacing w:line="276" w:lineRule="auto"/>
              <w:jc w:val="both"/>
              <w:rPr>
                <w:color w:val="000000" w:themeColor="text1"/>
                <w:sz w:val="18"/>
                <w:szCs w:val="18"/>
                <w:lang w:val="ro"/>
              </w:rPr>
            </w:pPr>
            <w:r w:rsidRPr="4EDDEB2F">
              <w:rPr>
                <w:color w:val="000000" w:themeColor="text1"/>
                <w:sz w:val="18"/>
                <w:szCs w:val="18"/>
                <w:lang w:val="ro"/>
              </w:rPr>
              <w:t>Valoarea</w:t>
            </w:r>
          </w:p>
          <w:p w14:paraId="3C59B6EB" w14:textId="77777777" w:rsidR="00E969A2" w:rsidRPr="002A3CA2" w:rsidRDefault="00E969A2" w:rsidP="4EDDEB2F">
            <w:pPr>
              <w:spacing w:line="276" w:lineRule="auto"/>
              <w:jc w:val="both"/>
              <w:rPr>
                <w:color w:val="000000" w:themeColor="text1"/>
                <w:sz w:val="18"/>
                <w:szCs w:val="18"/>
                <w:lang w:val="ro"/>
              </w:rPr>
            </w:pPr>
            <w:r w:rsidRPr="4EDDEB2F">
              <w:rPr>
                <w:color w:val="000000" w:themeColor="text1"/>
                <w:sz w:val="18"/>
                <w:szCs w:val="18"/>
                <w:lang w:val="ro"/>
              </w:rPr>
              <w:t>finală totală  a</w:t>
            </w:r>
          </w:p>
          <w:p w14:paraId="58CB3368" w14:textId="77777777" w:rsidR="00E969A2" w:rsidRPr="002A3CA2" w:rsidRDefault="00E969A2" w:rsidP="4EDDEB2F">
            <w:pPr>
              <w:spacing w:line="276" w:lineRule="auto"/>
              <w:jc w:val="both"/>
              <w:rPr>
                <w:color w:val="000000" w:themeColor="text1"/>
                <w:sz w:val="18"/>
                <w:szCs w:val="18"/>
                <w:lang w:val="ro"/>
              </w:rPr>
            </w:pPr>
            <w:r w:rsidRPr="4EDDEB2F">
              <w:rPr>
                <w:color w:val="000000" w:themeColor="text1"/>
                <w:sz w:val="18"/>
                <w:szCs w:val="18"/>
                <w:lang w:val="ro"/>
              </w:rPr>
              <w:t>contractului</w:t>
            </w:r>
          </w:p>
          <w:p w14:paraId="067FF50D" w14:textId="77777777" w:rsidR="00E969A2" w:rsidRPr="002A3CA2" w:rsidRDefault="00E969A2" w:rsidP="4EDDEB2F">
            <w:pPr>
              <w:spacing w:line="276" w:lineRule="auto"/>
              <w:jc w:val="both"/>
              <w:rPr>
                <w:color w:val="000000" w:themeColor="text1"/>
                <w:sz w:val="18"/>
                <w:szCs w:val="18"/>
                <w:lang w:val="ro"/>
              </w:rPr>
            </w:pPr>
            <w:r w:rsidRPr="4EDDEB2F">
              <w:rPr>
                <w:color w:val="000000" w:themeColor="text1"/>
                <w:sz w:val="18"/>
                <w:szCs w:val="18"/>
                <w:lang w:val="ro"/>
              </w:rPr>
              <w:t>(RON)</w:t>
            </w:r>
          </w:p>
          <w:p w14:paraId="75E8A625" w14:textId="77777777" w:rsidR="00E969A2" w:rsidRPr="002A3CA2" w:rsidRDefault="00E969A2" w:rsidP="4EDDEB2F">
            <w:pPr>
              <w:spacing w:line="276" w:lineRule="auto"/>
              <w:jc w:val="both"/>
              <w:rPr>
                <w:color w:val="000000" w:themeColor="text1"/>
                <w:sz w:val="18"/>
                <w:szCs w:val="18"/>
                <w:lang w:val="ro"/>
              </w:rPr>
            </w:pPr>
            <w:r w:rsidRPr="4EDDEB2F">
              <w:rPr>
                <w:color w:val="000000" w:themeColor="text1"/>
                <w:sz w:val="18"/>
                <w:szCs w:val="18"/>
                <w:lang w:val="ro"/>
              </w:rPr>
              <w:t xml:space="preserve"> </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793AE302" w14:textId="77777777" w:rsidR="00E969A2" w:rsidRPr="002A3CA2" w:rsidRDefault="00E969A2" w:rsidP="4EDDEB2F">
            <w:pPr>
              <w:spacing w:line="276" w:lineRule="auto"/>
              <w:jc w:val="both"/>
              <w:rPr>
                <w:color w:val="000000" w:themeColor="text1"/>
                <w:sz w:val="18"/>
                <w:szCs w:val="18"/>
                <w:lang w:val="ro"/>
              </w:rPr>
            </w:pPr>
            <w:r w:rsidRPr="4EDDEB2F">
              <w:rPr>
                <w:color w:val="000000" w:themeColor="text1"/>
                <w:sz w:val="18"/>
                <w:szCs w:val="18"/>
                <w:lang w:val="ro"/>
              </w:rPr>
              <w:t>Proporția</w:t>
            </w:r>
          </w:p>
          <w:p w14:paraId="6323B072" w14:textId="77777777" w:rsidR="00E969A2" w:rsidRPr="002A3CA2" w:rsidRDefault="00E969A2" w:rsidP="4EDDEB2F">
            <w:pPr>
              <w:spacing w:line="276" w:lineRule="auto"/>
              <w:jc w:val="both"/>
              <w:rPr>
                <w:color w:val="000000" w:themeColor="text1"/>
                <w:sz w:val="18"/>
                <w:szCs w:val="18"/>
                <w:lang w:val="ro"/>
              </w:rPr>
            </w:pPr>
            <w:r w:rsidRPr="4EDDEB2F">
              <w:rPr>
                <w:color w:val="000000" w:themeColor="text1"/>
                <w:sz w:val="18"/>
                <w:szCs w:val="18"/>
                <w:lang w:val="ro"/>
              </w:rPr>
              <w:t>derulată de</w:t>
            </w:r>
          </w:p>
          <w:p w14:paraId="6B34F4D5" w14:textId="77777777" w:rsidR="00E969A2" w:rsidRPr="002A3CA2" w:rsidRDefault="00E969A2" w:rsidP="4EDDEB2F">
            <w:pPr>
              <w:spacing w:line="276" w:lineRule="auto"/>
              <w:jc w:val="both"/>
              <w:rPr>
                <w:color w:val="000000" w:themeColor="text1"/>
                <w:sz w:val="18"/>
                <w:szCs w:val="18"/>
                <w:lang w:val="ro"/>
              </w:rPr>
            </w:pPr>
            <w:r w:rsidRPr="4EDDEB2F">
              <w:rPr>
                <w:color w:val="000000" w:themeColor="text1"/>
                <w:sz w:val="18"/>
                <w:szCs w:val="18"/>
                <w:lang w:val="ro"/>
              </w:rPr>
              <w:t>ofertant (%)</w:t>
            </w:r>
          </w:p>
          <w:p w14:paraId="69A16D09" w14:textId="77777777" w:rsidR="00E969A2" w:rsidRPr="002A3CA2" w:rsidRDefault="00E969A2" w:rsidP="4EDDEB2F">
            <w:pPr>
              <w:spacing w:line="276" w:lineRule="auto"/>
              <w:jc w:val="both"/>
              <w:rPr>
                <w:color w:val="000000" w:themeColor="text1"/>
                <w:sz w:val="18"/>
                <w:szCs w:val="18"/>
                <w:lang w:val="ro"/>
              </w:rPr>
            </w:pPr>
            <w:r w:rsidRPr="4EDDEB2F">
              <w:rPr>
                <w:color w:val="000000" w:themeColor="text1"/>
                <w:sz w:val="18"/>
                <w:szCs w:val="18"/>
                <w:lang w:val="ro"/>
              </w:rPr>
              <w:t xml:space="preserve"> </w:t>
            </w:r>
          </w:p>
        </w:tc>
        <w:tc>
          <w:tcPr>
            <w:tcW w:w="1134" w:type="dxa"/>
            <w:tcBorders>
              <w:top w:val="nil"/>
              <w:left w:val="single" w:sz="8" w:space="0" w:color="auto"/>
              <w:bottom w:val="single" w:sz="8" w:space="0" w:color="auto"/>
              <w:right w:val="single" w:sz="8" w:space="0" w:color="auto"/>
            </w:tcBorders>
            <w:tcMar>
              <w:left w:w="108" w:type="dxa"/>
              <w:right w:w="108" w:type="dxa"/>
            </w:tcMar>
          </w:tcPr>
          <w:p w14:paraId="70E0F491" w14:textId="77777777" w:rsidR="00E969A2" w:rsidRPr="002A3CA2" w:rsidRDefault="00E969A2" w:rsidP="4EDDEB2F">
            <w:pPr>
              <w:spacing w:line="276" w:lineRule="auto"/>
              <w:jc w:val="both"/>
              <w:rPr>
                <w:color w:val="000000" w:themeColor="text1"/>
                <w:sz w:val="18"/>
                <w:szCs w:val="18"/>
                <w:lang w:val="ro"/>
              </w:rPr>
            </w:pPr>
            <w:r w:rsidRPr="4EDDEB2F">
              <w:rPr>
                <w:color w:val="000000" w:themeColor="text1"/>
                <w:sz w:val="18"/>
                <w:szCs w:val="18"/>
                <w:lang w:val="ro"/>
              </w:rPr>
              <w:t>Calitatea</w:t>
            </w:r>
          </w:p>
          <w:p w14:paraId="01135A03" w14:textId="77777777" w:rsidR="00E969A2" w:rsidRPr="002A3CA2" w:rsidRDefault="00E969A2" w:rsidP="4EDDEB2F">
            <w:pPr>
              <w:spacing w:line="276" w:lineRule="auto"/>
              <w:jc w:val="both"/>
              <w:rPr>
                <w:color w:val="000000" w:themeColor="text1"/>
                <w:sz w:val="18"/>
                <w:szCs w:val="18"/>
                <w:lang w:val="ro"/>
              </w:rPr>
            </w:pPr>
            <w:r w:rsidRPr="4EDDEB2F">
              <w:rPr>
                <w:color w:val="000000" w:themeColor="text1"/>
                <w:sz w:val="18"/>
                <w:szCs w:val="18"/>
                <w:lang w:val="ro"/>
              </w:rPr>
              <w:t>ofertantului</w:t>
            </w:r>
          </w:p>
          <w:p w14:paraId="5E70D7F7" w14:textId="77777777" w:rsidR="00E969A2" w:rsidRPr="002A3CA2" w:rsidRDefault="00E969A2" w:rsidP="4EDDEB2F">
            <w:pPr>
              <w:spacing w:line="276" w:lineRule="auto"/>
              <w:jc w:val="both"/>
              <w:rPr>
                <w:color w:val="000000" w:themeColor="text1"/>
                <w:sz w:val="18"/>
                <w:szCs w:val="18"/>
                <w:lang w:val="ro"/>
              </w:rPr>
            </w:pPr>
            <w:r w:rsidRPr="4EDDEB2F">
              <w:rPr>
                <w:color w:val="000000" w:themeColor="text1"/>
                <w:sz w:val="18"/>
                <w:szCs w:val="18"/>
                <w:lang w:val="ro"/>
              </w:rPr>
              <w:t xml:space="preserve"> </w:t>
            </w:r>
          </w:p>
        </w:tc>
        <w:tc>
          <w:tcPr>
            <w:tcW w:w="992" w:type="dxa"/>
            <w:tcBorders>
              <w:top w:val="nil"/>
              <w:left w:val="single" w:sz="8" w:space="0" w:color="auto"/>
              <w:bottom w:val="single" w:sz="8" w:space="0" w:color="auto"/>
              <w:right w:val="single" w:sz="4" w:space="0" w:color="auto"/>
            </w:tcBorders>
            <w:tcMar>
              <w:left w:w="108" w:type="dxa"/>
              <w:right w:w="108" w:type="dxa"/>
            </w:tcMar>
          </w:tcPr>
          <w:p w14:paraId="2A1A0563" w14:textId="77777777" w:rsidR="00E969A2" w:rsidRPr="002A3CA2" w:rsidRDefault="00E969A2" w:rsidP="4EDDEB2F">
            <w:pPr>
              <w:spacing w:line="276" w:lineRule="auto"/>
              <w:jc w:val="both"/>
              <w:rPr>
                <w:color w:val="000000" w:themeColor="text1"/>
                <w:sz w:val="18"/>
                <w:szCs w:val="18"/>
                <w:lang w:val="ro"/>
              </w:rPr>
            </w:pPr>
            <w:r w:rsidRPr="4EDDEB2F">
              <w:rPr>
                <w:color w:val="000000" w:themeColor="text1"/>
                <w:sz w:val="18"/>
                <w:szCs w:val="18"/>
                <w:lang w:val="ro"/>
              </w:rPr>
              <w:t>Numele /</w:t>
            </w:r>
          </w:p>
          <w:p w14:paraId="434D600F" w14:textId="77777777" w:rsidR="00E969A2" w:rsidRPr="002A3CA2" w:rsidRDefault="00E969A2" w:rsidP="4EDDEB2F">
            <w:pPr>
              <w:spacing w:line="276" w:lineRule="auto"/>
              <w:jc w:val="both"/>
              <w:rPr>
                <w:color w:val="000000" w:themeColor="text1"/>
                <w:sz w:val="18"/>
                <w:szCs w:val="18"/>
                <w:lang w:val="ro"/>
              </w:rPr>
            </w:pPr>
            <w:r w:rsidRPr="4EDDEB2F">
              <w:rPr>
                <w:color w:val="000000" w:themeColor="text1"/>
                <w:sz w:val="18"/>
                <w:szCs w:val="18"/>
                <w:lang w:val="ro"/>
              </w:rPr>
              <w:t>denumirea</w:t>
            </w:r>
          </w:p>
          <w:p w14:paraId="0A6B0907" w14:textId="77777777" w:rsidR="00E969A2" w:rsidRPr="002A3CA2" w:rsidRDefault="00E969A2" w:rsidP="4EDDEB2F">
            <w:pPr>
              <w:spacing w:line="276" w:lineRule="auto"/>
              <w:jc w:val="both"/>
              <w:rPr>
                <w:color w:val="000000" w:themeColor="text1"/>
                <w:sz w:val="18"/>
                <w:szCs w:val="18"/>
                <w:lang w:val="ro"/>
              </w:rPr>
            </w:pPr>
            <w:r w:rsidRPr="4EDDEB2F">
              <w:rPr>
                <w:color w:val="000000" w:themeColor="text1"/>
                <w:sz w:val="18"/>
                <w:szCs w:val="18"/>
                <w:lang w:val="ro"/>
              </w:rPr>
              <w:t>clientului</w:t>
            </w:r>
          </w:p>
          <w:p w14:paraId="47460265" w14:textId="77777777" w:rsidR="00E969A2" w:rsidRPr="002A3CA2" w:rsidRDefault="00E969A2" w:rsidP="4EDDEB2F">
            <w:pPr>
              <w:spacing w:line="276" w:lineRule="auto"/>
              <w:jc w:val="both"/>
              <w:rPr>
                <w:color w:val="000000" w:themeColor="text1"/>
                <w:sz w:val="18"/>
                <w:szCs w:val="18"/>
                <w:lang w:val="ro"/>
              </w:rPr>
            </w:pPr>
            <w:r w:rsidRPr="4EDDEB2F">
              <w:rPr>
                <w:color w:val="000000" w:themeColor="text1"/>
                <w:sz w:val="18"/>
                <w:szCs w:val="18"/>
                <w:lang w:val="ro"/>
              </w:rPr>
              <w:t xml:space="preserve"> </w:t>
            </w:r>
          </w:p>
        </w:tc>
        <w:tc>
          <w:tcPr>
            <w:tcW w:w="1276" w:type="dxa"/>
            <w:tcBorders>
              <w:top w:val="nil"/>
              <w:left w:val="single" w:sz="8" w:space="0" w:color="auto"/>
              <w:bottom w:val="single" w:sz="8" w:space="0" w:color="auto"/>
              <w:right w:val="single" w:sz="8" w:space="0" w:color="auto"/>
            </w:tcBorders>
          </w:tcPr>
          <w:p w14:paraId="63D6C703" w14:textId="77777777" w:rsidR="00E969A2" w:rsidRPr="002A3CA2" w:rsidRDefault="00E969A2" w:rsidP="4EDDEB2F">
            <w:pPr>
              <w:spacing w:line="276" w:lineRule="auto"/>
              <w:jc w:val="both"/>
              <w:rPr>
                <w:color w:val="000000" w:themeColor="text1"/>
                <w:sz w:val="18"/>
                <w:szCs w:val="18"/>
                <w:lang w:val="ro"/>
              </w:rPr>
            </w:pPr>
            <w:r w:rsidRPr="4EDDEB2F">
              <w:rPr>
                <w:color w:val="000000" w:themeColor="text1"/>
                <w:sz w:val="18"/>
                <w:szCs w:val="18"/>
                <w:lang w:val="ro"/>
              </w:rPr>
              <w:t>Originea</w:t>
            </w:r>
          </w:p>
          <w:p w14:paraId="419DB4A0" w14:textId="77777777" w:rsidR="00E969A2" w:rsidRPr="002A3CA2" w:rsidRDefault="00E969A2" w:rsidP="4EDDEB2F">
            <w:pPr>
              <w:spacing w:line="276" w:lineRule="auto"/>
              <w:jc w:val="both"/>
              <w:rPr>
                <w:color w:val="000000" w:themeColor="text1"/>
                <w:sz w:val="18"/>
                <w:szCs w:val="18"/>
                <w:lang w:val="ro"/>
              </w:rPr>
            </w:pPr>
            <w:r w:rsidRPr="4EDDEB2F">
              <w:rPr>
                <w:color w:val="000000" w:themeColor="text1"/>
                <w:sz w:val="18"/>
                <w:szCs w:val="18"/>
                <w:lang w:val="ro"/>
              </w:rPr>
              <w:t>finanţării</w:t>
            </w:r>
          </w:p>
          <w:p w14:paraId="5A27459A" w14:textId="77777777" w:rsidR="00E969A2" w:rsidRPr="002A3CA2" w:rsidRDefault="00E969A2" w:rsidP="4EDDEB2F">
            <w:pPr>
              <w:spacing w:line="276" w:lineRule="auto"/>
              <w:jc w:val="both"/>
              <w:rPr>
                <w:color w:val="000000" w:themeColor="text1"/>
                <w:sz w:val="18"/>
                <w:szCs w:val="18"/>
                <w:lang w:val="ro"/>
              </w:rPr>
            </w:pPr>
            <w:r w:rsidRPr="4EDDEB2F">
              <w:rPr>
                <w:color w:val="000000" w:themeColor="text1"/>
                <w:sz w:val="18"/>
                <w:szCs w:val="18"/>
                <w:lang w:val="ro"/>
              </w:rPr>
              <w:t xml:space="preserve"> </w:t>
            </w:r>
          </w:p>
        </w:tc>
        <w:tc>
          <w:tcPr>
            <w:tcW w:w="992" w:type="dxa"/>
            <w:tcBorders>
              <w:top w:val="nil"/>
              <w:left w:val="single" w:sz="8" w:space="0" w:color="auto"/>
              <w:bottom w:val="single" w:sz="8" w:space="0" w:color="auto"/>
              <w:right w:val="single" w:sz="8" w:space="0" w:color="auto"/>
            </w:tcBorders>
            <w:tcMar>
              <w:left w:w="108" w:type="dxa"/>
              <w:right w:w="108" w:type="dxa"/>
            </w:tcMar>
          </w:tcPr>
          <w:p w14:paraId="2FA5F8DE" w14:textId="77777777" w:rsidR="00E969A2" w:rsidRPr="002A3CA2" w:rsidRDefault="00E969A2" w:rsidP="4EDDEB2F">
            <w:pPr>
              <w:spacing w:line="276" w:lineRule="auto"/>
              <w:jc w:val="both"/>
              <w:rPr>
                <w:color w:val="000000" w:themeColor="text1"/>
                <w:sz w:val="18"/>
                <w:szCs w:val="18"/>
                <w:lang w:val="ro"/>
              </w:rPr>
            </w:pPr>
            <w:r w:rsidRPr="4EDDEB2F">
              <w:rPr>
                <w:color w:val="000000" w:themeColor="text1"/>
                <w:sz w:val="18"/>
                <w:szCs w:val="18"/>
                <w:lang w:val="ro"/>
              </w:rPr>
              <w:t>Date</w:t>
            </w:r>
          </w:p>
          <w:p w14:paraId="0D4920E9" w14:textId="77777777" w:rsidR="00E969A2" w:rsidRPr="002A3CA2" w:rsidRDefault="00E969A2" w:rsidP="4EDDEB2F">
            <w:pPr>
              <w:spacing w:line="276" w:lineRule="auto"/>
              <w:jc w:val="both"/>
              <w:rPr>
                <w:color w:val="000000" w:themeColor="text1"/>
                <w:sz w:val="18"/>
                <w:szCs w:val="18"/>
                <w:lang w:val="ro"/>
              </w:rPr>
            </w:pPr>
            <w:r w:rsidRPr="4EDDEB2F">
              <w:rPr>
                <w:color w:val="000000" w:themeColor="text1"/>
                <w:sz w:val="18"/>
                <w:szCs w:val="18"/>
                <w:lang w:val="ro"/>
              </w:rPr>
              <w:t>(început /</w:t>
            </w:r>
          </w:p>
          <w:p w14:paraId="49805054" w14:textId="77777777" w:rsidR="00E969A2" w:rsidRPr="002A3CA2" w:rsidRDefault="00E969A2" w:rsidP="4EDDEB2F">
            <w:pPr>
              <w:spacing w:line="276" w:lineRule="auto"/>
              <w:jc w:val="both"/>
              <w:rPr>
                <w:color w:val="000000" w:themeColor="text1"/>
                <w:sz w:val="18"/>
                <w:szCs w:val="18"/>
                <w:lang w:val="ro"/>
              </w:rPr>
            </w:pPr>
            <w:r w:rsidRPr="4EDDEB2F">
              <w:rPr>
                <w:color w:val="000000" w:themeColor="text1"/>
                <w:sz w:val="18"/>
                <w:szCs w:val="18"/>
                <w:lang w:val="ro"/>
              </w:rPr>
              <w:t>sfârșit)</w:t>
            </w:r>
          </w:p>
          <w:p w14:paraId="5A967D82" w14:textId="77777777" w:rsidR="00E969A2" w:rsidRPr="002A3CA2" w:rsidRDefault="00E969A2" w:rsidP="4EDDEB2F">
            <w:pPr>
              <w:spacing w:line="276" w:lineRule="auto"/>
              <w:jc w:val="both"/>
              <w:rPr>
                <w:color w:val="000000" w:themeColor="text1"/>
                <w:sz w:val="18"/>
                <w:szCs w:val="18"/>
                <w:lang w:val="ro"/>
              </w:rPr>
            </w:pPr>
            <w:r w:rsidRPr="4EDDEB2F">
              <w:rPr>
                <w:color w:val="000000" w:themeColor="text1"/>
                <w:sz w:val="18"/>
                <w:szCs w:val="18"/>
                <w:lang w:val="ro"/>
              </w:rPr>
              <w:t xml:space="preserve"> </w:t>
            </w:r>
          </w:p>
        </w:tc>
        <w:tc>
          <w:tcPr>
            <w:tcW w:w="1276" w:type="dxa"/>
            <w:tcBorders>
              <w:top w:val="nil"/>
              <w:left w:val="single" w:sz="8" w:space="0" w:color="auto"/>
              <w:bottom w:val="single" w:sz="8" w:space="0" w:color="auto"/>
              <w:right w:val="single" w:sz="8" w:space="0" w:color="auto"/>
            </w:tcBorders>
            <w:tcMar>
              <w:left w:w="108" w:type="dxa"/>
              <w:right w:w="108" w:type="dxa"/>
            </w:tcMar>
          </w:tcPr>
          <w:p w14:paraId="5A59B9A5" w14:textId="77777777" w:rsidR="00E969A2" w:rsidRPr="002A3CA2" w:rsidRDefault="00E969A2" w:rsidP="4EDDEB2F">
            <w:pPr>
              <w:spacing w:line="276" w:lineRule="auto"/>
              <w:jc w:val="both"/>
              <w:rPr>
                <w:color w:val="000000" w:themeColor="text1"/>
                <w:sz w:val="18"/>
                <w:szCs w:val="18"/>
                <w:lang w:val="ro"/>
              </w:rPr>
            </w:pPr>
            <w:r w:rsidRPr="4EDDEB2F">
              <w:rPr>
                <w:color w:val="000000" w:themeColor="text1"/>
                <w:sz w:val="18"/>
                <w:szCs w:val="18"/>
                <w:lang w:val="ro"/>
              </w:rPr>
              <w:t>Numele</w:t>
            </w:r>
          </w:p>
          <w:p w14:paraId="3F33CB7A" w14:textId="77777777" w:rsidR="00E969A2" w:rsidRPr="002A3CA2" w:rsidRDefault="00E969A2" w:rsidP="4EDDEB2F">
            <w:pPr>
              <w:spacing w:line="276" w:lineRule="auto"/>
              <w:jc w:val="both"/>
              <w:rPr>
                <w:color w:val="000000" w:themeColor="text1"/>
                <w:sz w:val="18"/>
                <w:szCs w:val="18"/>
                <w:lang w:val="ro"/>
              </w:rPr>
            </w:pPr>
            <w:r w:rsidRPr="4EDDEB2F">
              <w:rPr>
                <w:color w:val="000000" w:themeColor="text1"/>
                <w:sz w:val="18"/>
                <w:szCs w:val="18"/>
                <w:lang w:val="ro"/>
              </w:rPr>
              <w:t>partenerilor,</w:t>
            </w:r>
          </w:p>
          <w:p w14:paraId="4111EDAC" w14:textId="77777777" w:rsidR="00E969A2" w:rsidRPr="002A3CA2" w:rsidRDefault="00E969A2" w:rsidP="4EDDEB2F">
            <w:pPr>
              <w:spacing w:line="276" w:lineRule="auto"/>
              <w:jc w:val="both"/>
              <w:rPr>
                <w:color w:val="000000" w:themeColor="text1"/>
                <w:sz w:val="18"/>
                <w:szCs w:val="18"/>
                <w:lang w:val="ro"/>
              </w:rPr>
            </w:pPr>
            <w:r w:rsidRPr="4EDDEB2F">
              <w:rPr>
                <w:color w:val="000000" w:themeColor="text1"/>
                <w:sz w:val="18"/>
                <w:szCs w:val="18"/>
                <w:lang w:val="ro"/>
              </w:rPr>
              <w:t>dacă este cazul</w:t>
            </w:r>
          </w:p>
        </w:tc>
        <w:tc>
          <w:tcPr>
            <w:tcW w:w="1276" w:type="dxa"/>
            <w:tcBorders>
              <w:top w:val="nil"/>
              <w:left w:val="single" w:sz="8" w:space="0" w:color="auto"/>
              <w:bottom w:val="single" w:sz="8" w:space="0" w:color="auto"/>
              <w:right w:val="single" w:sz="8" w:space="0" w:color="auto"/>
            </w:tcBorders>
            <w:tcMar>
              <w:left w:w="108" w:type="dxa"/>
              <w:right w:w="108" w:type="dxa"/>
            </w:tcMar>
          </w:tcPr>
          <w:p w14:paraId="67D7BDF8" w14:textId="77777777" w:rsidR="00E969A2" w:rsidRPr="00D2474E" w:rsidRDefault="00E969A2" w:rsidP="4EDDEB2F">
            <w:pPr>
              <w:tabs>
                <w:tab w:val="left" w:pos="1872"/>
              </w:tabs>
              <w:spacing w:line="276" w:lineRule="auto"/>
              <w:jc w:val="both"/>
              <w:rPr>
                <w:color w:val="000000" w:themeColor="text1"/>
                <w:sz w:val="18"/>
                <w:szCs w:val="18"/>
                <w:lang w:val="ro"/>
              </w:rPr>
            </w:pPr>
            <w:r w:rsidRPr="4EDDEB2F">
              <w:rPr>
                <w:color w:val="000000" w:themeColor="text1"/>
                <w:sz w:val="18"/>
                <w:szCs w:val="18"/>
                <w:lang w:val="ro"/>
              </w:rPr>
              <w:t>Nr.</w:t>
            </w:r>
          </w:p>
          <w:p w14:paraId="5A9FAECE" w14:textId="77777777" w:rsidR="00E969A2" w:rsidRPr="002A3CA2" w:rsidRDefault="00E969A2" w:rsidP="4EDDEB2F">
            <w:pPr>
              <w:tabs>
                <w:tab w:val="left" w:pos="1872"/>
              </w:tabs>
              <w:spacing w:line="276" w:lineRule="auto"/>
              <w:jc w:val="both"/>
              <w:rPr>
                <w:color w:val="000000" w:themeColor="text1"/>
                <w:sz w:val="18"/>
                <w:szCs w:val="18"/>
                <w:highlight w:val="yellow"/>
                <w:lang w:val="ro"/>
              </w:rPr>
            </w:pPr>
            <w:r w:rsidRPr="4EDDEB2F">
              <w:rPr>
                <w:color w:val="000000" w:themeColor="text1"/>
                <w:sz w:val="18"/>
                <w:szCs w:val="18"/>
                <w:lang w:val="ro"/>
              </w:rPr>
              <w:t>Cursanți</w:t>
            </w:r>
          </w:p>
        </w:tc>
      </w:tr>
      <w:tr w:rsidR="00E969A2" w:rsidRPr="002A3CA2" w14:paraId="5B5476F5" w14:textId="77777777" w:rsidTr="4EDDEB2F">
        <w:trPr>
          <w:trHeight w:val="300"/>
        </w:trPr>
        <w:tc>
          <w:tcPr>
            <w:tcW w:w="1131" w:type="dxa"/>
            <w:tcBorders>
              <w:top w:val="single" w:sz="8" w:space="0" w:color="auto"/>
              <w:left w:val="single" w:sz="8" w:space="0" w:color="auto"/>
              <w:bottom w:val="single" w:sz="8" w:space="0" w:color="auto"/>
              <w:right w:val="single" w:sz="8" w:space="0" w:color="auto"/>
            </w:tcBorders>
            <w:tcMar>
              <w:left w:w="108" w:type="dxa"/>
              <w:right w:w="108" w:type="dxa"/>
            </w:tcMar>
          </w:tcPr>
          <w:p w14:paraId="56111ECB" w14:textId="77777777" w:rsidR="00E969A2" w:rsidRPr="002A3CA2" w:rsidRDefault="00E969A2" w:rsidP="4EDDEB2F">
            <w:pPr>
              <w:spacing w:line="276" w:lineRule="auto"/>
              <w:jc w:val="both"/>
              <w:rPr>
                <w:color w:val="000000" w:themeColor="text1"/>
                <w:sz w:val="18"/>
                <w:szCs w:val="18"/>
                <w:lang w:val="ro"/>
              </w:rPr>
            </w:pPr>
            <w:r w:rsidRPr="4EDDEB2F">
              <w:rPr>
                <w:color w:val="000000" w:themeColor="text1"/>
                <w:sz w:val="18"/>
                <w:szCs w:val="18"/>
                <w:lang w:val="ro"/>
              </w:rPr>
              <w:t xml:space="preserve"> </w:t>
            </w:r>
          </w:p>
        </w:tc>
        <w:tc>
          <w:tcPr>
            <w:tcW w:w="567" w:type="dxa"/>
            <w:tcBorders>
              <w:top w:val="single" w:sz="8" w:space="0" w:color="auto"/>
              <w:left w:val="single" w:sz="8" w:space="0" w:color="auto"/>
              <w:bottom w:val="single" w:sz="8" w:space="0" w:color="auto"/>
              <w:right w:val="single" w:sz="8" w:space="0" w:color="auto"/>
            </w:tcBorders>
            <w:tcMar>
              <w:left w:w="108" w:type="dxa"/>
              <w:right w:w="108" w:type="dxa"/>
            </w:tcMar>
          </w:tcPr>
          <w:p w14:paraId="69D72956" w14:textId="77777777" w:rsidR="00E969A2" w:rsidRPr="002A3CA2" w:rsidRDefault="00E969A2" w:rsidP="4EDDEB2F">
            <w:pPr>
              <w:spacing w:line="276" w:lineRule="auto"/>
              <w:jc w:val="both"/>
              <w:rPr>
                <w:color w:val="000000" w:themeColor="text1"/>
                <w:sz w:val="18"/>
                <w:szCs w:val="18"/>
                <w:lang w:val="ro"/>
              </w:rPr>
            </w:pPr>
            <w:r w:rsidRPr="4EDDEB2F">
              <w:rPr>
                <w:color w:val="000000" w:themeColor="text1"/>
                <w:sz w:val="18"/>
                <w:szCs w:val="18"/>
                <w:lang w:val="ro"/>
              </w:rPr>
              <w:t xml:space="preserve"> </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tcPr>
          <w:p w14:paraId="7E59AF0A" w14:textId="77777777" w:rsidR="00E969A2" w:rsidRPr="002A3CA2" w:rsidRDefault="00E969A2" w:rsidP="4EDDEB2F">
            <w:pPr>
              <w:spacing w:line="276" w:lineRule="auto"/>
              <w:jc w:val="both"/>
              <w:rPr>
                <w:color w:val="000000" w:themeColor="text1"/>
                <w:sz w:val="18"/>
                <w:szCs w:val="18"/>
                <w:lang w:val="ro"/>
              </w:rPr>
            </w:pPr>
            <w:r w:rsidRPr="4EDDEB2F">
              <w:rPr>
                <w:color w:val="000000" w:themeColor="text1"/>
                <w:sz w:val="18"/>
                <w:szCs w:val="18"/>
                <w:lang w:val="ro"/>
              </w:rPr>
              <w:t xml:space="preserve"> </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519D1AED" w14:textId="77777777" w:rsidR="00E969A2" w:rsidRPr="002A3CA2" w:rsidRDefault="00E969A2" w:rsidP="4EDDEB2F">
            <w:pPr>
              <w:spacing w:line="276" w:lineRule="auto"/>
              <w:jc w:val="both"/>
              <w:rPr>
                <w:color w:val="000000" w:themeColor="text1"/>
                <w:sz w:val="18"/>
                <w:szCs w:val="18"/>
                <w:lang w:val="ro"/>
              </w:rPr>
            </w:pPr>
            <w:r w:rsidRPr="4EDDEB2F">
              <w:rPr>
                <w:color w:val="000000" w:themeColor="text1"/>
                <w:sz w:val="18"/>
                <w:szCs w:val="18"/>
                <w:lang w:val="ro"/>
              </w:rPr>
              <w:t xml:space="preserve"> </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131EDF86" w14:textId="77777777" w:rsidR="00E969A2" w:rsidRPr="002A3CA2" w:rsidRDefault="00E969A2" w:rsidP="4EDDEB2F">
            <w:pPr>
              <w:spacing w:line="276" w:lineRule="auto"/>
              <w:jc w:val="both"/>
              <w:rPr>
                <w:color w:val="000000" w:themeColor="text1"/>
                <w:sz w:val="18"/>
                <w:szCs w:val="18"/>
                <w:lang w:val="ro"/>
              </w:rPr>
            </w:pPr>
            <w:r w:rsidRPr="4EDDEB2F">
              <w:rPr>
                <w:color w:val="000000" w:themeColor="text1"/>
                <w:sz w:val="18"/>
                <w:szCs w:val="18"/>
                <w:lang w:val="ro"/>
              </w:rPr>
              <w:t xml:space="preserve"> </w:t>
            </w:r>
          </w:p>
        </w:tc>
        <w:tc>
          <w:tcPr>
            <w:tcW w:w="992" w:type="dxa"/>
            <w:tcBorders>
              <w:top w:val="single" w:sz="8" w:space="0" w:color="auto"/>
              <w:left w:val="single" w:sz="8" w:space="0" w:color="auto"/>
              <w:bottom w:val="single" w:sz="8" w:space="0" w:color="auto"/>
              <w:right w:val="single" w:sz="4" w:space="0" w:color="auto"/>
            </w:tcBorders>
            <w:tcMar>
              <w:left w:w="108" w:type="dxa"/>
              <w:right w:w="108" w:type="dxa"/>
            </w:tcMar>
          </w:tcPr>
          <w:p w14:paraId="2271E0F6" w14:textId="77777777" w:rsidR="00E969A2" w:rsidRPr="002A3CA2" w:rsidRDefault="00E969A2" w:rsidP="4EDDEB2F">
            <w:pPr>
              <w:spacing w:line="276" w:lineRule="auto"/>
              <w:jc w:val="both"/>
              <w:rPr>
                <w:color w:val="000000" w:themeColor="text1"/>
                <w:sz w:val="18"/>
                <w:szCs w:val="18"/>
                <w:lang w:val="ro"/>
              </w:rPr>
            </w:pPr>
            <w:r w:rsidRPr="4EDDEB2F">
              <w:rPr>
                <w:color w:val="000000" w:themeColor="text1"/>
                <w:sz w:val="18"/>
                <w:szCs w:val="18"/>
                <w:lang w:val="ro"/>
              </w:rPr>
              <w:t xml:space="preserve"> </w:t>
            </w:r>
          </w:p>
        </w:tc>
        <w:tc>
          <w:tcPr>
            <w:tcW w:w="1276" w:type="dxa"/>
            <w:tcBorders>
              <w:top w:val="single" w:sz="8" w:space="0" w:color="auto"/>
              <w:left w:val="single" w:sz="4" w:space="0" w:color="auto"/>
              <w:bottom w:val="single" w:sz="8" w:space="0" w:color="auto"/>
              <w:right w:val="single" w:sz="8" w:space="0" w:color="auto"/>
            </w:tcBorders>
          </w:tcPr>
          <w:p w14:paraId="05D00993" w14:textId="77777777" w:rsidR="00E969A2" w:rsidRPr="002A3CA2" w:rsidRDefault="00E969A2" w:rsidP="4EDDEB2F">
            <w:pPr>
              <w:spacing w:line="276" w:lineRule="auto"/>
              <w:jc w:val="both"/>
              <w:rPr>
                <w:color w:val="000000" w:themeColor="text1"/>
                <w:sz w:val="18"/>
                <w:szCs w:val="18"/>
                <w:lang w:val="ro"/>
              </w:rPr>
            </w:pP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190BF577" w14:textId="77777777" w:rsidR="00E969A2" w:rsidRPr="002A3CA2" w:rsidRDefault="00E969A2" w:rsidP="4EDDEB2F">
            <w:pPr>
              <w:spacing w:line="276" w:lineRule="auto"/>
              <w:jc w:val="both"/>
              <w:rPr>
                <w:color w:val="000000" w:themeColor="text1"/>
                <w:sz w:val="18"/>
                <w:szCs w:val="18"/>
                <w:lang w:val="ro"/>
              </w:rPr>
            </w:pPr>
            <w:r w:rsidRPr="4EDDEB2F">
              <w:rPr>
                <w:color w:val="000000" w:themeColor="text1"/>
                <w:sz w:val="18"/>
                <w:szCs w:val="18"/>
                <w:lang w:val="ro"/>
              </w:rPr>
              <w:t xml:space="preserve"> </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tcPr>
          <w:p w14:paraId="7AD49E62" w14:textId="77777777" w:rsidR="00E969A2" w:rsidRPr="002A3CA2" w:rsidRDefault="00E969A2" w:rsidP="4EDDEB2F">
            <w:pPr>
              <w:spacing w:line="276" w:lineRule="auto"/>
              <w:jc w:val="both"/>
              <w:rPr>
                <w:color w:val="000000" w:themeColor="text1"/>
                <w:sz w:val="18"/>
                <w:szCs w:val="18"/>
                <w:lang w:val="ro"/>
              </w:rPr>
            </w:pPr>
            <w:r w:rsidRPr="4EDDEB2F">
              <w:rPr>
                <w:color w:val="000000" w:themeColor="text1"/>
                <w:sz w:val="18"/>
                <w:szCs w:val="18"/>
                <w:lang w:val="ro"/>
              </w:rPr>
              <w:t xml:space="preserve"> </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tcPr>
          <w:p w14:paraId="49CD12BB" w14:textId="77777777" w:rsidR="00E969A2" w:rsidRPr="002A3CA2" w:rsidRDefault="00E969A2" w:rsidP="4EDDEB2F">
            <w:pPr>
              <w:spacing w:line="276" w:lineRule="auto"/>
              <w:jc w:val="both"/>
              <w:rPr>
                <w:color w:val="000000" w:themeColor="text1"/>
                <w:sz w:val="18"/>
                <w:szCs w:val="18"/>
                <w:lang w:val="ro"/>
              </w:rPr>
            </w:pPr>
            <w:r w:rsidRPr="4EDDEB2F">
              <w:rPr>
                <w:color w:val="000000" w:themeColor="text1"/>
                <w:sz w:val="18"/>
                <w:szCs w:val="18"/>
                <w:lang w:val="ro"/>
              </w:rPr>
              <w:t xml:space="preserve"> </w:t>
            </w:r>
          </w:p>
        </w:tc>
      </w:tr>
    </w:tbl>
    <w:p w14:paraId="52648BD7"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w:t>
      </w:r>
    </w:p>
    <w:p w14:paraId="76559417"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Operator economic,</w:t>
      </w:r>
    </w:p>
    <w:p w14:paraId="4C1F2027"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w:t>
      </w:r>
    </w:p>
    <w:p w14:paraId="6121644A"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(numele reprezentantului legal, în clar)</w:t>
      </w:r>
    </w:p>
    <w:p w14:paraId="591148D7"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w:t>
      </w:r>
    </w:p>
    <w:p w14:paraId="072457C5" w14:textId="77777777" w:rsidR="00E969A2" w:rsidRDefault="00E969A2" w:rsidP="4EDDEB2F">
      <w:pPr>
        <w:spacing w:line="276" w:lineRule="auto"/>
        <w:jc w:val="both"/>
        <w:rPr>
          <w:color w:val="000000" w:themeColor="text1"/>
          <w:lang w:val="ro"/>
        </w:rPr>
      </w:pPr>
      <w:r w:rsidRPr="4EDDEB2F">
        <w:rPr>
          <w:color w:val="000000" w:themeColor="text1"/>
          <w:lang w:val="ro"/>
        </w:rPr>
        <w:t>(semnătura autorizată)</w:t>
      </w:r>
    </w:p>
    <w:p w14:paraId="52B9B4BF" w14:textId="77777777" w:rsidR="00AE333E" w:rsidRDefault="00AE333E" w:rsidP="4EDDEB2F">
      <w:pPr>
        <w:spacing w:line="276" w:lineRule="auto"/>
        <w:jc w:val="both"/>
        <w:rPr>
          <w:color w:val="000000" w:themeColor="text1"/>
          <w:lang w:val="ro"/>
        </w:rPr>
      </w:pPr>
    </w:p>
    <w:p w14:paraId="7DB46A5F" w14:textId="77777777" w:rsidR="00AE333E" w:rsidRPr="00640062" w:rsidRDefault="00AE333E" w:rsidP="4EDDEB2F">
      <w:pPr>
        <w:spacing w:line="276" w:lineRule="auto"/>
        <w:jc w:val="both"/>
        <w:rPr>
          <w:color w:val="000000" w:themeColor="text1"/>
          <w:lang w:val="ro"/>
        </w:rPr>
      </w:pPr>
    </w:p>
    <w:p w14:paraId="1847D71E"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lastRenderedPageBreak/>
        <w:t xml:space="preserve"> FORMULARUL 4.1</w:t>
      </w:r>
    </w:p>
    <w:p w14:paraId="1714565E"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w:t>
      </w:r>
    </w:p>
    <w:p w14:paraId="02421E08"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CANDIDATUL/OFERTANTUL</w:t>
      </w:r>
    </w:p>
    <w:p w14:paraId="3D86D021"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_____________________</w:t>
      </w:r>
    </w:p>
    <w:p w14:paraId="77EB56CE"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(denumirea/numele)</w:t>
      </w:r>
    </w:p>
    <w:p w14:paraId="1A6E255C"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w:t>
      </w:r>
    </w:p>
    <w:p w14:paraId="0E9BEC1A"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w:t>
      </w:r>
    </w:p>
    <w:p w14:paraId="0EBD6555" w14:textId="77777777" w:rsidR="00E969A2" w:rsidRPr="00640062" w:rsidRDefault="00E969A2" w:rsidP="4EDDEB2F">
      <w:pPr>
        <w:spacing w:line="276" w:lineRule="auto"/>
        <w:jc w:val="both"/>
        <w:rPr>
          <w:b/>
          <w:bCs/>
          <w:color w:val="000000" w:themeColor="text1"/>
          <w:lang w:val="ro"/>
        </w:rPr>
      </w:pPr>
      <w:r w:rsidRPr="4EDDEB2F">
        <w:rPr>
          <w:color w:val="000000" w:themeColor="text1"/>
          <w:lang w:val="ro"/>
        </w:rPr>
        <w:t xml:space="preserve">                                           </w:t>
      </w:r>
      <w:r w:rsidRPr="4EDDEB2F">
        <w:rPr>
          <w:b/>
          <w:bCs/>
          <w:color w:val="000000" w:themeColor="text1"/>
          <w:lang w:val="ro"/>
        </w:rPr>
        <w:t>EXPERIENTA SIMILARĂ*)</w:t>
      </w:r>
    </w:p>
    <w:p w14:paraId="12E53716"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w:t>
      </w:r>
    </w:p>
    <w:p w14:paraId="7E7F0C39"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1. Denumirea și obiectul contractului: ___________________________________.</w:t>
      </w:r>
    </w:p>
    <w:p w14:paraId="6B04E09D"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Numărul și data contractului: ____________________________________.</w:t>
      </w:r>
    </w:p>
    <w:p w14:paraId="3529D541"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2. Denumirea/numele beneficiarului/clientului: ____________________________.</w:t>
      </w:r>
    </w:p>
    <w:p w14:paraId="20E6FFF3"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Adresa beneficiarului/clientului: __________________________________.</w:t>
      </w:r>
    </w:p>
    <w:p w14:paraId="58F5BEE1"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Ţara: ____________________.</w:t>
      </w:r>
    </w:p>
    <w:p w14:paraId="66A8A104"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3. Calitatea în care a participat la îndeplinirea contractului:</w:t>
      </w:r>
    </w:p>
    <w:p w14:paraId="6E360A24"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(se bifează opţiunea corespunzătoare)</w:t>
      </w:r>
    </w:p>
    <w:p w14:paraId="2A2FF24D"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|_| contractant unic sau contractant conducător (lider de asociaţie)</w:t>
      </w:r>
    </w:p>
    <w:p w14:paraId="0C6F4B1E"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w:t>
      </w:r>
    </w:p>
    <w:p w14:paraId="24A17AE4"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|_| contractant asociat</w:t>
      </w:r>
    </w:p>
    <w:p w14:paraId="61F4511F"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w:t>
      </w:r>
    </w:p>
    <w:p w14:paraId="74D8F95C"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|_| subcontractant</w:t>
      </w:r>
    </w:p>
    <w:p w14:paraId="42E33C3A"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w:t>
      </w:r>
    </w:p>
    <w:p w14:paraId="228A5603"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4. Valoarea contractului:</w:t>
      </w:r>
    </w:p>
    <w:p w14:paraId="30127BDF" w14:textId="77777777" w:rsidR="00E969A2" w:rsidRPr="00640062" w:rsidRDefault="00E969A2" w:rsidP="4EDDEB2F">
      <w:pPr>
        <w:spacing w:line="276" w:lineRule="auto"/>
        <w:ind w:left="3600" w:firstLine="720"/>
        <w:jc w:val="both"/>
        <w:rPr>
          <w:color w:val="000000" w:themeColor="text1"/>
          <w:lang w:val="ro"/>
        </w:rPr>
      </w:pPr>
      <w:r w:rsidRPr="4EDDEB2F">
        <w:rPr>
          <w:color w:val="000000" w:themeColor="text1"/>
          <w:lang w:val="ro"/>
        </w:rPr>
        <w:t>exprimată în</w:t>
      </w:r>
      <w:r>
        <w:tab/>
      </w:r>
      <w:r>
        <w:tab/>
      </w:r>
      <w:r w:rsidRPr="4EDDEB2F">
        <w:rPr>
          <w:color w:val="000000" w:themeColor="text1"/>
          <w:lang w:val="ro"/>
        </w:rPr>
        <w:t>exprimată</w:t>
      </w:r>
    </w:p>
    <w:p w14:paraId="5026D820" w14:textId="77777777" w:rsidR="00E969A2" w:rsidRPr="00640062" w:rsidRDefault="00E969A2" w:rsidP="4EDDEB2F">
      <w:pPr>
        <w:spacing w:line="276" w:lineRule="auto"/>
        <w:ind w:left="3600" w:firstLine="720"/>
        <w:jc w:val="both"/>
        <w:rPr>
          <w:color w:val="000000" w:themeColor="text1"/>
          <w:lang w:val="ro"/>
        </w:rPr>
      </w:pPr>
      <w:r w:rsidRPr="4EDDEB2F">
        <w:rPr>
          <w:color w:val="000000" w:themeColor="text1"/>
          <w:lang w:val="ro"/>
        </w:rPr>
        <w:t>moneda în care</w:t>
      </w:r>
      <w:r>
        <w:tab/>
      </w:r>
      <w:r w:rsidRPr="4EDDEB2F">
        <w:rPr>
          <w:color w:val="000000" w:themeColor="text1"/>
          <w:lang w:val="ro"/>
        </w:rPr>
        <w:t>în echivalent</w:t>
      </w:r>
    </w:p>
    <w:p w14:paraId="7D3E33B7" w14:textId="77777777" w:rsidR="00E969A2" w:rsidRPr="00640062" w:rsidRDefault="00E969A2" w:rsidP="4EDDEB2F">
      <w:pPr>
        <w:spacing w:line="276" w:lineRule="auto"/>
        <w:ind w:left="3600" w:firstLine="720"/>
        <w:jc w:val="both"/>
        <w:rPr>
          <w:color w:val="000000" w:themeColor="text1"/>
          <w:lang w:val="ro"/>
        </w:rPr>
      </w:pPr>
      <w:r w:rsidRPr="4EDDEB2F">
        <w:rPr>
          <w:color w:val="000000" w:themeColor="text1"/>
          <w:lang w:val="ro"/>
        </w:rPr>
        <w:t>s-a încheiat</w:t>
      </w:r>
      <w:r>
        <w:tab/>
      </w:r>
      <w:r>
        <w:tab/>
      </w:r>
      <w:r w:rsidRPr="4EDDEB2F">
        <w:rPr>
          <w:color w:val="000000" w:themeColor="text1"/>
          <w:lang w:val="ro"/>
        </w:rPr>
        <w:t>euro</w:t>
      </w:r>
    </w:p>
    <w:p w14:paraId="5652E97E" w14:textId="77777777" w:rsidR="00E969A2" w:rsidRPr="00640062" w:rsidRDefault="00E969A2" w:rsidP="4EDDEB2F">
      <w:pPr>
        <w:spacing w:line="276" w:lineRule="auto"/>
        <w:ind w:left="3600" w:firstLine="720"/>
        <w:jc w:val="both"/>
        <w:rPr>
          <w:color w:val="000000" w:themeColor="text1"/>
          <w:lang w:val="ro"/>
        </w:rPr>
      </w:pPr>
      <w:r w:rsidRPr="4EDDEB2F">
        <w:rPr>
          <w:color w:val="000000" w:themeColor="text1"/>
          <w:lang w:val="ro"/>
        </w:rPr>
        <w:t>contractul</w:t>
      </w:r>
    </w:p>
    <w:p w14:paraId="45D463E9"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a) inițială (la data semnării contractului):</w:t>
      </w:r>
      <w:r>
        <w:tab/>
      </w:r>
      <w:r w:rsidRPr="4EDDEB2F">
        <w:rPr>
          <w:color w:val="000000" w:themeColor="text1"/>
          <w:lang w:val="ro"/>
        </w:rPr>
        <w:t xml:space="preserve"> _________            </w:t>
      </w:r>
      <w:r>
        <w:tab/>
      </w:r>
      <w:r w:rsidRPr="4EDDEB2F">
        <w:rPr>
          <w:color w:val="000000" w:themeColor="text1"/>
          <w:lang w:val="ro"/>
        </w:rPr>
        <w:t>___________</w:t>
      </w:r>
      <w:r>
        <w:tab/>
      </w:r>
    </w:p>
    <w:p w14:paraId="0009B305"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b) finală (la data finalizării contractului):</w:t>
      </w:r>
      <w:r>
        <w:tab/>
      </w:r>
      <w:r w:rsidRPr="4EDDEB2F">
        <w:rPr>
          <w:color w:val="000000" w:themeColor="text1"/>
          <w:lang w:val="ro"/>
        </w:rPr>
        <w:t xml:space="preserve">__________            </w:t>
      </w:r>
      <w:r>
        <w:tab/>
      </w:r>
      <w:r w:rsidRPr="4EDDEB2F">
        <w:rPr>
          <w:color w:val="000000" w:themeColor="text1"/>
          <w:lang w:val="ro"/>
        </w:rPr>
        <w:t>___________</w:t>
      </w:r>
    </w:p>
    <w:p w14:paraId="0F258456"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5. Daca au fost litigii privind îndeplinirea contractului, natura acestora si modul lor de soluţionare: ___________________________.</w:t>
      </w:r>
    </w:p>
    <w:p w14:paraId="2D528F97"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6. Gama de servicii prestate in baza contractului, precum si alte aspecte relevante prin care ofertantul/candidatul isi susține experiența similara (nr. cursanți, etc):</w:t>
      </w:r>
    </w:p>
    <w:p w14:paraId="535B6BC4"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_______________________________.</w:t>
      </w:r>
    </w:p>
    <w:p w14:paraId="754212A5"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w:t>
      </w:r>
    </w:p>
    <w:p w14:paraId="02D238FC"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Operator economic,</w:t>
      </w:r>
    </w:p>
    <w:p w14:paraId="55E0C488"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w:t>
      </w:r>
    </w:p>
    <w:p w14:paraId="2AE07CF6"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(numele reprezentantului legal, în clar)</w:t>
      </w:r>
    </w:p>
    <w:p w14:paraId="0126B4E6"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w:t>
      </w:r>
    </w:p>
    <w:p w14:paraId="44F692A1"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(semnătura autorizată)</w:t>
      </w:r>
    </w:p>
    <w:p w14:paraId="4263F15F"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w:t>
      </w:r>
    </w:p>
    <w:p w14:paraId="0F2FA860"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w:t>
      </w:r>
    </w:p>
    <w:p w14:paraId="325B1CB4" w14:textId="77777777" w:rsidR="00E969A2" w:rsidRPr="00582998" w:rsidRDefault="00E969A2" w:rsidP="4EDDEB2F">
      <w:pPr>
        <w:spacing w:line="276" w:lineRule="auto"/>
        <w:jc w:val="both"/>
        <w:rPr>
          <w:color w:val="000000" w:themeColor="text1"/>
          <w:lang w:val="ro"/>
        </w:rPr>
      </w:pPr>
      <w:r w:rsidRPr="4EDDEB2F">
        <w:rPr>
          <w:color w:val="000000" w:themeColor="text1"/>
          <w:lang w:val="ro"/>
        </w:rPr>
        <w:t xml:space="preserve"> *) Se completează fise distincte pentru fiecare contract, care vor fi confirmate, cu documente justificative emise de beneficiarul contractului .</w:t>
      </w:r>
    </w:p>
    <w:p w14:paraId="0BADAB96" w14:textId="77777777" w:rsidR="00E969A2" w:rsidRPr="00640062" w:rsidRDefault="00E969A2" w:rsidP="4EDDEB2F">
      <w:pPr>
        <w:pStyle w:val="Heading1"/>
        <w:spacing w:line="276" w:lineRule="auto"/>
        <w:jc w:val="center"/>
        <w:rPr>
          <w:color w:val="000000" w:themeColor="text1"/>
          <w:sz w:val="24"/>
          <w:szCs w:val="24"/>
          <w:lang w:val="ro"/>
        </w:rPr>
      </w:pPr>
      <w:r w:rsidRPr="4EDDEB2F">
        <w:rPr>
          <w:b w:val="0"/>
          <w:color w:val="000000" w:themeColor="text1"/>
          <w:sz w:val="24"/>
          <w:szCs w:val="24"/>
          <w:lang w:val="ro"/>
        </w:rPr>
        <w:lastRenderedPageBreak/>
        <w:t>FORMULARUL 5</w:t>
      </w:r>
    </w:p>
    <w:p w14:paraId="209C3FA2"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w:t>
      </w:r>
    </w:p>
    <w:p w14:paraId="2541EECA"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OFERTANTUL</w:t>
      </w:r>
      <w:r>
        <w:tab/>
      </w:r>
      <w:r w:rsidRPr="4EDDEB2F">
        <w:rPr>
          <w:color w:val="000000" w:themeColor="text1"/>
          <w:lang w:val="ro"/>
        </w:rPr>
        <w:t xml:space="preserve">     </w:t>
      </w:r>
      <w:r>
        <w:tab/>
      </w:r>
      <w:r>
        <w:tab/>
      </w:r>
      <w:r>
        <w:tab/>
      </w:r>
    </w:p>
    <w:p w14:paraId="6D72730D"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(denumirea / numele)</w:t>
      </w:r>
    </w:p>
    <w:p w14:paraId="5AB4B85A"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w:t>
      </w:r>
    </w:p>
    <w:p w14:paraId="62112DA2" w14:textId="77777777" w:rsidR="00E969A2" w:rsidRPr="00640062" w:rsidRDefault="00E969A2" w:rsidP="4EDDEB2F">
      <w:pPr>
        <w:spacing w:line="276" w:lineRule="auto"/>
        <w:jc w:val="both"/>
        <w:rPr>
          <w:b/>
          <w:bCs/>
          <w:color w:val="000000" w:themeColor="text1"/>
          <w:lang w:val="ro"/>
        </w:rPr>
      </w:pPr>
      <w:r w:rsidRPr="4EDDEB2F">
        <w:rPr>
          <w:color w:val="000000" w:themeColor="text1"/>
          <w:lang w:val="ro"/>
        </w:rPr>
        <w:t xml:space="preserve">                                             </w:t>
      </w:r>
      <w:r w:rsidRPr="4EDDEB2F">
        <w:rPr>
          <w:b/>
          <w:bCs/>
          <w:color w:val="000000" w:themeColor="text1"/>
          <w:lang w:val="ro"/>
        </w:rPr>
        <w:t>FORMULAR DE OFERTA</w:t>
      </w:r>
    </w:p>
    <w:p w14:paraId="481090FE"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w:t>
      </w:r>
    </w:p>
    <w:p w14:paraId="3E9744C1"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Către:</w:t>
      </w:r>
    </w:p>
    <w:p w14:paraId="4C3569D8" w14:textId="77777777" w:rsidR="00E969A2" w:rsidRPr="00640062" w:rsidRDefault="00E969A2" w:rsidP="4EDDEB2F">
      <w:pPr>
        <w:spacing w:line="276" w:lineRule="auto"/>
        <w:jc w:val="both"/>
        <w:rPr>
          <w:b/>
          <w:bCs/>
          <w:color w:val="000000" w:themeColor="text1"/>
          <w:lang w:val="ro"/>
        </w:rPr>
      </w:pPr>
      <w:r w:rsidRPr="4EDDEB2F">
        <w:rPr>
          <w:b/>
          <w:bCs/>
          <w:color w:val="000000" w:themeColor="text1"/>
          <w:lang w:val="ro"/>
        </w:rPr>
        <w:t xml:space="preserve"> Municipiul Timisoara   </w:t>
      </w:r>
    </w:p>
    <w:p w14:paraId="382A531E"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Bv. C.D. Loga nr.1-Timisoara, jud. Timis</w:t>
      </w:r>
    </w:p>
    <w:p w14:paraId="4AC382F6" w14:textId="77777777" w:rsidR="00E969A2" w:rsidRPr="00640062" w:rsidRDefault="00E969A2" w:rsidP="4EDDEB2F">
      <w:pPr>
        <w:spacing w:line="276" w:lineRule="auto"/>
        <w:jc w:val="both"/>
        <w:rPr>
          <w:color w:val="000000" w:themeColor="text1"/>
          <w:lang w:val="ro"/>
        </w:rPr>
      </w:pPr>
    </w:p>
    <w:p w14:paraId="4983E1C5" w14:textId="77777777" w:rsidR="00E969A2" w:rsidRPr="00582998" w:rsidRDefault="00E969A2" w:rsidP="4EDDEB2F">
      <w:pPr>
        <w:spacing w:line="276" w:lineRule="auto"/>
        <w:jc w:val="both"/>
        <w:rPr>
          <w:color w:val="000000" w:themeColor="text1"/>
          <w:sz w:val="28"/>
          <w:szCs w:val="28"/>
          <w:lang w:val="ro"/>
        </w:rPr>
      </w:pPr>
      <w:r w:rsidRPr="4EDDEB2F">
        <w:rPr>
          <w:color w:val="000000" w:themeColor="text1"/>
          <w:sz w:val="28"/>
          <w:szCs w:val="28"/>
          <w:lang w:val="ro"/>
        </w:rPr>
        <w:t>Domnilor,</w:t>
      </w:r>
    </w:p>
    <w:p w14:paraId="63792A91" w14:textId="77777777" w:rsidR="00E969A2" w:rsidRPr="00117D3E" w:rsidRDefault="00E969A2" w:rsidP="4EDDEB2F">
      <w:pPr>
        <w:spacing w:line="276" w:lineRule="auto"/>
        <w:jc w:val="both"/>
        <w:rPr>
          <w:color w:val="000000" w:themeColor="text1"/>
          <w:sz w:val="22"/>
          <w:szCs w:val="22"/>
          <w:lang w:val="ro"/>
        </w:rPr>
      </w:pPr>
      <w:r w:rsidRPr="4EDDEB2F">
        <w:rPr>
          <w:color w:val="000000" w:themeColor="text1"/>
          <w:lang w:val="ro"/>
        </w:rPr>
        <w:t>1.Examinând documentația de atribuire  (</w:t>
      </w:r>
      <w:r w:rsidRPr="4EDDEB2F">
        <w:rPr>
          <w:i/>
          <w:iCs/>
          <w:color w:val="000000" w:themeColor="text1"/>
          <w:lang w:val="ro"/>
        </w:rPr>
        <w:t>Anunț publicitar, Caiet de sarcini,, draft contract)</w:t>
      </w:r>
      <w:r w:rsidRPr="4EDDEB2F">
        <w:rPr>
          <w:color w:val="000000" w:themeColor="text1"/>
          <w:lang w:val="ro"/>
        </w:rPr>
        <w:t xml:space="preserve">, subsemnatul................................., reprezentant al ofertantului ………............. </w:t>
      </w:r>
      <w:r w:rsidRPr="4EDDEB2F">
        <w:rPr>
          <w:i/>
          <w:iCs/>
          <w:color w:val="000000" w:themeColor="text1"/>
          <w:lang w:val="ro"/>
        </w:rPr>
        <w:t>(denumirea/numele ofertantului</w:t>
      </w:r>
      <w:r w:rsidRPr="4EDDEB2F">
        <w:rPr>
          <w:color w:val="000000" w:themeColor="text1"/>
          <w:lang w:val="ro"/>
        </w:rPr>
        <w:t xml:space="preserve">), ne oferim ca, în conformitate cu prevederile și cerințele cuprinse în documentația mai sus menționată, </w:t>
      </w:r>
      <w:r w:rsidRPr="00117D3E">
        <w:rPr>
          <w:b/>
          <w:bCs/>
          <w:color w:val="000000" w:themeColor="text1"/>
          <w:sz w:val="22"/>
          <w:szCs w:val="22"/>
          <w:lang w:val="ro"/>
        </w:rPr>
        <w:t>sa prestam servicii de formare profesională în vederea instruirii personalului din administrația publică locală</w:t>
      </w:r>
      <w:r w:rsidRPr="00117D3E">
        <w:rPr>
          <w:color w:val="000000" w:themeColor="text1"/>
          <w:sz w:val="22"/>
          <w:szCs w:val="22"/>
          <w:lang w:val="ro"/>
        </w:rPr>
        <w:t xml:space="preserve"> “</w:t>
      </w:r>
      <w:r w:rsidRPr="00117D3E">
        <w:rPr>
          <w:b/>
          <w:bCs/>
          <w:color w:val="000000" w:themeColor="text1"/>
          <w:sz w:val="22"/>
          <w:szCs w:val="22"/>
          <w:lang w:val="ro"/>
        </w:rPr>
        <w:t>Lotul/Domeniu</w:t>
      </w:r>
      <w:r w:rsidRPr="00117D3E">
        <w:rPr>
          <w:color w:val="000000" w:themeColor="text1"/>
          <w:sz w:val="22"/>
          <w:szCs w:val="22"/>
          <w:lang w:val="ro"/>
        </w:rPr>
        <w:t>l ........................................................................</w:t>
      </w:r>
      <w:r w:rsidRPr="00117D3E">
        <w:rPr>
          <w:i/>
          <w:iCs/>
          <w:color w:val="000000" w:themeColor="text1"/>
          <w:sz w:val="22"/>
          <w:szCs w:val="22"/>
          <w:lang w:val="ro"/>
        </w:rPr>
        <w:t>”</w:t>
      </w:r>
      <w:r w:rsidRPr="00117D3E">
        <w:rPr>
          <w:color w:val="000000" w:themeColor="text1"/>
          <w:sz w:val="22"/>
          <w:szCs w:val="22"/>
          <w:lang w:val="ro"/>
        </w:rPr>
        <w:t xml:space="preserve">, conform clauzelor contractuale pentru </w:t>
      </w:r>
      <w:r w:rsidRPr="00117D3E">
        <w:rPr>
          <w:color w:val="000000" w:themeColor="text1"/>
          <w:sz w:val="22"/>
          <w:szCs w:val="22"/>
          <w:u w:val="single"/>
          <w:lang w:val="ro"/>
        </w:rPr>
        <w:t>suma de: .............................................................. lei</w:t>
      </w:r>
      <w:r w:rsidRPr="00117D3E">
        <w:rPr>
          <w:color w:val="000000" w:themeColor="text1"/>
          <w:sz w:val="22"/>
          <w:szCs w:val="22"/>
          <w:lang w:val="ro"/>
        </w:rPr>
        <w:t xml:space="preserve"> (</w:t>
      </w:r>
      <w:r w:rsidRPr="00117D3E">
        <w:rPr>
          <w:i/>
          <w:iCs/>
          <w:color w:val="000000" w:themeColor="text1"/>
          <w:sz w:val="22"/>
          <w:szCs w:val="22"/>
          <w:lang w:val="ro"/>
        </w:rPr>
        <w:t>suma în litere și în cifre,</w:t>
      </w:r>
      <w:r w:rsidRPr="00117D3E">
        <w:rPr>
          <w:color w:val="000000" w:themeColor="text1"/>
          <w:sz w:val="22"/>
          <w:szCs w:val="22"/>
          <w:lang w:val="ro"/>
        </w:rPr>
        <w:t>), la care se adaugă taxa pe valoarea adăugată în valoare de .......................lei (</w:t>
      </w:r>
      <w:r w:rsidRPr="00117D3E">
        <w:rPr>
          <w:i/>
          <w:iCs/>
          <w:color w:val="000000" w:themeColor="text1"/>
          <w:sz w:val="22"/>
          <w:szCs w:val="22"/>
          <w:lang w:val="ro"/>
        </w:rPr>
        <w:t>suma în litere și în cifre</w:t>
      </w:r>
      <w:r w:rsidRPr="00117D3E">
        <w:rPr>
          <w:color w:val="000000" w:themeColor="text1"/>
          <w:sz w:val="22"/>
          <w:szCs w:val="22"/>
          <w:lang w:val="ro"/>
        </w:rPr>
        <w:t>), plătibilă conform clauzelor contractuale</w:t>
      </w:r>
    </w:p>
    <w:p w14:paraId="3A62DB03" w14:textId="77777777" w:rsidR="00E969A2" w:rsidRPr="00117D3E" w:rsidRDefault="00E969A2" w:rsidP="4EDDEB2F">
      <w:pPr>
        <w:spacing w:line="276" w:lineRule="auto"/>
        <w:jc w:val="both"/>
        <w:rPr>
          <w:color w:val="000000" w:themeColor="text1"/>
          <w:sz w:val="22"/>
          <w:szCs w:val="22"/>
          <w:lang w:val="ro"/>
        </w:rPr>
      </w:pPr>
    </w:p>
    <w:p w14:paraId="7D78CFDD" w14:textId="77777777" w:rsidR="00E969A2" w:rsidRPr="00117D3E" w:rsidRDefault="00E969A2" w:rsidP="4EDDEB2F">
      <w:pPr>
        <w:spacing w:line="276" w:lineRule="auto"/>
        <w:jc w:val="both"/>
        <w:rPr>
          <w:color w:val="000000" w:themeColor="text1"/>
          <w:sz w:val="22"/>
          <w:szCs w:val="22"/>
          <w:lang w:val="ro"/>
        </w:rPr>
      </w:pPr>
      <w:r w:rsidRPr="00117D3E">
        <w:rPr>
          <w:color w:val="000000" w:themeColor="text1"/>
          <w:sz w:val="22"/>
          <w:szCs w:val="22"/>
          <w:lang w:val="ro"/>
        </w:rPr>
        <w:t xml:space="preserve">2. Ne angajăm ca, în cazul în care oferta noastră este stabilita câștigătoare, sa </w:t>
      </w:r>
      <w:r w:rsidRPr="00117D3E">
        <w:rPr>
          <w:color w:val="000000" w:themeColor="text1"/>
          <w:sz w:val="22"/>
          <w:szCs w:val="22"/>
          <w:lang w:val="it"/>
        </w:rPr>
        <w:t xml:space="preserve">prestăm serviciile </w:t>
      </w:r>
      <w:r w:rsidRPr="00117D3E">
        <w:rPr>
          <w:color w:val="000000" w:themeColor="text1"/>
          <w:sz w:val="22"/>
          <w:szCs w:val="22"/>
          <w:lang w:val="ro"/>
        </w:rPr>
        <w:t>conform cerințelor Caietului de sarcini si a clauzelor contractuale.</w:t>
      </w:r>
    </w:p>
    <w:p w14:paraId="1ECB3FF5"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3. Ne angajăm să menținem aceasta oferta valabila pentru o durata de 90 de zile și ea va rămâne obligatorie pentru noi și poate fi acceptata oricând înainte de expirarea perioadei de valabilitate.</w:t>
      </w:r>
    </w:p>
    <w:p w14:paraId="7661586B"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4. Până la încheierea și semnarea contractului de achiziție publică această ofertă, împreună cu comunicarea transmisa de dumneavoastră, prin care oferta noastră este stabilita câștigătoare, vor constitui un contract angajant între noi.</w:t>
      </w:r>
    </w:p>
    <w:p w14:paraId="0F89E67A"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5. Precizăm că:</w:t>
      </w:r>
    </w:p>
    <w:p w14:paraId="385B957C"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depunem oferta alternativa, ale cărei detalii sunt prezentate într-un formular de oferta separat, marcat în mod clar "alternativa";</w:t>
      </w:r>
    </w:p>
    <w:p w14:paraId="2C82949C"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nu depunem oferta alternativa.</w:t>
      </w:r>
    </w:p>
    <w:p w14:paraId="288BE0FE"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(se bifează opțiunea corespunzătoare)</w:t>
      </w:r>
    </w:p>
    <w:p w14:paraId="19432C38"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6. Am înțeles și consimțim ca, în cazul în care oferta noastră este stabilita ca fiind câștigătoare, să constituim garanția de buna execuție în conformitate cu prevederile din documentația de atribuire.</w:t>
      </w:r>
    </w:p>
    <w:p w14:paraId="41041FCF"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7. Înțelegem ca nu sunteți obligați sa acceptați oferta cu cel mai scăzut preț sau orice altă ofertă pe care o puteți primi.</w:t>
      </w:r>
    </w:p>
    <w:p w14:paraId="56451C45" w14:textId="77777777" w:rsidR="00E969A2" w:rsidRPr="00640062" w:rsidRDefault="00E969A2" w:rsidP="4EDDEB2F">
      <w:pPr>
        <w:spacing w:line="276" w:lineRule="auto"/>
        <w:jc w:val="both"/>
        <w:rPr>
          <w:color w:val="000000" w:themeColor="text1"/>
          <w:lang w:val="ro"/>
        </w:rPr>
      </w:pPr>
    </w:p>
    <w:p w14:paraId="345A5544"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Data _____/_____/_____</w:t>
      </w:r>
    </w:p>
    <w:p w14:paraId="0885CF26"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_____________, în calitate de _____________________, legal autorizat sa semnez</w:t>
      </w:r>
    </w:p>
    <w:p w14:paraId="10689630"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(semnătura)</w:t>
      </w:r>
    </w:p>
    <w:p w14:paraId="17565774"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oferta pentru și în numele ____________________________________.</w:t>
      </w:r>
    </w:p>
    <w:p w14:paraId="6665B077" w14:textId="77777777" w:rsidR="00E969A2" w:rsidRDefault="00E969A2" w:rsidP="4EDDEB2F">
      <w:pPr>
        <w:spacing w:line="276" w:lineRule="auto"/>
        <w:jc w:val="both"/>
        <w:rPr>
          <w:color w:val="000000" w:themeColor="text1"/>
          <w:lang w:val="ro"/>
        </w:rPr>
      </w:pPr>
      <w:r w:rsidRPr="4EDDEB2F">
        <w:rPr>
          <w:color w:val="000000" w:themeColor="text1"/>
          <w:lang w:val="ro"/>
        </w:rPr>
        <w:t xml:space="preserve">                                                       (denumirea/numele operator economic)</w:t>
      </w:r>
    </w:p>
    <w:p w14:paraId="20FBA420" w14:textId="77777777" w:rsidR="00850295" w:rsidRDefault="00850295" w:rsidP="4EDDEB2F">
      <w:pPr>
        <w:spacing w:line="276" w:lineRule="auto"/>
        <w:jc w:val="both"/>
        <w:rPr>
          <w:color w:val="000000" w:themeColor="text1"/>
          <w:lang w:val="ro"/>
        </w:rPr>
      </w:pPr>
    </w:p>
    <w:p w14:paraId="145AADB2" w14:textId="77777777" w:rsidR="00850295" w:rsidRPr="00640062" w:rsidRDefault="00850295" w:rsidP="4EDDEB2F">
      <w:pPr>
        <w:spacing w:line="276" w:lineRule="auto"/>
        <w:jc w:val="both"/>
        <w:rPr>
          <w:color w:val="000000" w:themeColor="text1"/>
          <w:lang w:val="ro"/>
        </w:rPr>
      </w:pPr>
    </w:p>
    <w:p w14:paraId="6FCBF976" w14:textId="3B0C0005" w:rsidR="00E969A2" w:rsidRPr="00640062" w:rsidRDefault="00E969A2" w:rsidP="4EDDEB2F">
      <w:pPr>
        <w:spacing w:line="276" w:lineRule="auto"/>
        <w:jc w:val="both"/>
        <w:rPr>
          <w:b/>
          <w:bCs/>
          <w:color w:val="000000" w:themeColor="text1"/>
          <w:lang w:val="ro"/>
        </w:rPr>
      </w:pPr>
      <w:r w:rsidRPr="4EDDEB2F">
        <w:rPr>
          <w:color w:val="000000" w:themeColor="text1"/>
          <w:lang w:val="ro"/>
        </w:rPr>
        <w:lastRenderedPageBreak/>
        <w:t xml:space="preserve"> </w:t>
      </w:r>
      <w:r w:rsidRPr="4EDDEB2F">
        <w:rPr>
          <w:b/>
          <w:bCs/>
          <w:color w:val="000000" w:themeColor="text1"/>
          <w:lang w:val="ro"/>
        </w:rPr>
        <w:t>Anexa la Formularul de oferta</w:t>
      </w:r>
    </w:p>
    <w:p w14:paraId="7F2E275D" w14:textId="77777777" w:rsidR="00E969A2" w:rsidRPr="00640062" w:rsidRDefault="00E969A2" w:rsidP="4EDDEB2F">
      <w:pPr>
        <w:spacing w:line="276" w:lineRule="auto"/>
        <w:jc w:val="both"/>
        <w:rPr>
          <w:b/>
          <w:bCs/>
          <w:color w:val="000000" w:themeColor="text1"/>
          <w:lang w:val="ro"/>
        </w:rPr>
      </w:pPr>
      <w:r w:rsidRPr="4EDDEB2F">
        <w:rPr>
          <w:b/>
          <w:bCs/>
          <w:color w:val="000000" w:themeColor="text1"/>
          <w:lang w:val="ro"/>
        </w:rPr>
        <w:t xml:space="preserve"> </w:t>
      </w:r>
    </w:p>
    <w:p w14:paraId="28A91299"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OFERTANTUL</w:t>
      </w:r>
      <w:r>
        <w:tab/>
      </w:r>
      <w:r w:rsidRPr="4EDDEB2F">
        <w:rPr>
          <w:color w:val="000000" w:themeColor="text1"/>
          <w:lang w:val="ro"/>
        </w:rPr>
        <w:t xml:space="preserve">     </w:t>
      </w:r>
      <w:r>
        <w:tab/>
      </w:r>
      <w:r>
        <w:tab/>
      </w:r>
      <w:r>
        <w:tab/>
      </w:r>
    </w:p>
    <w:p w14:paraId="793B3C23"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(denumirea / numele)</w:t>
      </w:r>
    </w:p>
    <w:p w14:paraId="707F12A2"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w:t>
      </w:r>
    </w:p>
    <w:p w14:paraId="55FABDDF" w14:textId="77777777" w:rsidR="00E969A2" w:rsidRPr="00640062" w:rsidRDefault="00E969A2" w:rsidP="4EDDEB2F">
      <w:pPr>
        <w:spacing w:line="276" w:lineRule="auto"/>
        <w:jc w:val="both"/>
        <w:rPr>
          <w:b/>
          <w:bCs/>
          <w:color w:val="000000" w:themeColor="text1"/>
          <w:lang w:val="ro"/>
        </w:rPr>
      </w:pPr>
      <w:r w:rsidRPr="4EDDEB2F">
        <w:rPr>
          <w:b/>
          <w:bCs/>
          <w:color w:val="000000" w:themeColor="text1"/>
          <w:lang w:val="ro"/>
        </w:rPr>
        <w:t xml:space="preserve"> </w:t>
      </w:r>
    </w:p>
    <w:p w14:paraId="0F52F8F2" w14:textId="77777777" w:rsidR="00E969A2" w:rsidRPr="00640062" w:rsidRDefault="00E969A2" w:rsidP="4EDDEB2F">
      <w:pPr>
        <w:spacing w:line="276" w:lineRule="auto"/>
        <w:jc w:val="both"/>
        <w:rPr>
          <w:b/>
          <w:bCs/>
          <w:color w:val="000000" w:themeColor="text1"/>
          <w:lang w:val="ro"/>
        </w:rPr>
      </w:pPr>
      <w:r w:rsidRPr="4EDDEB2F">
        <w:rPr>
          <w:b/>
          <w:bCs/>
          <w:color w:val="000000" w:themeColor="text1"/>
          <w:lang w:val="ro"/>
        </w:rPr>
        <w:t xml:space="preserve"> </w:t>
      </w:r>
    </w:p>
    <w:p w14:paraId="7D2502B9" w14:textId="77777777" w:rsidR="00E969A2" w:rsidRPr="00640062" w:rsidRDefault="00E969A2" w:rsidP="4EDDEB2F">
      <w:pPr>
        <w:spacing w:line="276" w:lineRule="auto"/>
        <w:jc w:val="both"/>
        <w:rPr>
          <w:b/>
          <w:bCs/>
          <w:color w:val="000000" w:themeColor="text1"/>
          <w:lang w:val="ro"/>
        </w:rPr>
      </w:pPr>
      <w:r w:rsidRPr="4EDDEB2F">
        <w:rPr>
          <w:b/>
          <w:bCs/>
          <w:color w:val="000000" w:themeColor="text1"/>
          <w:lang w:val="ro"/>
        </w:rPr>
        <w:t xml:space="preserve">                                                CENTRALIZATOR</w:t>
      </w:r>
    </w:p>
    <w:p w14:paraId="0FE676DC" w14:textId="77777777" w:rsidR="00E969A2" w:rsidRPr="00640062" w:rsidRDefault="00E969A2" w:rsidP="4EDDEB2F">
      <w:pPr>
        <w:spacing w:line="276" w:lineRule="auto"/>
        <w:jc w:val="both"/>
        <w:rPr>
          <w:b/>
          <w:bCs/>
          <w:color w:val="000000" w:themeColor="text1"/>
          <w:lang w:val="ro"/>
        </w:rPr>
      </w:pPr>
      <w:r w:rsidRPr="4EDDEB2F">
        <w:rPr>
          <w:b/>
          <w:bCs/>
          <w:color w:val="000000" w:themeColor="text1"/>
          <w:lang w:val="ro"/>
        </w:rPr>
        <w:t xml:space="preserve">Servicii de formare profesională în vederea instruirii personalului din administrația publică locală -LOTUL ................................. </w:t>
      </w:r>
    </w:p>
    <w:p w14:paraId="176A8EF2" w14:textId="77777777" w:rsidR="00E969A2" w:rsidRPr="00640062" w:rsidRDefault="00E969A2" w:rsidP="00E969A2">
      <w:pPr>
        <w:spacing w:line="276" w:lineRule="auto"/>
        <w:ind w:firstLine="720"/>
        <w:jc w:val="both"/>
        <w:rPr>
          <w:color w:val="000000" w:themeColor="text1"/>
          <w:lang w:val="ro"/>
        </w:rPr>
      </w:pPr>
      <w:r w:rsidRPr="4EDDEB2F">
        <w:rPr>
          <w:color w:val="000000" w:themeColor="text1"/>
          <w:lang w:val="ro"/>
        </w:rPr>
        <w:t xml:space="preserve"> </w:t>
      </w:r>
    </w:p>
    <w:tbl>
      <w:tblPr>
        <w:tblW w:w="0" w:type="auto"/>
        <w:tblLayout w:type="fixed"/>
        <w:tblLook w:val="04A0" w:firstRow="1" w:lastRow="0" w:firstColumn="1" w:lastColumn="0" w:noHBand="0" w:noVBand="1"/>
      </w:tblPr>
      <w:tblGrid>
        <w:gridCol w:w="2422"/>
        <w:gridCol w:w="2142"/>
        <w:gridCol w:w="1718"/>
        <w:gridCol w:w="1434"/>
        <w:gridCol w:w="1434"/>
        <w:gridCol w:w="1434"/>
      </w:tblGrid>
      <w:tr w:rsidR="00E969A2" w14:paraId="6BAF38D2" w14:textId="77777777" w:rsidTr="4EDDEB2F">
        <w:trPr>
          <w:trHeight w:val="300"/>
        </w:trPr>
        <w:tc>
          <w:tcPr>
            <w:tcW w:w="2422" w:type="dxa"/>
            <w:tcBorders>
              <w:top w:val="single" w:sz="8" w:space="0" w:color="auto"/>
              <w:left w:val="single" w:sz="8" w:space="0" w:color="auto"/>
              <w:bottom w:val="single" w:sz="8" w:space="0" w:color="auto"/>
              <w:right w:val="single" w:sz="8" w:space="0" w:color="auto"/>
            </w:tcBorders>
            <w:shd w:val="clear" w:color="auto" w:fill="EDEDED" w:themeFill="accent3" w:themeFillTint="33"/>
            <w:tcMar>
              <w:left w:w="108" w:type="dxa"/>
              <w:right w:w="108" w:type="dxa"/>
            </w:tcMar>
          </w:tcPr>
          <w:p w14:paraId="6DFA9627" w14:textId="77777777" w:rsidR="00E969A2" w:rsidRDefault="00E969A2" w:rsidP="00F326EB">
            <w:pPr>
              <w:spacing w:line="276" w:lineRule="auto"/>
              <w:jc w:val="both"/>
              <w:rPr>
                <w:color w:val="000000" w:themeColor="text1"/>
                <w:lang w:val="ro"/>
              </w:rPr>
            </w:pPr>
            <w:r w:rsidRPr="10273330">
              <w:rPr>
                <w:color w:val="000000" w:themeColor="text1"/>
                <w:lang w:val="ro"/>
              </w:rPr>
              <w:t>Domeniu/Tematica aferenta lotului ofertat</w:t>
            </w:r>
          </w:p>
        </w:tc>
        <w:tc>
          <w:tcPr>
            <w:tcW w:w="2142" w:type="dxa"/>
            <w:tcBorders>
              <w:top w:val="single" w:sz="8" w:space="0" w:color="auto"/>
              <w:left w:val="single" w:sz="8" w:space="0" w:color="auto"/>
              <w:bottom w:val="single" w:sz="8" w:space="0" w:color="auto"/>
              <w:right w:val="single" w:sz="8" w:space="0" w:color="auto"/>
            </w:tcBorders>
            <w:shd w:val="clear" w:color="auto" w:fill="EDEDED" w:themeFill="accent3" w:themeFillTint="33"/>
            <w:tcMar>
              <w:left w:w="108" w:type="dxa"/>
              <w:right w:w="108" w:type="dxa"/>
            </w:tcMar>
          </w:tcPr>
          <w:p w14:paraId="415F57DE" w14:textId="77777777" w:rsidR="00E969A2" w:rsidRDefault="00E969A2" w:rsidP="00F326EB">
            <w:pPr>
              <w:spacing w:line="276" w:lineRule="auto"/>
              <w:jc w:val="both"/>
              <w:rPr>
                <w:color w:val="000000" w:themeColor="text1"/>
                <w:lang w:val="ro"/>
              </w:rPr>
            </w:pPr>
            <w:r w:rsidRPr="10273330">
              <w:rPr>
                <w:color w:val="000000" w:themeColor="text1"/>
                <w:lang w:val="ro"/>
              </w:rPr>
              <w:t>Preț unitar curs//pers.</w:t>
            </w:r>
          </w:p>
        </w:tc>
        <w:tc>
          <w:tcPr>
            <w:tcW w:w="1718" w:type="dxa"/>
            <w:tcBorders>
              <w:top w:val="single" w:sz="8" w:space="0" w:color="auto"/>
              <w:left w:val="single" w:sz="8" w:space="0" w:color="auto"/>
              <w:bottom w:val="single" w:sz="8" w:space="0" w:color="auto"/>
              <w:right w:val="single" w:sz="8" w:space="0" w:color="auto"/>
            </w:tcBorders>
            <w:shd w:val="clear" w:color="auto" w:fill="EDEDED" w:themeFill="accent3" w:themeFillTint="33"/>
            <w:tcMar>
              <w:left w:w="108" w:type="dxa"/>
              <w:right w:w="108" w:type="dxa"/>
            </w:tcMar>
          </w:tcPr>
          <w:p w14:paraId="01BAC9AD" w14:textId="77777777" w:rsidR="00E969A2" w:rsidRDefault="00E969A2" w:rsidP="00F326EB">
            <w:pPr>
              <w:spacing w:line="276" w:lineRule="auto"/>
              <w:jc w:val="both"/>
              <w:rPr>
                <w:color w:val="000000" w:themeColor="text1"/>
                <w:lang w:val="ro"/>
              </w:rPr>
            </w:pPr>
            <w:r w:rsidRPr="10273330">
              <w:rPr>
                <w:color w:val="000000" w:themeColor="text1"/>
                <w:lang w:val="ro"/>
              </w:rPr>
              <w:t>Preț unitar protocol/pers.</w:t>
            </w:r>
          </w:p>
        </w:tc>
        <w:tc>
          <w:tcPr>
            <w:tcW w:w="1434" w:type="dxa"/>
            <w:tcBorders>
              <w:top w:val="single" w:sz="8" w:space="0" w:color="auto"/>
              <w:left w:val="single" w:sz="8" w:space="0" w:color="auto"/>
              <w:bottom w:val="single" w:sz="8" w:space="0" w:color="auto"/>
              <w:right w:val="single" w:sz="8" w:space="0" w:color="auto"/>
            </w:tcBorders>
            <w:shd w:val="clear" w:color="auto" w:fill="EDEDED" w:themeFill="accent3" w:themeFillTint="33"/>
            <w:tcMar>
              <w:left w:w="108" w:type="dxa"/>
              <w:right w:w="108" w:type="dxa"/>
            </w:tcMar>
          </w:tcPr>
          <w:p w14:paraId="75D7A625" w14:textId="77777777" w:rsidR="00E969A2" w:rsidRDefault="00E969A2" w:rsidP="00F326EB">
            <w:pPr>
              <w:spacing w:line="276" w:lineRule="auto"/>
              <w:jc w:val="both"/>
              <w:rPr>
                <w:color w:val="000000" w:themeColor="text1"/>
                <w:lang w:val="ro"/>
              </w:rPr>
            </w:pPr>
            <w:r w:rsidRPr="10273330">
              <w:rPr>
                <w:color w:val="000000" w:themeColor="text1"/>
                <w:lang w:val="ro"/>
              </w:rPr>
              <w:t>Tarif  unitar pentru o persoana cursata (lei fără TVA)</w:t>
            </w:r>
          </w:p>
        </w:tc>
        <w:tc>
          <w:tcPr>
            <w:tcW w:w="1434" w:type="dxa"/>
            <w:tcBorders>
              <w:top w:val="single" w:sz="8" w:space="0" w:color="auto"/>
              <w:left w:val="single" w:sz="8" w:space="0" w:color="auto"/>
              <w:bottom w:val="single" w:sz="8" w:space="0" w:color="auto"/>
              <w:right w:val="single" w:sz="8" w:space="0" w:color="auto"/>
            </w:tcBorders>
            <w:shd w:val="clear" w:color="auto" w:fill="EDEDED" w:themeFill="accent3" w:themeFillTint="33"/>
            <w:tcMar>
              <w:left w:w="108" w:type="dxa"/>
              <w:right w:w="108" w:type="dxa"/>
            </w:tcMar>
          </w:tcPr>
          <w:p w14:paraId="6D0DD167" w14:textId="77777777" w:rsidR="00E969A2" w:rsidRPr="00D311A9" w:rsidRDefault="00E969A2" w:rsidP="00F326EB">
            <w:pPr>
              <w:spacing w:line="276" w:lineRule="auto"/>
              <w:jc w:val="both"/>
              <w:rPr>
                <w:color w:val="000000" w:themeColor="text1"/>
                <w:lang w:val="ro"/>
              </w:rPr>
            </w:pPr>
            <w:r w:rsidRPr="00D311A9">
              <w:rPr>
                <w:color w:val="000000" w:themeColor="text1"/>
                <w:lang w:val="ro"/>
              </w:rPr>
              <w:t xml:space="preserve">Număr maxim de persoane </w:t>
            </w:r>
          </w:p>
        </w:tc>
        <w:tc>
          <w:tcPr>
            <w:tcW w:w="1434" w:type="dxa"/>
            <w:tcBorders>
              <w:top w:val="single" w:sz="8" w:space="0" w:color="auto"/>
              <w:left w:val="single" w:sz="8" w:space="0" w:color="auto"/>
              <w:bottom w:val="single" w:sz="8" w:space="0" w:color="auto"/>
              <w:right w:val="single" w:sz="8" w:space="0" w:color="auto"/>
            </w:tcBorders>
            <w:shd w:val="clear" w:color="auto" w:fill="EDEDED" w:themeFill="accent3" w:themeFillTint="33"/>
            <w:tcMar>
              <w:left w:w="108" w:type="dxa"/>
              <w:right w:w="108" w:type="dxa"/>
            </w:tcMar>
          </w:tcPr>
          <w:p w14:paraId="462745D8" w14:textId="77777777" w:rsidR="00E969A2" w:rsidRDefault="00E969A2" w:rsidP="00F326EB">
            <w:pPr>
              <w:spacing w:line="276" w:lineRule="auto"/>
              <w:jc w:val="both"/>
              <w:rPr>
                <w:b/>
                <w:bCs/>
                <w:color w:val="000000" w:themeColor="text1"/>
                <w:lang w:val="ro"/>
              </w:rPr>
            </w:pPr>
            <w:r w:rsidRPr="10273330">
              <w:rPr>
                <w:b/>
                <w:bCs/>
                <w:color w:val="000000" w:themeColor="text1"/>
                <w:lang w:val="ro"/>
              </w:rPr>
              <w:t>Valoare totala lei, fără TVA</w:t>
            </w:r>
          </w:p>
        </w:tc>
      </w:tr>
      <w:tr w:rsidR="00E969A2" w14:paraId="24C47CB2" w14:textId="77777777" w:rsidTr="4EDDEB2F">
        <w:trPr>
          <w:trHeight w:val="300"/>
        </w:trPr>
        <w:tc>
          <w:tcPr>
            <w:tcW w:w="2422" w:type="dxa"/>
            <w:tcBorders>
              <w:top w:val="single" w:sz="8" w:space="0" w:color="auto"/>
              <w:left w:val="single" w:sz="8" w:space="0" w:color="auto"/>
              <w:bottom w:val="single" w:sz="8" w:space="0" w:color="auto"/>
              <w:right w:val="single" w:sz="8" w:space="0" w:color="auto"/>
            </w:tcBorders>
            <w:shd w:val="clear" w:color="auto" w:fill="EDEDED" w:themeFill="accent3" w:themeFillTint="33"/>
            <w:tcMar>
              <w:left w:w="108" w:type="dxa"/>
              <w:right w:w="108" w:type="dxa"/>
            </w:tcMar>
          </w:tcPr>
          <w:p w14:paraId="3C23C9D3" w14:textId="77777777" w:rsidR="00E969A2" w:rsidRDefault="00E969A2" w:rsidP="00F326EB">
            <w:pPr>
              <w:spacing w:line="276" w:lineRule="auto"/>
              <w:jc w:val="both"/>
              <w:rPr>
                <w:i/>
                <w:iCs/>
                <w:color w:val="000000" w:themeColor="text1"/>
                <w:lang w:val="ro"/>
              </w:rPr>
            </w:pPr>
            <w:r w:rsidRPr="10273330">
              <w:rPr>
                <w:i/>
                <w:iCs/>
                <w:color w:val="000000" w:themeColor="text1"/>
                <w:lang w:val="ro"/>
              </w:rPr>
              <w:t>0</w:t>
            </w:r>
          </w:p>
        </w:tc>
        <w:tc>
          <w:tcPr>
            <w:tcW w:w="2142" w:type="dxa"/>
            <w:tcBorders>
              <w:top w:val="single" w:sz="8" w:space="0" w:color="auto"/>
              <w:left w:val="single" w:sz="8" w:space="0" w:color="auto"/>
              <w:bottom w:val="single" w:sz="8" w:space="0" w:color="auto"/>
              <w:right w:val="single" w:sz="8" w:space="0" w:color="auto"/>
            </w:tcBorders>
            <w:shd w:val="clear" w:color="auto" w:fill="EDEDED" w:themeFill="accent3" w:themeFillTint="33"/>
            <w:tcMar>
              <w:left w:w="108" w:type="dxa"/>
              <w:right w:w="108" w:type="dxa"/>
            </w:tcMar>
          </w:tcPr>
          <w:p w14:paraId="44026F1B" w14:textId="77777777" w:rsidR="00E969A2" w:rsidRDefault="00E969A2" w:rsidP="00F326EB">
            <w:pPr>
              <w:spacing w:line="276" w:lineRule="auto"/>
              <w:jc w:val="both"/>
              <w:rPr>
                <w:i/>
                <w:iCs/>
                <w:color w:val="000000" w:themeColor="text1"/>
                <w:lang w:val="ro"/>
              </w:rPr>
            </w:pPr>
            <w:r w:rsidRPr="10273330">
              <w:rPr>
                <w:i/>
                <w:iCs/>
                <w:color w:val="000000" w:themeColor="text1"/>
                <w:lang w:val="ro"/>
              </w:rPr>
              <w:t>1</w:t>
            </w:r>
          </w:p>
        </w:tc>
        <w:tc>
          <w:tcPr>
            <w:tcW w:w="1718" w:type="dxa"/>
            <w:tcBorders>
              <w:top w:val="single" w:sz="8" w:space="0" w:color="auto"/>
              <w:left w:val="single" w:sz="8" w:space="0" w:color="auto"/>
              <w:bottom w:val="single" w:sz="8" w:space="0" w:color="auto"/>
              <w:right w:val="single" w:sz="8" w:space="0" w:color="auto"/>
            </w:tcBorders>
            <w:shd w:val="clear" w:color="auto" w:fill="EDEDED" w:themeFill="accent3" w:themeFillTint="33"/>
            <w:tcMar>
              <w:left w:w="108" w:type="dxa"/>
              <w:right w:w="108" w:type="dxa"/>
            </w:tcMar>
          </w:tcPr>
          <w:p w14:paraId="2C6D3547" w14:textId="77777777" w:rsidR="00E969A2" w:rsidRDefault="00E969A2" w:rsidP="00F326EB">
            <w:pPr>
              <w:spacing w:line="276" w:lineRule="auto"/>
              <w:jc w:val="both"/>
              <w:rPr>
                <w:i/>
                <w:iCs/>
                <w:color w:val="000000" w:themeColor="text1"/>
                <w:lang w:val="ro"/>
              </w:rPr>
            </w:pPr>
            <w:r w:rsidRPr="10273330">
              <w:rPr>
                <w:i/>
                <w:iCs/>
                <w:color w:val="000000" w:themeColor="text1"/>
                <w:lang w:val="ro"/>
              </w:rPr>
              <w:t>2</w:t>
            </w:r>
          </w:p>
        </w:tc>
        <w:tc>
          <w:tcPr>
            <w:tcW w:w="1434" w:type="dxa"/>
            <w:tcBorders>
              <w:top w:val="single" w:sz="8" w:space="0" w:color="auto"/>
              <w:left w:val="single" w:sz="8" w:space="0" w:color="auto"/>
              <w:bottom w:val="single" w:sz="8" w:space="0" w:color="auto"/>
              <w:right w:val="single" w:sz="8" w:space="0" w:color="auto"/>
            </w:tcBorders>
            <w:shd w:val="clear" w:color="auto" w:fill="EDEDED" w:themeFill="accent3" w:themeFillTint="33"/>
            <w:tcMar>
              <w:left w:w="108" w:type="dxa"/>
              <w:right w:w="108" w:type="dxa"/>
            </w:tcMar>
          </w:tcPr>
          <w:p w14:paraId="74A1AFCB" w14:textId="77777777" w:rsidR="00E969A2" w:rsidRDefault="00E969A2" w:rsidP="00F326EB">
            <w:pPr>
              <w:spacing w:line="276" w:lineRule="auto"/>
              <w:jc w:val="both"/>
              <w:rPr>
                <w:i/>
                <w:iCs/>
                <w:color w:val="000000" w:themeColor="text1"/>
                <w:lang w:val="ro"/>
              </w:rPr>
            </w:pPr>
            <w:r w:rsidRPr="10273330">
              <w:rPr>
                <w:i/>
                <w:iCs/>
                <w:color w:val="000000" w:themeColor="text1"/>
                <w:lang w:val="ro"/>
              </w:rPr>
              <w:t>3=(1+2)</w:t>
            </w:r>
          </w:p>
        </w:tc>
        <w:tc>
          <w:tcPr>
            <w:tcW w:w="1434" w:type="dxa"/>
            <w:tcBorders>
              <w:top w:val="single" w:sz="8" w:space="0" w:color="auto"/>
              <w:left w:val="single" w:sz="8" w:space="0" w:color="auto"/>
              <w:bottom w:val="single" w:sz="8" w:space="0" w:color="auto"/>
              <w:right w:val="single" w:sz="8" w:space="0" w:color="auto"/>
            </w:tcBorders>
            <w:shd w:val="clear" w:color="auto" w:fill="EDEDED" w:themeFill="accent3" w:themeFillTint="33"/>
            <w:tcMar>
              <w:left w:w="108" w:type="dxa"/>
              <w:right w:w="108" w:type="dxa"/>
            </w:tcMar>
          </w:tcPr>
          <w:p w14:paraId="79E1F820" w14:textId="77777777" w:rsidR="00E969A2" w:rsidRDefault="00E969A2" w:rsidP="00F326EB">
            <w:pPr>
              <w:spacing w:line="276" w:lineRule="auto"/>
              <w:jc w:val="both"/>
              <w:rPr>
                <w:i/>
                <w:iCs/>
                <w:color w:val="000000" w:themeColor="text1"/>
                <w:lang w:val="ro"/>
              </w:rPr>
            </w:pPr>
            <w:r w:rsidRPr="10273330">
              <w:rPr>
                <w:i/>
                <w:iCs/>
                <w:color w:val="000000" w:themeColor="text1"/>
                <w:lang w:val="ro"/>
              </w:rPr>
              <w:t>4</w:t>
            </w:r>
          </w:p>
        </w:tc>
        <w:tc>
          <w:tcPr>
            <w:tcW w:w="1434" w:type="dxa"/>
            <w:tcBorders>
              <w:top w:val="single" w:sz="8" w:space="0" w:color="auto"/>
              <w:left w:val="single" w:sz="8" w:space="0" w:color="auto"/>
              <w:bottom w:val="single" w:sz="8" w:space="0" w:color="auto"/>
              <w:right w:val="single" w:sz="8" w:space="0" w:color="auto"/>
            </w:tcBorders>
            <w:shd w:val="clear" w:color="auto" w:fill="EDEDED" w:themeFill="accent3" w:themeFillTint="33"/>
            <w:tcMar>
              <w:left w:w="108" w:type="dxa"/>
              <w:right w:w="108" w:type="dxa"/>
            </w:tcMar>
          </w:tcPr>
          <w:p w14:paraId="6CF8EDB7" w14:textId="77777777" w:rsidR="00E969A2" w:rsidRDefault="00E969A2" w:rsidP="00F326EB">
            <w:pPr>
              <w:spacing w:line="276" w:lineRule="auto"/>
              <w:jc w:val="both"/>
              <w:rPr>
                <w:i/>
                <w:iCs/>
                <w:color w:val="000000" w:themeColor="text1"/>
                <w:lang w:val="ro"/>
              </w:rPr>
            </w:pPr>
            <w:r w:rsidRPr="10273330">
              <w:rPr>
                <w:i/>
                <w:iCs/>
                <w:color w:val="000000" w:themeColor="text1"/>
                <w:lang w:val="ro"/>
              </w:rPr>
              <w:t>5=(3x4)</w:t>
            </w:r>
          </w:p>
        </w:tc>
      </w:tr>
      <w:tr w:rsidR="00E969A2" w14:paraId="2D8BD725" w14:textId="77777777" w:rsidTr="4EDDEB2F">
        <w:trPr>
          <w:trHeight w:val="300"/>
        </w:trPr>
        <w:tc>
          <w:tcPr>
            <w:tcW w:w="2422" w:type="dxa"/>
            <w:tcBorders>
              <w:top w:val="single" w:sz="8" w:space="0" w:color="auto"/>
              <w:left w:val="single" w:sz="8" w:space="0" w:color="auto"/>
              <w:bottom w:val="single" w:sz="8" w:space="0" w:color="auto"/>
              <w:right w:val="single" w:sz="8" w:space="0" w:color="auto"/>
            </w:tcBorders>
            <w:tcMar>
              <w:left w:w="108" w:type="dxa"/>
              <w:right w:w="108" w:type="dxa"/>
            </w:tcMar>
          </w:tcPr>
          <w:p w14:paraId="20F06BD8" w14:textId="77777777" w:rsidR="00E969A2" w:rsidRDefault="00E969A2" w:rsidP="00F326EB">
            <w:pPr>
              <w:spacing w:line="276" w:lineRule="auto"/>
              <w:jc w:val="both"/>
              <w:rPr>
                <w:color w:val="000000" w:themeColor="text1"/>
                <w:lang w:val="ro"/>
              </w:rPr>
            </w:pPr>
            <w:r w:rsidRPr="4EDDEB2F">
              <w:rPr>
                <w:color w:val="000000" w:themeColor="text1"/>
                <w:lang w:val="ro"/>
              </w:rPr>
              <w:t xml:space="preserve"> </w:t>
            </w:r>
          </w:p>
        </w:tc>
        <w:tc>
          <w:tcPr>
            <w:tcW w:w="2142" w:type="dxa"/>
            <w:tcBorders>
              <w:top w:val="single" w:sz="8" w:space="0" w:color="auto"/>
              <w:left w:val="single" w:sz="8" w:space="0" w:color="auto"/>
              <w:bottom w:val="single" w:sz="8" w:space="0" w:color="auto"/>
              <w:right w:val="single" w:sz="8" w:space="0" w:color="auto"/>
            </w:tcBorders>
            <w:tcMar>
              <w:left w:w="108" w:type="dxa"/>
              <w:right w:w="108" w:type="dxa"/>
            </w:tcMar>
          </w:tcPr>
          <w:p w14:paraId="4265F344" w14:textId="77777777" w:rsidR="00E969A2" w:rsidRDefault="00E969A2" w:rsidP="00F326EB">
            <w:pPr>
              <w:spacing w:line="276" w:lineRule="auto"/>
              <w:jc w:val="both"/>
              <w:rPr>
                <w:color w:val="000000" w:themeColor="text1"/>
                <w:lang w:val="ro"/>
              </w:rPr>
            </w:pPr>
            <w:r w:rsidRPr="4EDDEB2F">
              <w:rPr>
                <w:color w:val="000000" w:themeColor="text1"/>
                <w:lang w:val="ro"/>
              </w:rPr>
              <w:t xml:space="preserve"> </w:t>
            </w:r>
          </w:p>
        </w:tc>
        <w:tc>
          <w:tcPr>
            <w:tcW w:w="1718" w:type="dxa"/>
            <w:tcBorders>
              <w:top w:val="single" w:sz="8" w:space="0" w:color="auto"/>
              <w:left w:val="single" w:sz="8" w:space="0" w:color="auto"/>
              <w:bottom w:val="single" w:sz="8" w:space="0" w:color="auto"/>
              <w:right w:val="single" w:sz="8" w:space="0" w:color="auto"/>
            </w:tcBorders>
            <w:tcMar>
              <w:left w:w="108" w:type="dxa"/>
              <w:right w:w="108" w:type="dxa"/>
            </w:tcMar>
          </w:tcPr>
          <w:p w14:paraId="5C326193" w14:textId="77777777" w:rsidR="00E969A2" w:rsidRDefault="00E969A2" w:rsidP="00F326EB">
            <w:pPr>
              <w:spacing w:line="276" w:lineRule="auto"/>
              <w:jc w:val="both"/>
              <w:rPr>
                <w:color w:val="000000" w:themeColor="text1"/>
                <w:lang w:val="ro"/>
              </w:rPr>
            </w:pPr>
            <w:r w:rsidRPr="4EDDEB2F">
              <w:rPr>
                <w:color w:val="000000" w:themeColor="text1"/>
                <w:lang w:val="ro"/>
              </w:rPr>
              <w:t xml:space="preserve"> </w:t>
            </w:r>
          </w:p>
        </w:tc>
        <w:tc>
          <w:tcPr>
            <w:tcW w:w="1434" w:type="dxa"/>
            <w:tcBorders>
              <w:top w:val="single" w:sz="8" w:space="0" w:color="auto"/>
              <w:left w:val="single" w:sz="8" w:space="0" w:color="auto"/>
              <w:bottom w:val="single" w:sz="8" w:space="0" w:color="auto"/>
              <w:right w:val="single" w:sz="8" w:space="0" w:color="auto"/>
            </w:tcBorders>
            <w:tcMar>
              <w:left w:w="108" w:type="dxa"/>
              <w:right w:w="108" w:type="dxa"/>
            </w:tcMar>
          </w:tcPr>
          <w:p w14:paraId="13D6377F" w14:textId="77777777" w:rsidR="00E969A2" w:rsidRDefault="00E969A2" w:rsidP="00F326EB">
            <w:pPr>
              <w:spacing w:line="276" w:lineRule="auto"/>
              <w:jc w:val="both"/>
              <w:rPr>
                <w:color w:val="000000" w:themeColor="text1"/>
                <w:lang w:val="ro"/>
              </w:rPr>
            </w:pPr>
            <w:r w:rsidRPr="4EDDEB2F">
              <w:rPr>
                <w:color w:val="000000" w:themeColor="text1"/>
                <w:lang w:val="ro"/>
              </w:rPr>
              <w:t xml:space="preserve"> </w:t>
            </w:r>
          </w:p>
        </w:tc>
        <w:tc>
          <w:tcPr>
            <w:tcW w:w="1434" w:type="dxa"/>
            <w:tcBorders>
              <w:top w:val="single" w:sz="8" w:space="0" w:color="auto"/>
              <w:left w:val="single" w:sz="8" w:space="0" w:color="auto"/>
              <w:bottom w:val="single" w:sz="8" w:space="0" w:color="auto"/>
              <w:right w:val="single" w:sz="8" w:space="0" w:color="auto"/>
            </w:tcBorders>
            <w:tcMar>
              <w:left w:w="108" w:type="dxa"/>
              <w:right w:w="108" w:type="dxa"/>
            </w:tcMar>
          </w:tcPr>
          <w:p w14:paraId="1C1BB69D" w14:textId="77777777" w:rsidR="00E969A2" w:rsidRDefault="00E969A2" w:rsidP="00F326EB">
            <w:pPr>
              <w:spacing w:line="276" w:lineRule="auto"/>
              <w:jc w:val="both"/>
              <w:rPr>
                <w:color w:val="000000" w:themeColor="text1"/>
                <w:lang w:val="ro"/>
              </w:rPr>
            </w:pPr>
            <w:r w:rsidRPr="4EDDEB2F">
              <w:rPr>
                <w:color w:val="000000" w:themeColor="text1"/>
                <w:lang w:val="ro"/>
              </w:rPr>
              <w:t xml:space="preserve"> </w:t>
            </w:r>
          </w:p>
        </w:tc>
        <w:tc>
          <w:tcPr>
            <w:tcW w:w="1434" w:type="dxa"/>
            <w:tcBorders>
              <w:top w:val="single" w:sz="8" w:space="0" w:color="auto"/>
              <w:left w:val="single" w:sz="8" w:space="0" w:color="auto"/>
              <w:bottom w:val="single" w:sz="8" w:space="0" w:color="auto"/>
              <w:right w:val="single" w:sz="8" w:space="0" w:color="auto"/>
            </w:tcBorders>
            <w:tcMar>
              <w:left w:w="108" w:type="dxa"/>
              <w:right w:w="108" w:type="dxa"/>
            </w:tcMar>
          </w:tcPr>
          <w:p w14:paraId="6E3976B4" w14:textId="77777777" w:rsidR="00E969A2" w:rsidRDefault="00E969A2" w:rsidP="00F326EB">
            <w:pPr>
              <w:spacing w:line="276" w:lineRule="auto"/>
              <w:jc w:val="both"/>
              <w:rPr>
                <w:color w:val="000000" w:themeColor="text1"/>
                <w:lang w:val="ro"/>
              </w:rPr>
            </w:pPr>
            <w:r w:rsidRPr="4EDDEB2F">
              <w:rPr>
                <w:color w:val="000000" w:themeColor="text1"/>
                <w:lang w:val="ro"/>
              </w:rPr>
              <w:t xml:space="preserve"> </w:t>
            </w:r>
          </w:p>
        </w:tc>
      </w:tr>
    </w:tbl>
    <w:p w14:paraId="68C974BD" w14:textId="77777777" w:rsidR="00E969A2" w:rsidRPr="00640062" w:rsidRDefault="00E969A2" w:rsidP="4EDDEB2F">
      <w:pPr>
        <w:spacing w:line="276" w:lineRule="auto"/>
        <w:jc w:val="both"/>
        <w:rPr>
          <w:b/>
          <w:bCs/>
          <w:color w:val="000000" w:themeColor="text1"/>
          <w:lang w:val="ro"/>
        </w:rPr>
      </w:pPr>
      <w:r w:rsidRPr="4EDDEB2F">
        <w:rPr>
          <w:b/>
          <w:bCs/>
          <w:color w:val="000000" w:themeColor="text1"/>
          <w:lang w:val="ro"/>
        </w:rPr>
        <w:t xml:space="preserve"> </w:t>
      </w:r>
    </w:p>
    <w:p w14:paraId="13906FBF" w14:textId="77777777" w:rsidR="00E969A2" w:rsidRPr="00640062" w:rsidRDefault="00E969A2" w:rsidP="4EDDEB2F">
      <w:pPr>
        <w:spacing w:line="276" w:lineRule="auto"/>
        <w:jc w:val="both"/>
        <w:rPr>
          <w:b/>
          <w:bCs/>
          <w:color w:val="000000" w:themeColor="text1"/>
          <w:lang w:val="ro"/>
        </w:rPr>
      </w:pPr>
      <w:r w:rsidRPr="4EDDEB2F">
        <w:rPr>
          <w:b/>
          <w:bCs/>
          <w:color w:val="000000" w:themeColor="text1"/>
          <w:lang w:val="ro"/>
        </w:rPr>
        <w:t xml:space="preserve"> </w:t>
      </w:r>
    </w:p>
    <w:p w14:paraId="271BBA3F" w14:textId="77777777" w:rsidR="00E969A2" w:rsidRPr="00640062" w:rsidRDefault="00E969A2" w:rsidP="4EDDEB2F">
      <w:pPr>
        <w:spacing w:line="276" w:lineRule="auto"/>
        <w:jc w:val="both"/>
        <w:rPr>
          <w:b/>
          <w:bCs/>
          <w:color w:val="000000" w:themeColor="text1"/>
          <w:lang w:val="ro"/>
        </w:rPr>
      </w:pPr>
      <w:r w:rsidRPr="4EDDEB2F">
        <w:rPr>
          <w:b/>
          <w:bCs/>
          <w:color w:val="000000" w:themeColor="text1"/>
          <w:lang w:val="ro"/>
        </w:rPr>
        <w:t xml:space="preserve"> </w:t>
      </w:r>
    </w:p>
    <w:p w14:paraId="6DC4BDC7" w14:textId="77777777" w:rsidR="00E969A2" w:rsidRPr="00640062" w:rsidRDefault="00E969A2" w:rsidP="4EDDEB2F">
      <w:pPr>
        <w:spacing w:line="276" w:lineRule="auto"/>
        <w:jc w:val="both"/>
        <w:rPr>
          <w:b/>
          <w:bCs/>
          <w:color w:val="000000" w:themeColor="text1"/>
          <w:lang w:val="ro"/>
        </w:rPr>
      </w:pPr>
      <w:r w:rsidRPr="4EDDEB2F">
        <w:rPr>
          <w:b/>
          <w:bCs/>
          <w:color w:val="000000" w:themeColor="text1"/>
          <w:lang w:val="ro"/>
        </w:rPr>
        <w:t xml:space="preserve"> </w:t>
      </w:r>
    </w:p>
    <w:p w14:paraId="2FB172A8" w14:textId="77777777" w:rsidR="00E969A2" w:rsidRPr="00640062" w:rsidRDefault="00E969A2" w:rsidP="4EDDEB2F">
      <w:pPr>
        <w:spacing w:line="276" w:lineRule="auto"/>
        <w:jc w:val="both"/>
        <w:rPr>
          <w:b/>
          <w:bCs/>
          <w:color w:val="000000" w:themeColor="text1"/>
          <w:lang w:val="ro"/>
        </w:rPr>
      </w:pPr>
      <w:r w:rsidRPr="4EDDEB2F">
        <w:rPr>
          <w:b/>
          <w:bCs/>
          <w:color w:val="000000" w:themeColor="text1"/>
          <w:lang w:val="ro"/>
        </w:rPr>
        <w:t xml:space="preserve"> </w:t>
      </w:r>
    </w:p>
    <w:p w14:paraId="45885825" w14:textId="77777777" w:rsidR="00E969A2" w:rsidRPr="00640062" w:rsidRDefault="00E969A2" w:rsidP="4EDDEB2F">
      <w:pPr>
        <w:spacing w:line="276" w:lineRule="auto"/>
        <w:jc w:val="both"/>
        <w:rPr>
          <w:b/>
          <w:bCs/>
          <w:color w:val="000000" w:themeColor="text1"/>
          <w:lang w:val="ro"/>
        </w:rPr>
      </w:pPr>
      <w:r w:rsidRPr="4EDDEB2F">
        <w:rPr>
          <w:b/>
          <w:bCs/>
          <w:color w:val="000000" w:themeColor="text1"/>
          <w:lang w:val="ro"/>
        </w:rPr>
        <w:t xml:space="preserve"> </w:t>
      </w:r>
    </w:p>
    <w:p w14:paraId="1AAA575D" w14:textId="77777777" w:rsidR="00E969A2" w:rsidRPr="00640062" w:rsidRDefault="00E969A2" w:rsidP="4EDDEB2F">
      <w:pPr>
        <w:spacing w:line="276" w:lineRule="auto"/>
        <w:jc w:val="both"/>
        <w:rPr>
          <w:b/>
          <w:bCs/>
          <w:color w:val="000000" w:themeColor="text1"/>
          <w:lang w:val="ro"/>
        </w:rPr>
      </w:pPr>
    </w:p>
    <w:p w14:paraId="13E64F0C" w14:textId="77777777" w:rsidR="00E969A2" w:rsidRPr="00640062" w:rsidRDefault="00E969A2" w:rsidP="4EDDEB2F">
      <w:pPr>
        <w:spacing w:line="276" w:lineRule="auto"/>
        <w:jc w:val="both"/>
        <w:rPr>
          <w:b/>
          <w:bCs/>
          <w:color w:val="000000" w:themeColor="text1"/>
          <w:lang w:val="ro"/>
        </w:rPr>
      </w:pPr>
    </w:p>
    <w:p w14:paraId="0573450C" w14:textId="77777777" w:rsidR="00E969A2" w:rsidRPr="00640062" w:rsidRDefault="00E969A2" w:rsidP="4EDDEB2F">
      <w:pPr>
        <w:spacing w:line="276" w:lineRule="auto"/>
        <w:jc w:val="both"/>
        <w:rPr>
          <w:b/>
          <w:bCs/>
          <w:color w:val="000000" w:themeColor="text1"/>
          <w:lang w:val="ro"/>
        </w:rPr>
      </w:pPr>
    </w:p>
    <w:p w14:paraId="322C8DFD" w14:textId="77777777" w:rsidR="00E969A2" w:rsidRPr="00640062" w:rsidRDefault="00E969A2" w:rsidP="4EDDEB2F">
      <w:pPr>
        <w:spacing w:line="276" w:lineRule="auto"/>
        <w:jc w:val="both"/>
        <w:rPr>
          <w:b/>
          <w:bCs/>
          <w:color w:val="000000" w:themeColor="text1"/>
          <w:lang w:val="ro"/>
        </w:rPr>
      </w:pPr>
      <w:r w:rsidRPr="4EDDEB2F">
        <w:rPr>
          <w:b/>
          <w:bCs/>
          <w:color w:val="000000" w:themeColor="text1"/>
          <w:lang w:val="ro"/>
        </w:rPr>
        <w:t xml:space="preserve"> </w:t>
      </w:r>
    </w:p>
    <w:p w14:paraId="724FF853" w14:textId="77777777" w:rsidR="00E969A2" w:rsidRPr="00640062" w:rsidRDefault="00E969A2" w:rsidP="4EDDEB2F">
      <w:pPr>
        <w:spacing w:line="276" w:lineRule="auto"/>
        <w:jc w:val="both"/>
        <w:rPr>
          <w:b/>
          <w:bCs/>
          <w:color w:val="000000" w:themeColor="text1"/>
          <w:lang w:val="ro"/>
        </w:rPr>
      </w:pPr>
      <w:r w:rsidRPr="4EDDEB2F">
        <w:rPr>
          <w:b/>
          <w:bCs/>
          <w:color w:val="000000" w:themeColor="text1"/>
          <w:lang w:val="ro"/>
        </w:rPr>
        <w:t xml:space="preserve"> </w:t>
      </w:r>
    </w:p>
    <w:p w14:paraId="00F68B0E" w14:textId="77777777" w:rsidR="00E969A2" w:rsidRPr="00640062" w:rsidRDefault="00E969A2" w:rsidP="4EDDEB2F">
      <w:pPr>
        <w:spacing w:line="276" w:lineRule="auto"/>
        <w:jc w:val="both"/>
        <w:rPr>
          <w:b/>
          <w:bCs/>
          <w:color w:val="000000" w:themeColor="text1"/>
          <w:lang w:val="ro"/>
        </w:rPr>
      </w:pPr>
      <w:r w:rsidRPr="4EDDEB2F">
        <w:rPr>
          <w:b/>
          <w:bCs/>
          <w:color w:val="000000" w:themeColor="text1"/>
          <w:lang w:val="ro"/>
        </w:rPr>
        <w:t xml:space="preserve"> </w:t>
      </w:r>
    </w:p>
    <w:p w14:paraId="0D415827" w14:textId="77777777" w:rsidR="00E969A2" w:rsidRPr="00640062" w:rsidRDefault="00E969A2" w:rsidP="4EDDEB2F">
      <w:pPr>
        <w:spacing w:line="276" w:lineRule="auto"/>
        <w:jc w:val="both"/>
        <w:rPr>
          <w:b/>
          <w:bCs/>
          <w:color w:val="000000" w:themeColor="text1"/>
          <w:lang w:val="ro"/>
        </w:rPr>
      </w:pPr>
      <w:r w:rsidRPr="4EDDEB2F">
        <w:rPr>
          <w:b/>
          <w:bCs/>
          <w:color w:val="000000" w:themeColor="text1"/>
          <w:lang w:val="ro"/>
        </w:rPr>
        <w:t xml:space="preserve"> </w:t>
      </w:r>
    </w:p>
    <w:p w14:paraId="1EDF8F43" w14:textId="77777777" w:rsidR="00E969A2" w:rsidRPr="00640062" w:rsidRDefault="00E969A2" w:rsidP="4EDDEB2F">
      <w:pPr>
        <w:spacing w:line="276" w:lineRule="auto"/>
        <w:jc w:val="both"/>
        <w:rPr>
          <w:b/>
          <w:bCs/>
          <w:color w:val="000000" w:themeColor="text1"/>
          <w:lang w:val="ro"/>
        </w:rPr>
      </w:pPr>
      <w:r w:rsidRPr="4EDDEB2F">
        <w:rPr>
          <w:b/>
          <w:bCs/>
          <w:color w:val="000000" w:themeColor="text1"/>
          <w:lang w:val="ro"/>
        </w:rPr>
        <w:t xml:space="preserve"> </w:t>
      </w:r>
    </w:p>
    <w:p w14:paraId="0187BA13" w14:textId="77777777" w:rsidR="00E969A2" w:rsidRPr="00640062" w:rsidRDefault="00E969A2" w:rsidP="4EDDEB2F">
      <w:pPr>
        <w:spacing w:line="276" w:lineRule="auto"/>
        <w:jc w:val="both"/>
        <w:rPr>
          <w:b/>
          <w:bCs/>
          <w:color w:val="000000" w:themeColor="text1"/>
          <w:lang w:val="ro"/>
        </w:rPr>
      </w:pPr>
      <w:r w:rsidRPr="4EDDEB2F">
        <w:rPr>
          <w:b/>
          <w:bCs/>
          <w:color w:val="000000" w:themeColor="text1"/>
          <w:lang w:val="ro"/>
        </w:rPr>
        <w:t xml:space="preserve"> </w:t>
      </w:r>
    </w:p>
    <w:p w14:paraId="4EFA13A0" w14:textId="77777777" w:rsidR="00E969A2" w:rsidRPr="00640062" w:rsidRDefault="00E969A2" w:rsidP="4EDDEB2F">
      <w:pPr>
        <w:spacing w:line="276" w:lineRule="auto"/>
        <w:jc w:val="both"/>
        <w:rPr>
          <w:b/>
          <w:bCs/>
          <w:color w:val="000000" w:themeColor="text1"/>
          <w:lang w:val="ro"/>
        </w:rPr>
      </w:pPr>
      <w:r w:rsidRPr="4EDDEB2F">
        <w:rPr>
          <w:b/>
          <w:bCs/>
          <w:color w:val="000000" w:themeColor="text1"/>
          <w:lang w:val="ro"/>
        </w:rPr>
        <w:t xml:space="preserve"> </w:t>
      </w:r>
    </w:p>
    <w:p w14:paraId="6ACFC378" w14:textId="77777777" w:rsidR="00E969A2" w:rsidRPr="00640062" w:rsidRDefault="00E969A2" w:rsidP="4EDDEB2F">
      <w:pPr>
        <w:spacing w:line="276" w:lineRule="auto"/>
        <w:jc w:val="both"/>
        <w:rPr>
          <w:b/>
          <w:bCs/>
          <w:color w:val="000000" w:themeColor="text1"/>
          <w:lang w:val="ro"/>
        </w:rPr>
      </w:pPr>
    </w:p>
    <w:p w14:paraId="3F8AB43A" w14:textId="77777777" w:rsidR="00E969A2" w:rsidRPr="00640062" w:rsidRDefault="00E969A2" w:rsidP="4EDDEB2F">
      <w:pPr>
        <w:spacing w:line="276" w:lineRule="auto"/>
        <w:jc w:val="both"/>
        <w:rPr>
          <w:b/>
          <w:bCs/>
          <w:color w:val="000000" w:themeColor="text1"/>
          <w:lang w:val="ro"/>
        </w:rPr>
      </w:pPr>
    </w:p>
    <w:p w14:paraId="4730E29F" w14:textId="77777777" w:rsidR="00E969A2" w:rsidRPr="00640062" w:rsidRDefault="00E969A2" w:rsidP="4EDDEB2F">
      <w:pPr>
        <w:spacing w:line="276" w:lineRule="auto"/>
        <w:jc w:val="both"/>
        <w:rPr>
          <w:b/>
          <w:bCs/>
          <w:color w:val="000000" w:themeColor="text1"/>
          <w:lang w:val="ro"/>
        </w:rPr>
      </w:pPr>
    </w:p>
    <w:p w14:paraId="3972C787" w14:textId="77777777" w:rsidR="00E969A2" w:rsidRPr="00640062" w:rsidRDefault="00E969A2" w:rsidP="4EDDEB2F">
      <w:pPr>
        <w:spacing w:line="276" w:lineRule="auto"/>
        <w:jc w:val="both"/>
        <w:rPr>
          <w:b/>
          <w:bCs/>
          <w:color w:val="000000" w:themeColor="text1"/>
          <w:lang w:val="ro"/>
        </w:rPr>
      </w:pPr>
    </w:p>
    <w:p w14:paraId="035D50C0" w14:textId="77777777" w:rsidR="00E969A2" w:rsidRPr="00640062" w:rsidRDefault="00E969A2" w:rsidP="4EDDEB2F">
      <w:pPr>
        <w:spacing w:line="276" w:lineRule="auto"/>
        <w:jc w:val="both"/>
        <w:rPr>
          <w:b/>
          <w:bCs/>
          <w:color w:val="000000" w:themeColor="text1"/>
          <w:lang w:val="ro"/>
        </w:rPr>
      </w:pPr>
    </w:p>
    <w:p w14:paraId="2DEF8CE6" w14:textId="77777777" w:rsidR="00E969A2" w:rsidRPr="00640062" w:rsidRDefault="00E969A2" w:rsidP="4EDDEB2F">
      <w:pPr>
        <w:spacing w:line="276" w:lineRule="auto"/>
        <w:jc w:val="both"/>
        <w:rPr>
          <w:b/>
          <w:bCs/>
          <w:color w:val="000000" w:themeColor="text1"/>
          <w:lang w:val="ro"/>
        </w:rPr>
      </w:pPr>
    </w:p>
    <w:p w14:paraId="59FD2167" w14:textId="77777777" w:rsidR="00E969A2" w:rsidRPr="00640062" w:rsidRDefault="00E969A2" w:rsidP="4EDDEB2F">
      <w:pPr>
        <w:spacing w:line="276" w:lineRule="auto"/>
        <w:jc w:val="both"/>
        <w:rPr>
          <w:b/>
          <w:bCs/>
          <w:color w:val="000000" w:themeColor="text1"/>
          <w:lang w:val="ro"/>
        </w:rPr>
      </w:pPr>
    </w:p>
    <w:p w14:paraId="5EF7620E" w14:textId="77777777" w:rsidR="00E969A2" w:rsidRPr="00640062" w:rsidRDefault="00E969A2" w:rsidP="4EDDEB2F">
      <w:pPr>
        <w:spacing w:line="276" w:lineRule="auto"/>
        <w:jc w:val="both"/>
        <w:rPr>
          <w:b/>
          <w:bCs/>
          <w:color w:val="000000" w:themeColor="text1"/>
          <w:lang w:val="ro"/>
        </w:rPr>
      </w:pPr>
    </w:p>
    <w:p w14:paraId="537993AB" w14:textId="77777777" w:rsidR="00E969A2" w:rsidRPr="00640062" w:rsidRDefault="00E969A2" w:rsidP="4EDDEB2F">
      <w:pPr>
        <w:spacing w:line="276" w:lineRule="auto"/>
        <w:jc w:val="both"/>
        <w:rPr>
          <w:b/>
          <w:bCs/>
          <w:color w:val="000000" w:themeColor="text1"/>
          <w:lang w:val="ro"/>
        </w:rPr>
      </w:pPr>
      <w:r w:rsidRPr="4EDDEB2F">
        <w:rPr>
          <w:b/>
          <w:bCs/>
          <w:color w:val="000000" w:themeColor="text1"/>
          <w:lang w:val="ro"/>
        </w:rPr>
        <w:t xml:space="preserve"> </w:t>
      </w:r>
    </w:p>
    <w:p w14:paraId="7A22E620" w14:textId="77777777" w:rsidR="00E969A2" w:rsidRPr="00640062" w:rsidRDefault="00E969A2" w:rsidP="4EDDEB2F">
      <w:pPr>
        <w:spacing w:line="276" w:lineRule="auto"/>
        <w:jc w:val="both"/>
        <w:rPr>
          <w:b/>
          <w:bCs/>
          <w:color w:val="000000" w:themeColor="text1"/>
          <w:lang w:val="ro"/>
        </w:rPr>
      </w:pPr>
      <w:r w:rsidRPr="4EDDEB2F">
        <w:rPr>
          <w:b/>
          <w:bCs/>
          <w:color w:val="000000" w:themeColor="text1"/>
          <w:lang w:val="ro"/>
        </w:rPr>
        <w:t xml:space="preserve"> </w:t>
      </w:r>
    </w:p>
    <w:p w14:paraId="4EF24E44" w14:textId="4C485AD6" w:rsidR="00E969A2" w:rsidRPr="007D2F44" w:rsidRDefault="00E969A2" w:rsidP="4EDDEB2F">
      <w:pPr>
        <w:pStyle w:val="Heading1"/>
        <w:spacing w:line="276" w:lineRule="auto"/>
        <w:jc w:val="center"/>
        <w:rPr>
          <w:b w:val="0"/>
          <w:color w:val="000000" w:themeColor="text1"/>
          <w:sz w:val="24"/>
          <w:szCs w:val="24"/>
          <w:lang w:val="ro"/>
        </w:rPr>
      </w:pPr>
      <w:r w:rsidRPr="4EDDEB2F">
        <w:rPr>
          <w:b w:val="0"/>
          <w:color w:val="000000" w:themeColor="text1"/>
          <w:sz w:val="24"/>
          <w:szCs w:val="24"/>
          <w:lang w:val="ro"/>
        </w:rPr>
        <w:lastRenderedPageBreak/>
        <w:t xml:space="preserve"> FORMULARUL 6</w:t>
      </w:r>
    </w:p>
    <w:p w14:paraId="40B167E3"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OFERTANTUL</w:t>
      </w:r>
    </w:p>
    <w:p w14:paraId="70EB397E"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_____________________</w:t>
      </w:r>
    </w:p>
    <w:p w14:paraId="0B09824D"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(denumirea/numele)</w:t>
      </w:r>
    </w:p>
    <w:p w14:paraId="06D86A44" w14:textId="77777777" w:rsidR="00E969A2" w:rsidRPr="00640062" w:rsidRDefault="00E969A2" w:rsidP="4EDDEB2F">
      <w:pPr>
        <w:spacing w:line="276" w:lineRule="auto"/>
        <w:ind w:right="318"/>
        <w:jc w:val="center"/>
        <w:rPr>
          <w:b/>
          <w:bCs/>
          <w:color w:val="000000" w:themeColor="text1"/>
          <w:lang w:val="ro"/>
        </w:rPr>
      </w:pPr>
      <w:r w:rsidRPr="4EDDEB2F">
        <w:rPr>
          <w:b/>
          <w:bCs/>
          <w:color w:val="000000" w:themeColor="text1"/>
          <w:lang w:val="ro"/>
        </w:rPr>
        <w:t xml:space="preserve"> </w:t>
      </w:r>
    </w:p>
    <w:p w14:paraId="37715F36" w14:textId="77777777" w:rsidR="00E969A2" w:rsidRPr="00640062" w:rsidRDefault="00E969A2" w:rsidP="4EDDEB2F">
      <w:pPr>
        <w:spacing w:line="276" w:lineRule="auto"/>
        <w:ind w:right="318"/>
        <w:jc w:val="center"/>
        <w:rPr>
          <w:b/>
          <w:bCs/>
          <w:color w:val="000000" w:themeColor="text1"/>
          <w:lang w:val="ro"/>
        </w:rPr>
      </w:pPr>
      <w:r w:rsidRPr="4EDDEB2F">
        <w:rPr>
          <w:b/>
          <w:bCs/>
          <w:color w:val="000000" w:themeColor="text1"/>
          <w:lang w:val="ro"/>
        </w:rPr>
        <w:t>DECLARATIE</w:t>
      </w:r>
    </w:p>
    <w:p w14:paraId="135E706A" w14:textId="77777777" w:rsidR="00E969A2" w:rsidRPr="00640062" w:rsidRDefault="00E969A2" w:rsidP="4EDDEB2F">
      <w:pPr>
        <w:spacing w:line="276" w:lineRule="auto"/>
        <w:ind w:right="318"/>
        <w:jc w:val="center"/>
        <w:rPr>
          <w:b/>
          <w:bCs/>
          <w:color w:val="000000" w:themeColor="text1"/>
          <w:lang w:val="ro"/>
        </w:rPr>
      </w:pPr>
      <w:r w:rsidRPr="4EDDEB2F">
        <w:rPr>
          <w:b/>
          <w:bCs/>
          <w:color w:val="000000" w:themeColor="text1"/>
          <w:lang w:val="ro"/>
        </w:rPr>
        <w:t>Privind asigurarea cu personal responsabil pentru îndeplinirea contractului</w:t>
      </w:r>
    </w:p>
    <w:p w14:paraId="290B4529" w14:textId="77777777" w:rsidR="00E969A2" w:rsidRPr="00640062" w:rsidRDefault="00E969A2" w:rsidP="4EDDEB2F">
      <w:pPr>
        <w:spacing w:line="276" w:lineRule="auto"/>
        <w:ind w:firstLine="720"/>
        <w:jc w:val="both"/>
        <w:rPr>
          <w:color w:val="000000" w:themeColor="text1"/>
          <w:lang w:val="ro"/>
        </w:rPr>
      </w:pPr>
      <w:r w:rsidRPr="4EDDEB2F">
        <w:rPr>
          <w:color w:val="000000" w:themeColor="text1"/>
          <w:lang w:val="ro"/>
        </w:rPr>
        <w:t xml:space="preserve"> </w:t>
      </w:r>
    </w:p>
    <w:p w14:paraId="306907A4"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Subsemnatul ......................................................................................, reprezentant împuternicit al ..................................., </w:t>
      </w:r>
      <w:r w:rsidRPr="4EDDEB2F">
        <w:rPr>
          <w:i/>
          <w:iCs/>
          <w:color w:val="000000" w:themeColor="text1"/>
          <w:lang w:val="ro"/>
        </w:rPr>
        <w:t xml:space="preserve">(denumirea/numele și sediul/adresă operatorului economic) </w:t>
      </w:r>
      <w:r w:rsidRPr="4EDDEB2F">
        <w:rPr>
          <w:color w:val="000000" w:themeColor="text1"/>
          <w:lang w:val="ro"/>
        </w:rPr>
        <w:t xml:space="preserve">în calitate de ofertant/ofertant asociat/subcontractant/terț susținător al candidatului/ofertantului la procedura de procedura proprie pentru achiziția de </w:t>
      </w:r>
      <w:r w:rsidRPr="4EDDEB2F">
        <w:rPr>
          <w:b/>
          <w:bCs/>
          <w:color w:val="000000" w:themeColor="text1"/>
          <w:lang w:val="ro"/>
        </w:rPr>
        <w:t xml:space="preserve">servicii de formare profesională în vederea instruirii personalului din administrația publică locală- Lotul </w:t>
      </w:r>
      <w:r w:rsidRPr="4EDDEB2F">
        <w:rPr>
          <w:i/>
          <w:iCs/>
          <w:color w:val="000000" w:themeColor="text1"/>
          <w:lang w:val="ro"/>
        </w:rPr>
        <w:t xml:space="preserve">........(se inserează denumirea lotului pentru care se depune oferta) </w:t>
      </w:r>
      <w:r w:rsidRPr="4EDDEB2F">
        <w:rPr>
          <w:b/>
          <w:bCs/>
          <w:color w:val="000000" w:themeColor="text1"/>
          <w:lang w:val="ro"/>
        </w:rPr>
        <w:t xml:space="preserve">  inițiată prin publicarea anunțului publicitar nr. ADV...............................</w:t>
      </w:r>
      <w:r w:rsidRPr="4EDDEB2F">
        <w:rPr>
          <w:i/>
          <w:iCs/>
          <w:color w:val="000000" w:themeColor="text1"/>
          <w:lang w:val="ro"/>
        </w:rPr>
        <w:t xml:space="preserve">” </w:t>
      </w:r>
      <w:r w:rsidRPr="4EDDEB2F">
        <w:rPr>
          <w:color w:val="000000" w:themeColor="text1"/>
          <w:lang w:val="ro"/>
        </w:rPr>
        <w:t>declar pe proprie răspundere că resursele de personal care vor fi responsabile cu  îndeplinirea contractului sunt, după cum urmează:</w:t>
      </w:r>
    </w:p>
    <w:tbl>
      <w:tblPr>
        <w:tblW w:w="11203"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
        <w:gridCol w:w="812"/>
        <w:gridCol w:w="1134"/>
        <w:gridCol w:w="1276"/>
        <w:gridCol w:w="1275"/>
        <w:gridCol w:w="2127"/>
        <w:gridCol w:w="850"/>
        <w:gridCol w:w="1985"/>
        <w:gridCol w:w="1274"/>
      </w:tblGrid>
      <w:tr w:rsidR="00E969A2" w:rsidRPr="008561C8" w14:paraId="1CBC0F56" w14:textId="77777777" w:rsidTr="4EDDEB2F">
        <w:trPr>
          <w:trHeight w:val="300"/>
        </w:trPr>
        <w:tc>
          <w:tcPr>
            <w:tcW w:w="470" w:type="dxa"/>
            <w:tcMar>
              <w:left w:w="108" w:type="dxa"/>
              <w:right w:w="108" w:type="dxa"/>
            </w:tcMar>
          </w:tcPr>
          <w:p w14:paraId="4856FEF0" w14:textId="77777777" w:rsidR="00E969A2" w:rsidRPr="008561C8" w:rsidRDefault="00E969A2" w:rsidP="4EDDEB2F">
            <w:pPr>
              <w:spacing w:line="276" w:lineRule="auto"/>
              <w:ind w:left="-57"/>
              <w:jc w:val="both"/>
              <w:rPr>
                <w:color w:val="000000" w:themeColor="text1"/>
                <w:sz w:val="20"/>
                <w:szCs w:val="20"/>
                <w:lang w:val="ro"/>
              </w:rPr>
            </w:pPr>
            <w:r w:rsidRPr="4EDDEB2F">
              <w:rPr>
                <w:color w:val="000000" w:themeColor="text1"/>
                <w:sz w:val="20"/>
                <w:szCs w:val="20"/>
                <w:lang w:val="ro"/>
              </w:rPr>
              <w:t>Nr crt</w:t>
            </w:r>
          </w:p>
        </w:tc>
        <w:tc>
          <w:tcPr>
            <w:tcW w:w="812" w:type="dxa"/>
          </w:tcPr>
          <w:p w14:paraId="4C7F074B" w14:textId="77777777" w:rsidR="00E969A2" w:rsidRPr="008561C8" w:rsidRDefault="00E969A2" w:rsidP="4EDDEB2F">
            <w:pPr>
              <w:spacing w:line="276" w:lineRule="auto"/>
              <w:ind w:left="-57"/>
              <w:jc w:val="both"/>
              <w:rPr>
                <w:color w:val="000000" w:themeColor="text1"/>
                <w:sz w:val="20"/>
                <w:szCs w:val="20"/>
                <w:lang w:val="ro"/>
              </w:rPr>
            </w:pPr>
            <w:r w:rsidRPr="4EDDEB2F">
              <w:rPr>
                <w:color w:val="000000" w:themeColor="text1"/>
                <w:sz w:val="20"/>
                <w:szCs w:val="20"/>
                <w:lang w:val="ro"/>
              </w:rPr>
              <w:t>Lotul</w:t>
            </w:r>
          </w:p>
        </w:tc>
        <w:tc>
          <w:tcPr>
            <w:tcW w:w="1134" w:type="dxa"/>
          </w:tcPr>
          <w:p w14:paraId="40479460" w14:textId="77777777" w:rsidR="00E969A2" w:rsidRPr="008561C8" w:rsidRDefault="00E969A2" w:rsidP="4EDDEB2F">
            <w:pPr>
              <w:spacing w:line="276" w:lineRule="auto"/>
              <w:ind w:left="-57"/>
              <w:jc w:val="both"/>
              <w:rPr>
                <w:color w:val="000000" w:themeColor="text1"/>
                <w:sz w:val="20"/>
                <w:szCs w:val="20"/>
                <w:lang w:val="ro"/>
              </w:rPr>
            </w:pPr>
            <w:r w:rsidRPr="4EDDEB2F">
              <w:rPr>
                <w:color w:val="000000" w:themeColor="text1"/>
                <w:sz w:val="20"/>
                <w:szCs w:val="20"/>
                <w:lang w:val="ro"/>
              </w:rPr>
              <w:t>Denumire program de formare</w:t>
            </w:r>
          </w:p>
        </w:tc>
        <w:tc>
          <w:tcPr>
            <w:tcW w:w="1276" w:type="dxa"/>
            <w:tcMar>
              <w:left w:w="108" w:type="dxa"/>
              <w:right w:w="108" w:type="dxa"/>
            </w:tcMar>
          </w:tcPr>
          <w:p w14:paraId="1513EF55" w14:textId="77777777" w:rsidR="00E969A2" w:rsidRDefault="00E969A2" w:rsidP="4EDDEB2F">
            <w:pPr>
              <w:spacing w:line="276" w:lineRule="auto"/>
              <w:ind w:left="-57"/>
              <w:jc w:val="both"/>
              <w:rPr>
                <w:color w:val="000000" w:themeColor="text1"/>
                <w:sz w:val="20"/>
                <w:szCs w:val="20"/>
                <w:lang w:val="ro"/>
              </w:rPr>
            </w:pPr>
            <w:r w:rsidRPr="4EDDEB2F">
              <w:rPr>
                <w:color w:val="000000" w:themeColor="text1"/>
                <w:sz w:val="20"/>
                <w:szCs w:val="20"/>
                <w:lang w:val="ro"/>
              </w:rPr>
              <w:t>Nume si Prenume Formator/</w:t>
            </w:r>
          </w:p>
          <w:p w14:paraId="38D15C28" w14:textId="77777777" w:rsidR="00E969A2" w:rsidRPr="008561C8" w:rsidRDefault="00E969A2" w:rsidP="4EDDEB2F">
            <w:pPr>
              <w:spacing w:line="276" w:lineRule="auto"/>
              <w:ind w:left="-57"/>
              <w:jc w:val="both"/>
              <w:rPr>
                <w:color w:val="000000" w:themeColor="text1"/>
                <w:sz w:val="20"/>
                <w:szCs w:val="20"/>
                <w:lang w:val="ro"/>
              </w:rPr>
            </w:pPr>
            <w:r w:rsidRPr="4EDDEB2F">
              <w:rPr>
                <w:color w:val="000000" w:themeColor="text1"/>
                <w:sz w:val="20"/>
                <w:szCs w:val="20"/>
                <w:lang w:val="ro"/>
              </w:rPr>
              <w:t>expert nominalizat</w:t>
            </w:r>
          </w:p>
        </w:tc>
        <w:tc>
          <w:tcPr>
            <w:tcW w:w="1275" w:type="dxa"/>
            <w:tcMar>
              <w:left w:w="108" w:type="dxa"/>
              <w:right w:w="108" w:type="dxa"/>
            </w:tcMar>
          </w:tcPr>
          <w:p w14:paraId="52C940EC" w14:textId="77777777" w:rsidR="00E969A2" w:rsidRPr="008561C8" w:rsidRDefault="00E969A2" w:rsidP="4EDDEB2F">
            <w:pPr>
              <w:spacing w:line="276" w:lineRule="auto"/>
              <w:ind w:left="-57"/>
              <w:jc w:val="both"/>
              <w:rPr>
                <w:color w:val="000000" w:themeColor="text1"/>
                <w:sz w:val="20"/>
                <w:szCs w:val="20"/>
                <w:lang w:val="ro"/>
              </w:rPr>
            </w:pPr>
            <w:r w:rsidRPr="4EDDEB2F">
              <w:rPr>
                <w:color w:val="000000" w:themeColor="text1"/>
                <w:sz w:val="20"/>
                <w:szCs w:val="20"/>
                <w:lang w:val="ro"/>
              </w:rPr>
              <w:t>Functie/</w:t>
            </w:r>
          </w:p>
          <w:p w14:paraId="0DCC8823" w14:textId="77777777" w:rsidR="00E969A2" w:rsidRPr="008561C8" w:rsidRDefault="00E969A2" w:rsidP="4EDDEB2F">
            <w:pPr>
              <w:spacing w:line="276" w:lineRule="auto"/>
              <w:ind w:left="-57"/>
              <w:jc w:val="both"/>
              <w:rPr>
                <w:color w:val="000000" w:themeColor="text1"/>
                <w:sz w:val="20"/>
                <w:szCs w:val="20"/>
                <w:lang w:val="ro"/>
              </w:rPr>
            </w:pPr>
            <w:r w:rsidRPr="4EDDEB2F">
              <w:rPr>
                <w:color w:val="000000" w:themeColor="text1"/>
                <w:sz w:val="20"/>
                <w:szCs w:val="20"/>
                <w:lang w:val="ro"/>
              </w:rPr>
              <w:t>Specializare</w:t>
            </w:r>
          </w:p>
        </w:tc>
        <w:tc>
          <w:tcPr>
            <w:tcW w:w="2127" w:type="dxa"/>
            <w:tcMar>
              <w:left w:w="108" w:type="dxa"/>
              <w:right w:w="108" w:type="dxa"/>
            </w:tcMar>
          </w:tcPr>
          <w:p w14:paraId="7A8F577D" w14:textId="77777777" w:rsidR="00E969A2" w:rsidRPr="008561C8" w:rsidRDefault="00E969A2" w:rsidP="4EDDEB2F">
            <w:pPr>
              <w:spacing w:line="276" w:lineRule="auto"/>
              <w:ind w:left="-57"/>
              <w:jc w:val="both"/>
              <w:rPr>
                <w:color w:val="000000" w:themeColor="text1"/>
                <w:sz w:val="20"/>
                <w:szCs w:val="20"/>
                <w:lang w:val="ro"/>
              </w:rPr>
            </w:pPr>
            <w:r w:rsidRPr="4EDDEB2F">
              <w:rPr>
                <w:color w:val="000000" w:themeColor="text1"/>
                <w:sz w:val="20"/>
                <w:szCs w:val="20"/>
                <w:lang w:val="ro"/>
              </w:rPr>
              <w:t>Diplome studii, atestat,</w:t>
            </w:r>
          </w:p>
          <w:p w14:paraId="681C6020" w14:textId="77777777" w:rsidR="00E969A2" w:rsidRPr="008561C8" w:rsidRDefault="00E969A2" w:rsidP="4EDDEB2F">
            <w:pPr>
              <w:spacing w:line="276" w:lineRule="auto"/>
              <w:ind w:left="-57"/>
              <w:jc w:val="both"/>
              <w:rPr>
                <w:color w:val="000000" w:themeColor="text1"/>
                <w:sz w:val="20"/>
                <w:szCs w:val="20"/>
                <w:lang w:val="ro"/>
              </w:rPr>
            </w:pPr>
            <w:r w:rsidRPr="4EDDEB2F">
              <w:rPr>
                <w:color w:val="000000" w:themeColor="text1"/>
                <w:sz w:val="20"/>
                <w:szCs w:val="20"/>
                <w:lang w:val="ro"/>
              </w:rPr>
              <w:t>certificat, autorizație, etc.</w:t>
            </w:r>
          </w:p>
          <w:p w14:paraId="23A0A66F" w14:textId="77777777" w:rsidR="00E969A2" w:rsidRPr="008561C8" w:rsidRDefault="00E969A2" w:rsidP="4EDDEB2F">
            <w:pPr>
              <w:spacing w:line="276" w:lineRule="auto"/>
              <w:ind w:left="-57"/>
              <w:jc w:val="both"/>
              <w:rPr>
                <w:color w:val="000000" w:themeColor="text1"/>
                <w:sz w:val="20"/>
                <w:szCs w:val="20"/>
                <w:lang w:val="ro"/>
              </w:rPr>
            </w:pPr>
            <w:r w:rsidRPr="4EDDEB2F">
              <w:rPr>
                <w:color w:val="000000" w:themeColor="text1"/>
                <w:sz w:val="20"/>
                <w:szCs w:val="20"/>
                <w:lang w:val="ro"/>
              </w:rPr>
              <w:t xml:space="preserve"> </w:t>
            </w:r>
          </w:p>
        </w:tc>
        <w:tc>
          <w:tcPr>
            <w:tcW w:w="850" w:type="dxa"/>
            <w:tcMar>
              <w:left w:w="108" w:type="dxa"/>
              <w:right w:w="108" w:type="dxa"/>
            </w:tcMar>
          </w:tcPr>
          <w:p w14:paraId="651DBEFF" w14:textId="77777777" w:rsidR="00E969A2" w:rsidRPr="008561C8" w:rsidRDefault="00E969A2" w:rsidP="4EDDEB2F">
            <w:pPr>
              <w:spacing w:line="276" w:lineRule="auto"/>
              <w:ind w:left="-57"/>
              <w:jc w:val="both"/>
              <w:rPr>
                <w:color w:val="000000" w:themeColor="text1"/>
                <w:sz w:val="20"/>
                <w:szCs w:val="20"/>
                <w:lang w:val="ro"/>
              </w:rPr>
            </w:pPr>
            <w:r w:rsidRPr="4EDDEB2F">
              <w:rPr>
                <w:color w:val="000000" w:themeColor="text1"/>
                <w:sz w:val="20"/>
                <w:szCs w:val="20"/>
                <w:lang w:val="ro"/>
              </w:rPr>
              <w:t>Date de contact</w:t>
            </w:r>
          </w:p>
          <w:p w14:paraId="41353233" w14:textId="77777777" w:rsidR="00E969A2" w:rsidRPr="008561C8" w:rsidRDefault="00E969A2" w:rsidP="4EDDEB2F">
            <w:pPr>
              <w:spacing w:line="276" w:lineRule="auto"/>
              <w:ind w:left="-57"/>
              <w:jc w:val="both"/>
              <w:rPr>
                <w:color w:val="000000" w:themeColor="text1"/>
                <w:sz w:val="20"/>
                <w:szCs w:val="20"/>
                <w:lang w:val="ro"/>
              </w:rPr>
            </w:pPr>
            <w:r w:rsidRPr="4EDDEB2F">
              <w:rPr>
                <w:color w:val="000000" w:themeColor="text1"/>
                <w:sz w:val="20"/>
                <w:szCs w:val="20"/>
                <w:lang w:val="ro"/>
              </w:rPr>
              <w:t>(tel, email, fax)</w:t>
            </w:r>
          </w:p>
        </w:tc>
        <w:tc>
          <w:tcPr>
            <w:tcW w:w="1985" w:type="dxa"/>
            <w:tcMar>
              <w:left w:w="108" w:type="dxa"/>
              <w:right w:w="108" w:type="dxa"/>
            </w:tcMar>
          </w:tcPr>
          <w:p w14:paraId="30D3A825" w14:textId="77777777" w:rsidR="00E969A2" w:rsidRDefault="00E969A2" w:rsidP="4EDDEB2F">
            <w:pPr>
              <w:spacing w:line="276" w:lineRule="auto"/>
              <w:ind w:left="-57"/>
              <w:rPr>
                <w:color w:val="000000" w:themeColor="text1"/>
                <w:sz w:val="20"/>
                <w:szCs w:val="20"/>
                <w:lang w:val="ro"/>
              </w:rPr>
            </w:pPr>
            <w:r w:rsidRPr="4EDDEB2F">
              <w:rPr>
                <w:color w:val="000000" w:themeColor="text1"/>
                <w:sz w:val="20"/>
                <w:szCs w:val="20"/>
                <w:lang w:val="ro"/>
              </w:rPr>
              <w:t xml:space="preserve">Contract de colaborare/ Contract de munca pe perioada nedeterminata sau determinata/ </w:t>
            </w:r>
          </w:p>
          <w:p w14:paraId="42E65035" w14:textId="77777777" w:rsidR="00E969A2" w:rsidRDefault="00E969A2" w:rsidP="4EDDEB2F">
            <w:pPr>
              <w:spacing w:line="276" w:lineRule="auto"/>
              <w:ind w:left="-57"/>
              <w:rPr>
                <w:color w:val="000000" w:themeColor="text1"/>
                <w:sz w:val="20"/>
                <w:szCs w:val="20"/>
                <w:lang w:val="ro"/>
              </w:rPr>
            </w:pPr>
            <w:r w:rsidRPr="4EDDEB2F">
              <w:rPr>
                <w:color w:val="000000" w:themeColor="text1"/>
                <w:sz w:val="20"/>
                <w:szCs w:val="20"/>
                <w:lang w:val="ro"/>
              </w:rPr>
              <w:t>Declarație de disponibilitate/</w:t>
            </w:r>
          </w:p>
          <w:p w14:paraId="189FE702" w14:textId="77777777" w:rsidR="00E969A2" w:rsidRPr="008561C8" w:rsidRDefault="00E969A2" w:rsidP="4EDDEB2F">
            <w:pPr>
              <w:spacing w:line="276" w:lineRule="auto"/>
              <w:ind w:left="-57"/>
              <w:rPr>
                <w:color w:val="000000" w:themeColor="text1"/>
                <w:sz w:val="20"/>
                <w:szCs w:val="20"/>
                <w:lang w:val="ro"/>
              </w:rPr>
            </w:pPr>
            <w:r w:rsidRPr="4EDDEB2F">
              <w:rPr>
                <w:color w:val="000000" w:themeColor="text1"/>
                <w:sz w:val="20"/>
                <w:szCs w:val="20"/>
                <w:lang w:val="ro"/>
              </w:rPr>
              <w:t>Angajament terț susținător</w:t>
            </w:r>
          </w:p>
        </w:tc>
        <w:tc>
          <w:tcPr>
            <w:tcW w:w="1274" w:type="dxa"/>
          </w:tcPr>
          <w:p w14:paraId="496E04D4" w14:textId="77777777" w:rsidR="00E969A2" w:rsidRPr="008561C8" w:rsidRDefault="00E969A2" w:rsidP="4EDDEB2F">
            <w:pPr>
              <w:spacing w:line="276" w:lineRule="auto"/>
              <w:ind w:left="-57"/>
              <w:rPr>
                <w:color w:val="000000" w:themeColor="text1"/>
                <w:sz w:val="20"/>
                <w:szCs w:val="20"/>
                <w:lang w:val="ro"/>
              </w:rPr>
            </w:pPr>
            <w:r w:rsidRPr="4EDDEB2F">
              <w:rPr>
                <w:color w:val="000000" w:themeColor="text1"/>
                <w:sz w:val="20"/>
                <w:szCs w:val="20"/>
                <w:lang w:val="ro"/>
              </w:rPr>
              <w:t>Nr. Cursuri susținute  în tematica solicitată aferentă lotului</w:t>
            </w:r>
          </w:p>
        </w:tc>
      </w:tr>
      <w:tr w:rsidR="00E969A2" w:rsidRPr="008561C8" w14:paraId="4E66EA38" w14:textId="77777777" w:rsidTr="4EDDEB2F">
        <w:trPr>
          <w:trHeight w:val="300"/>
        </w:trPr>
        <w:tc>
          <w:tcPr>
            <w:tcW w:w="470" w:type="dxa"/>
            <w:tcMar>
              <w:left w:w="108" w:type="dxa"/>
              <w:right w:w="108" w:type="dxa"/>
            </w:tcMar>
          </w:tcPr>
          <w:p w14:paraId="75A5134E" w14:textId="77777777" w:rsidR="00E969A2" w:rsidRPr="008561C8" w:rsidRDefault="00E969A2" w:rsidP="4EDDEB2F">
            <w:pPr>
              <w:spacing w:line="276" w:lineRule="auto"/>
              <w:ind w:left="-57"/>
              <w:jc w:val="both"/>
              <w:rPr>
                <w:color w:val="000000" w:themeColor="text1"/>
                <w:sz w:val="20"/>
                <w:szCs w:val="20"/>
                <w:lang w:val="ro"/>
              </w:rPr>
            </w:pPr>
            <w:r w:rsidRPr="4EDDEB2F">
              <w:rPr>
                <w:color w:val="000000" w:themeColor="text1"/>
                <w:sz w:val="20"/>
                <w:szCs w:val="20"/>
                <w:lang w:val="ro"/>
              </w:rPr>
              <w:t>1</w:t>
            </w:r>
          </w:p>
        </w:tc>
        <w:tc>
          <w:tcPr>
            <w:tcW w:w="812" w:type="dxa"/>
          </w:tcPr>
          <w:p w14:paraId="58E298F6" w14:textId="77777777" w:rsidR="00E969A2" w:rsidRPr="008561C8" w:rsidRDefault="00E969A2" w:rsidP="4EDDEB2F">
            <w:pPr>
              <w:spacing w:line="276" w:lineRule="auto"/>
              <w:ind w:left="-57"/>
              <w:jc w:val="both"/>
              <w:rPr>
                <w:color w:val="000000" w:themeColor="text1"/>
                <w:sz w:val="20"/>
                <w:szCs w:val="20"/>
                <w:lang w:val="ro"/>
              </w:rPr>
            </w:pPr>
          </w:p>
        </w:tc>
        <w:tc>
          <w:tcPr>
            <w:tcW w:w="1134" w:type="dxa"/>
          </w:tcPr>
          <w:p w14:paraId="0812F880" w14:textId="77777777" w:rsidR="00E969A2" w:rsidRPr="008561C8" w:rsidRDefault="00E969A2" w:rsidP="4EDDEB2F">
            <w:pPr>
              <w:spacing w:line="276" w:lineRule="auto"/>
              <w:ind w:left="-57"/>
              <w:jc w:val="both"/>
              <w:rPr>
                <w:color w:val="000000" w:themeColor="text1"/>
                <w:sz w:val="20"/>
                <w:szCs w:val="20"/>
                <w:lang w:val="ro"/>
              </w:rPr>
            </w:pPr>
          </w:p>
        </w:tc>
        <w:tc>
          <w:tcPr>
            <w:tcW w:w="1276" w:type="dxa"/>
            <w:tcMar>
              <w:left w:w="108" w:type="dxa"/>
              <w:right w:w="108" w:type="dxa"/>
            </w:tcMar>
          </w:tcPr>
          <w:p w14:paraId="5AD405E3" w14:textId="77777777" w:rsidR="00E969A2" w:rsidRPr="008561C8" w:rsidRDefault="00E969A2" w:rsidP="4EDDEB2F">
            <w:pPr>
              <w:spacing w:line="276" w:lineRule="auto"/>
              <w:ind w:left="-57"/>
              <w:jc w:val="both"/>
              <w:rPr>
                <w:color w:val="000000" w:themeColor="text1"/>
                <w:sz w:val="20"/>
                <w:szCs w:val="20"/>
                <w:lang w:val="ro"/>
              </w:rPr>
            </w:pPr>
            <w:r w:rsidRPr="4EDDEB2F">
              <w:rPr>
                <w:color w:val="000000" w:themeColor="text1"/>
                <w:sz w:val="20"/>
                <w:szCs w:val="20"/>
                <w:lang w:val="ro"/>
              </w:rPr>
              <w:t xml:space="preserve"> </w:t>
            </w:r>
          </w:p>
        </w:tc>
        <w:tc>
          <w:tcPr>
            <w:tcW w:w="1275" w:type="dxa"/>
            <w:tcMar>
              <w:left w:w="108" w:type="dxa"/>
              <w:right w:w="108" w:type="dxa"/>
            </w:tcMar>
          </w:tcPr>
          <w:p w14:paraId="12F2C8EF" w14:textId="77777777" w:rsidR="00E969A2" w:rsidRPr="008561C8" w:rsidRDefault="00E969A2" w:rsidP="4EDDEB2F">
            <w:pPr>
              <w:spacing w:line="276" w:lineRule="auto"/>
              <w:ind w:left="-57"/>
              <w:jc w:val="both"/>
              <w:rPr>
                <w:color w:val="000000" w:themeColor="text1"/>
                <w:sz w:val="20"/>
                <w:szCs w:val="20"/>
                <w:lang w:val="ro"/>
              </w:rPr>
            </w:pPr>
            <w:r w:rsidRPr="4EDDEB2F">
              <w:rPr>
                <w:color w:val="000000" w:themeColor="text1"/>
                <w:sz w:val="20"/>
                <w:szCs w:val="20"/>
                <w:lang w:val="ro"/>
              </w:rPr>
              <w:t xml:space="preserve"> </w:t>
            </w:r>
          </w:p>
        </w:tc>
        <w:tc>
          <w:tcPr>
            <w:tcW w:w="2127" w:type="dxa"/>
            <w:tcMar>
              <w:left w:w="108" w:type="dxa"/>
              <w:right w:w="108" w:type="dxa"/>
            </w:tcMar>
          </w:tcPr>
          <w:p w14:paraId="071328C8" w14:textId="77777777" w:rsidR="00E969A2" w:rsidRPr="008561C8" w:rsidRDefault="00E969A2" w:rsidP="4EDDEB2F">
            <w:pPr>
              <w:spacing w:line="276" w:lineRule="auto"/>
              <w:ind w:left="-57"/>
              <w:jc w:val="both"/>
              <w:rPr>
                <w:color w:val="000000" w:themeColor="text1"/>
                <w:sz w:val="20"/>
                <w:szCs w:val="20"/>
                <w:lang w:val="ro"/>
              </w:rPr>
            </w:pPr>
            <w:r w:rsidRPr="4EDDEB2F">
              <w:rPr>
                <w:color w:val="000000" w:themeColor="text1"/>
                <w:sz w:val="20"/>
                <w:szCs w:val="20"/>
                <w:lang w:val="ro"/>
              </w:rPr>
              <w:t xml:space="preserve"> </w:t>
            </w:r>
          </w:p>
        </w:tc>
        <w:tc>
          <w:tcPr>
            <w:tcW w:w="850" w:type="dxa"/>
            <w:tcMar>
              <w:left w:w="108" w:type="dxa"/>
              <w:right w:w="108" w:type="dxa"/>
            </w:tcMar>
          </w:tcPr>
          <w:p w14:paraId="05103DBA" w14:textId="77777777" w:rsidR="00E969A2" w:rsidRPr="008561C8" w:rsidRDefault="00E969A2" w:rsidP="4EDDEB2F">
            <w:pPr>
              <w:spacing w:line="276" w:lineRule="auto"/>
              <w:ind w:left="-57"/>
              <w:jc w:val="both"/>
              <w:rPr>
                <w:color w:val="000000" w:themeColor="text1"/>
                <w:sz w:val="20"/>
                <w:szCs w:val="20"/>
                <w:lang w:val="ro"/>
              </w:rPr>
            </w:pPr>
            <w:r w:rsidRPr="4EDDEB2F">
              <w:rPr>
                <w:color w:val="000000" w:themeColor="text1"/>
                <w:sz w:val="20"/>
                <w:szCs w:val="20"/>
                <w:lang w:val="ro"/>
              </w:rPr>
              <w:t xml:space="preserve"> </w:t>
            </w:r>
          </w:p>
        </w:tc>
        <w:tc>
          <w:tcPr>
            <w:tcW w:w="1985" w:type="dxa"/>
            <w:tcMar>
              <w:left w:w="108" w:type="dxa"/>
              <w:right w:w="108" w:type="dxa"/>
            </w:tcMar>
          </w:tcPr>
          <w:p w14:paraId="5B1CBD78" w14:textId="77777777" w:rsidR="00E969A2" w:rsidRPr="008561C8" w:rsidRDefault="00E969A2" w:rsidP="4EDDEB2F">
            <w:pPr>
              <w:spacing w:line="276" w:lineRule="auto"/>
              <w:ind w:left="-57"/>
              <w:jc w:val="both"/>
              <w:rPr>
                <w:color w:val="000000" w:themeColor="text1"/>
                <w:sz w:val="20"/>
                <w:szCs w:val="20"/>
                <w:lang w:val="ro"/>
              </w:rPr>
            </w:pPr>
            <w:r w:rsidRPr="4EDDEB2F">
              <w:rPr>
                <w:color w:val="000000" w:themeColor="text1"/>
                <w:sz w:val="20"/>
                <w:szCs w:val="20"/>
                <w:lang w:val="ro"/>
              </w:rPr>
              <w:t xml:space="preserve"> </w:t>
            </w:r>
          </w:p>
        </w:tc>
        <w:tc>
          <w:tcPr>
            <w:tcW w:w="1274" w:type="dxa"/>
          </w:tcPr>
          <w:p w14:paraId="789D8792" w14:textId="77777777" w:rsidR="00E969A2" w:rsidRPr="008561C8" w:rsidRDefault="00E969A2" w:rsidP="4EDDEB2F">
            <w:pPr>
              <w:spacing w:line="276" w:lineRule="auto"/>
              <w:ind w:left="-57"/>
              <w:jc w:val="both"/>
              <w:rPr>
                <w:color w:val="000000" w:themeColor="text1"/>
                <w:sz w:val="20"/>
                <w:szCs w:val="20"/>
                <w:lang w:val="ro"/>
              </w:rPr>
            </w:pPr>
          </w:p>
        </w:tc>
      </w:tr>
      <w:tr w:rsidR="00E969A2" w:rsidRPr="008561C8" w14:paraId="2B7EA71A" w14:textId="77777777" w:rsidTr="4EDDEB2F">
        <w:trPr>
          <w:trHeight w:val="300"/>
        </w:trPr>
        <w:tc>
          <w:tcPr>
            <w:tcW w:w="470" w:type="dxa"/>
            <w:tcMar>
              <w:left w:w="108" w:type="dxa"/>
              <w:right w:w="108" w:type="dxa"/>
            </w:tcMar>
          </w:tcPr>
          <w:p w14:paraId="5D343BB0" w14:textId="77777777" w:rsidR="00E969A2" w:rsidRPr="008561C8" w:rsidRDefault="00E969A2" w:rsidP="4EDDEB2F">
            <w:pPr>
              <w:spacing w:line="276" w:lineRule="auto"/>
              <w:ind w:left="-57"/>
              <w:jc w:val="both"/>
              <w:rPr>
                <w:color w:val="000000" w:themeColor="text1"/>
                <w:sz w:val="20"/>
                <w:szCs w:val="20"/>
                <w:lang w:val="ro"/>
              </w:rPr>
            </w:pPr>
            <w:r w:rsidRPr="4EDDEB2F">
              <w:rPr>
                <w:color w:val="000000" w:themeColor="text1"/>
                <w:sz w:val="20"/>
                <w:szCs w:val="20"/>
                <w:lang w:val="ro"/>
              </w:rPr>
              <w:t>2</w:t>
            </w:r>
          </w:p>
        </w:tc>
        <w:tc>
          <w:tcPr>
            <w:tcW w:w="812" w:type="dxa"/>
          </w:tcPr>
          <w:p w14:paraId="37E2A482" w14:textId="77777777" w:rsidR="00E969A2" w:rsidRPr="008561C8" w:rsidRDefault="00E969A2" w:rsidP="4EDDEB2F">
            <w:pPr>
              <w:spacing w:line="276" w:lineRule="auto"/>
              <w:ind w:left="-57"/>
              <w:jc w:val="both"/>
              <w:rPr>
                <w:color w:val="000000" w:themeColor="text1"/>
                <w:sz w:val="20"/>
                <w:szCs w:val="20"/>
                <w:lang w:val="ro"/>
              </w:rPr>
            </w:pPr>
          </w:p>
        </w:tc>
        <w:tc>
          <w:tcPr>
            <w:tcW w:w="1134" w:type="dxa"/>
          </w:tcPr>
          <w:p w14:paraId="0CCDD357" w14:textId="77777777" w:rsidR="00E969A2" w:rsidRPr="008561C8" w:rsidRDefault="00E969A2" w:rsidP="4EDDEB2F">
            <w:pPr>
              <w:spacing w:line="276" w:lineRule="auto"/>
              <w:ind w:left="-57"/>
              <w:jc w:val="both"/>
              <w:rPr>
                <w:color w:val="000000" w:themeColor="text1"/>
                <w:sz w:val="20"/>
                <w:szCs w:val="20"/>
                <w:lang w:val="ro"/>
              </w:rPr>
            </w:pPr>
          </w:p>
        </w:tc>
        <w:tc>
          <w:tcPr>
            <w:tcW w:w="1276" w:type="dxa"/>
            <w:tcMar>
              <w:left w:w="108" w:type="dxa"/>
              <w:right w:w="108" w:type="dxa"/>
            </w:tcMar>
          </w:tcPr>
          <w:p w14:paraId="4F31685A" w14:textId="77777777" w:rsidR="00E969A2" w:rsidRPr="008561C8" w:rsidRDefault="00E969A2" w:rsidP="4EDDEB2F">
            <w:pPr>
              <w:spacing w:line="276" w:lineRule="auto"/>
              <w:ind w:left="-57"/>
              <w:jc w:val="both"/>
              <w:rPr>
                <w:color w:val="000000" w:themeColor="text1"/>
                <w:sz w:val="20"/>
                <w:szCs w:val="20"/>
                <w:lang w:val="ro"/>
              </w:rPr>
            </w:pPr>
            <w:r w:rsidRPr="4EDDEB2F">
              <w:rPr>
                <w:color w:val="000000" w:themeColor="text1"/>
                <w:sz w:val="20"/>
                <w:szCs w:val="20"/>
                <w:lang w:val="ro"/>
              </w:rPr>
              <w:t xml:space="preserve"> </w:t>
            </w:r>
          </w:p>
        </w:tc>
        <w:tc>
          <w:tcPr>
            <w:tcW w:w="1275" w:type="dxa"/>
            <w:tcMar>
              <w:left w:w="108" w:type="dxa"/>
              <w:right w:w="108" w:type="dxa"/>
            </w:tcMar>
          </w:tcPr>
          <w:p w14:paraId="357D23EE" w14:textId="77777777" w:rsidR="00E969A2" w:rsidRPr="008561C8" w:rsidRDefault="00E969A2" w:rsidP="4EDDEB2F">
            <w:pPr>
              <w:spacing w:line="276" w:lineRule="auto"/>
              <w:ind w:left="-57"/>
              <w:jc w:val="both"/>
              <w:rPr>
                <w:color w:val="000000" w:themeColor="text1"/>
                <w:sz w:val="20"/>
                <w:szCs w:val="20"/>
                <w:lang w:val="ro"/>
              </w:rPr>
            </w:pPr>
            <w:r w:rsidRPr="4EDDEB2F">
              <w:rPr>
                <w:color w:val="000000" w:themeColor="text1"/>
                <w:sz w:val="20"/>
                <w:szCs w:val="20"/>
                <w:lang w:val="ro"/>
              </w:rPr>
              <w:t xml:space="preserve"> </w:t>
            </w:r>
          </w:p>
        </w:tc>
        <w:tc>
          <w:tcPr>
            <w:tcW w:w="2127" w:type="dxa"/>
            <w:tcMar>
              <w:left w:w="108" w:type="dxa"/>
              <w:right w:w="108" w:type="dxa"/>
            </w:tcMar>
          </w:tcPr>
          <w:p w14:paraId="1CD83622" w14:textId="77777777" w:rsidR="00E969A2" w:rsidRPr="008561C8" w:rsidRDefault="00E969A2" w:rsidP="4EDDEB2F">
            <w:pPr>
              <w:spacing w:line="276" w:lineRule="auto"/>
              <w:ind w:left="-57"/>
              <w:jc w:val="both"/>
              <w:rPr>
                <w:color w:val="000000" w:themeColor="text1"/>
                <w:sz w:val="20"/>
                <w:szCs w:val="20"/>
                <w:lang w:val="ro"/>
              </w:rPr>
            </w:pPr>
            <w:r w:rsidRPr="4EDDEB2F">
              <w:rPr>
                <w:color w:val="000000" w:themeColor="text1"/>
                <w:sz w:val="20"/>
                <w:szCs w:val="20"/>
                <w:lang w:val="ro"/>
              </w:rPr>
              <w:t xml:space="preserve"> </w:t>
            </w:r>
          </w:p>
        </w:tc>
        <w:tc>
          <w:tcPr>
            <w:tcW w:w="850" w:type="dxa"/>
            <w:tcMar>
              <w:left w:w="108" w:type="dxa"/>
              <w:right w:w="108" w:type="dxa"/>
            </w:tcMar>
          </w:tcPr>
          <w:p w14:paraId="2DA17392" w14:textId="77777777" w:rsidR="00E969A2" w:rsidRPr="008561C8" w:rsidRDefault="00E969A2" w:rsidP="4EDDEB2F">
            <w:pPr>
              <w:spacing w:line="276" w:lineRule="auto"/>
              <w:ind w:left="-57"/>
              <w:jc w:val="both"/>
              <w:rPr>
                <w:color w:val="000000" w:themeColor="text1"/>
                <w:sz w:val="20"/>
                <w:szCs w:val="20"/>
                <w:lang w:val="ro"/>
              </w:rPr>
            </w:pPr>
            <w:r w:rsidRPr="4EDDEB2F">
              <w:rPr>
                <w:color w:val="000000" w:themeColor="text1"/>
                <w:sz w:val="20"/>
                <w:szCs w:val="20"/>
                <w:lang w:val="ro"/>
              </w:rPr>
              <w:t xml:space="preserve"> </w:t>
            </w:r>
          </w:p>
        </w:tc>
        <w:tc>
          <w:tcPr>
            <w:tcW w:w="1985" w:type="dxa"/>
            <w:tcMar>
              <w:left w:w="108" w:type="dxa"/>
              <w:right w:w="108" w:type="dxa"/>
            </w:tcMar>
          </w:tcPr>
          <w:p w14:paraId="25DB6AE1" w14:textId="77777777" w:rsidR="00E969A2" w:rsidRPr="008561C8" w:rsidRDefault="00E969A2" w:rsidP="4EDDEB2F">
            <w:pPr>
              <w:spacing w:line="276" w:lineRule="auto"/>
              <w:ind w:left="-57"/>
              <w:jc w:val="both"/>
              <w:rPr>
                <w:color w:val="000000" w:themeColor="text1"/>
                <w:sz w:val="20"/>
                <w:szCs w:val="20"/>
                <w:lang w:val="ro"/>
              </w:rPr>
            </w:pPr>
            <w:r w:rsidRPr="4EDDEB2F">
              <w:rPr>
                <w:color w:val="000000" w:themeColor="text1"/>
                <w:sz w:val="20"/>
                <w:szCs w:val="20"/>
                <w:lang w:val="ro"/>
              </w:rPr>
              <w:t xml:space="preserve"> </w:t>
            </w:r>
          </w:p>
        </w:tc>
        <w:tc>
          <w:tcPr>
            <w:tcW w:w="1274" w:type="dxa"/>
          </w:tcPr>
          <w:p w14:paraId="6D9FEE1C" w14:textId="77777777" w:rsidR="00E969A2" w:rsidRPr="008561C8" w:rsidRDefault="00E969A2" w:rsidP="4EDDEB2F">
            <w:pPr>
              <w:spacing w:line="276" w:lineRule="auto"/>
              <w:ind w:left="-57"/>
              <w:jc w:val="both"/>
              <w:rPr>
                <w:color w:val="000000" w:themeColor="text1"/>
                <w:sz w:val="20"/>
                <w:szCs w:val="20"/>
                <w:lang w:val="ro"/>
              </w:rPr>
            </w:pPr>
          </w:p>
        </w:tc>
      </w:tr>
      <w:tr w:rsidR="00E969A2" w:rsidRPr="008561C8" w14:paraId="33B82A0F" w14:textId="77777777" w:rsidTr="4EDDEB2F">
        <w:trPr>
          <w:trHeight w:val="300"/>
        </w:trPr>
        <w:tc>
          <w:tcPr>
            <w:tcW w:w="470" w:type="dxa"/>
            <w:tcMar>
              <w:left w:w="108" w:type="dxa"/>
              <w:right w:w="108" w:type="dxa"/>
            </w:tcMar>
          </w:tcPr>
          <w:p w14:paraId="34DD5EE5" w14:textId="77777777" w:rsidR="00E969A2" w:rsidRPr="008561C8" w:rsidRDefault="00E969A2" w:rsidP="4EDDEB2F">
            <w:pPr>
              <w:spacing w:line="276" w:lineRule="auto"/>
              <w:ind w:left="-57"/>
              <w:jc w:val="both"/>
              <w:rPr>
                <w:color w:val="000000" w:themeColor="text1"/>
                <w:sz w:val="20"/>
                <w:szCs w:val="20"/>
                <w:lang w:val="ro"/>
              </w:rPr>
            </w:pPr>
            <w:r w:rsidRPr="4EDDEB2F">
              <w:rPr>
                <w:color w:val="000000" w:themeColor="text1"/>
                <w:sz w:val="20"/>
                <w:szCs w:val="20"/>
                <w:lang w:val="ro"/>
              </w:rPr>
              <w:t>…</w:t>
            </w:r>
          </w:p>
        </w:tc>
        <w:tc>
          <w:tcPr>
            <w:tcW w:w="812" w:type="dxa"/>
          </w:tcPr>
          <w:p w14:paraId="2B8E57DA" w14:textId="77777777" w:rsidR="00E969A2" w:rsidRPr="008561C8" w:rsidRDefault="00E969A2" w:rsidP="4EDDEB2F">
            <w:pPr>
              <w:spacing w:line="276" w:lineRule="auto"/>
              <w:ind w:left="-57"/>
              <w:jc w:val="both"/>
              <w:rPr>
                <w:color w:val="000000" w:themeColor="text1"/>
                <w:sz w:val="20"/>
                <w:szCs w:val="20"/>
                <w:lang w:val="ro"/>
              </w:rPr>
            </w:pPr>
          </w:p>
        </w:tc>
        <w:tc>
          <w:tcPr>
            <w:tcW w:w="1134" w:type="dxa"/>
          </w:tcPr>
          <w:p w14:paraId="0ECD05D0" w14:textId="77777777" w:rsidR="00E969A2" w:rsidRPr="008561C8" w:rsidRDefault="00E969A2" w:rsidP="4EDDEB2F">
            <w:pPr>
              <w:spacing w:line="276" w:lineRule="auto"/>
              <w:ind w:left="-57"/>
              <w:jc w:val="both"/>
              <w:rPr>
                <w:color w:val="000000" w:themeColor="text1"/>
                <w:sz w:val="20"/>
                <w:szCs w:val="20"/>
                <w:lang w:val="ro"/>
              </w:rPr>
            </w:pPr>
          </w:p>
        </w:tc>
        <w:tc>
          <w:tcPr>
            <w:tcW w:w="1276" w:type="dxa"/>
            <w:tcMar>
              <w:left w:w="108" w:type="dxa"/>
              <w:right w:w="108" w:type="dxa"/>
            </w:tcMar>
          </w:tcPr>
          <w:p w14:paraId="6A64B834" w14:textId="77777777" w:rsidR="00E969A2" w:rsidRPr="008561C8" w:rsidRDefault="00E969A2" w:rsidP="4EDDEB2F">
            <w:pPr>
              <w:spacing w:line="276" w:lineRule="auto"/>
              <w:ind w:left="-57"/>
              <w:jc w:val="both"/>
              <w:rPr>
                <w:color w:val="000000" w:themeColor="text1"/>
                <w:sz w:val="20"/>
                <w:szCs w:val="20"/>
                <w:lang w:val="ro"/>
              </w:rPr>
            </w:pPr>
            <w:r w:rsidRPr="4EDDEB2F">
              <w:rPr>
                <w:color w:val="000000" w:themeColor="text1"/>
                <w:sz w:val="20"/>
                <w:szCs w:val="20"/>
                <w:lang w:val="ro"/>
              </w:rPr>
              <w:t xml:space="preserve"> </w:t>
            </w:r>
          </w:p>
        </w:tc>
        <w:tc>
          <w:tcPr>
            <w:tcW w:w="1275" w:type="dxa"/>
            <w:tcMar>
              <w:left w:w="108" w:type="dxa"/>
              <w:right w:w="108" w:type="dxa"/>
            </w:tcMar>
          </w:tcPr>
          <w:p w14:paraId="34FB9336" w14:textId="77777777" w:rsidR="00E969A2" w:rsidRPr="008561C8" w:rsidRDefault="00E969A2" w:rsidP="4EDDEB2F">
            <w:pPr>
              <w:spacing w:line="276" w:lineRule="auto"/>
              <w:ind w:left="-57"/>
              <w:jc w:val="both"/>
              <w:rPr>
                <w:color w:val="000000" w:themeColor="text1"/>
                <w:sz w:val="20"/>
                <w:szCs w:val="20"/>
                <w:lang w:val="ro"/>
              </w:rPr>
            </w:pPr>
            <w:r w:rsidRPr="4EDDEB2F">
              <w:rPr>
                <w:color w:val="000000" w:themeColor="text1"/>
                <w:sz w:val="20"/>
                <w:szCs w:val="20"/>
                <w:lang w:val="ro"/>
              </w:rPr>
              <w:t xml:space="preserve"> </w:t>
            </w:r>
          </w:p>
        </w:tc>
        <w:tc>
          <w:tcPr>
            <w:tcW w:w="2127" w:type="dxa"/>
            <w:tcMar>
              <w:left w:w="108" w:type="dxa"/>
              <w:right w:w="108" w:type="dxa"/>
            </w:tcMar>
          </w:tcPr>
          <w:p w14:paraId="324B3CCF" w14:textId="77777777" w:rsidR="00E969A2" w:rsidRPr="008561C8" w:rsidRDefault="00E969A2" w:rsidP="4EDDEB2F">
            <w:pPr>
              <w:spacing w:line="276" w:lineRule="auto"/>
              <w:ind w:left="-57"/>
              <w:jc w:val="both"/>
              <w:rPr>
                <w:color w:val="000000" w:themeColor="text1"/>
                <w:sz w:val="20"/>
                <w:szCs w:val="20"/>
                <w:lang w:val="ro"/>
              </w:rPr>
            </w:pPr>
            <w:r w:rsidRPr="4EDDEB2F">
              <w:rPr>
                <w:color w:val="000000" w:themeColor="text1"/>
                <w:sz w:val="20"/>
                <w:szCs w:val="20"/>
                <w:lang w:val="ro"/>
              </w:rPr>
              <w:t xml:space="preserve"> </w:t>
            </w:r>
          </w:p>
        </w:tc>
        <w:tc>
          <w:tcPr>
            <w:tcW w:w="850" w:type="dxa"/>
            <w:tcMar>
              <w:left w:w="108" w:type="dxa"/>
              <w:right w:w="108" w:type="dxa"/>
            </w:tcMar>
          </w:tcPr>
          <w:p w14:paraId="0B68A1E7" w14:textId="77777777" w:rsidR="00E969A2" w:rsidRPr="008561C8" w:rsidRDefault="00E969A2" w:rsidP="4EDDEB2F">
            <w:pPr>
              <w:spacing w:line="276" w:lineRule="auto"/>
              <w:ind w:left="-57"/>
              <w:jc w:val="both"/>
              <w:rPr>
                <w:color w:val="000000" w:themeColor="text1"/>
                <w:sz w:val="20"/>
                <w:szCs w:val="20"/>
                <w:lang w:val="ro"/>
              </w:rPr>
            </w:pPr>
            <w:r w:rsidRPr="4EDDEB2F">
              <w:rPr>
                <w:color w:val="000000" w:themeColor="text1"/>
                <w:sz w:val="20"/>
                <w:szCs w:val="20"/>
                <w:lang w:val="ro"/>
              </w:rPr>
              <w:t xml:space="preserve"> </w:t>
            </w:r>
          </w:p>
        </w:tc>
        <w:tc>
          <w:tcPr>
            <w:tcW w:w="1985" w:type="dxa"/>
            <w:tcMar>
              <w:left w:w="108" w:type="dxa"/>
              <w:right w:w="108" w:type="dxa"/>
            </w:tcMar>
          </w:tcPr>
          <w:p w14:paraId="4817C015" w14:textId="77777777" w:rsidR="00E969A2" w:rsidRPr="008561C8" w:rsidRDefault="00E969A2" w:rsidP="4EDDEB2F">
            <w:pPr>
              <w:spacing w:line="276" w:lineRule="auto"/>
              <w:ind w:left="-57"/>
              <w:jc w:val="both"/>
              <w:rPr>
                <w:color w:val="000000" w:themeColor="text1"/>
                <w:sz w:val="20"/>
                <w:szCs w:val="20"/>
                <w:lang w:val="ro"/>
              </w:rPr>
            </w:pPr>
            <w:r w:rsidRPr="4EDDEB2F">
              <w:rPr>
                <w:color w:val="000000" w:themeColor="text1"/>
                <w:sz w:val="20"/>
                <w:szCs w:val="20"/>
                <w:lang w:val="ro"/>
              </w:rPr>
              <w:t xml:space="preserve"> </w:t>
            </w:r>
          </w:p>
        </w:tc>
        <w:tc>
          <w:tcPr>
            <w:tcW w:w="1274" w:type="dxa"/>
          </w:tcPr>
          <w:p w14:paraId="5230C310" w14:textId="77777777" w:rsidR="00E969A2" w:rsidRPr="008561C8" w:rsidRDefault="00E969A2" w:rsidP="4EDDEB2F">
            <w:pPr>
              <w:spacing w:line="276" w:lineRule="auto"/>
              <w:ind w:left="-57"/>
              <w:jc w:val="both"/>
              <w:rPr>
                <w:color w:val="000000" w:themeColor="text1"/>
                <w:sz w:val="20"/>
                <w:szCs w:val="20"/>
                <w:lang w:val="ro"/>
              </w:rPr>
            </w:pPr>
          </w:p>
        </w:tc>
      </w:tr>
      <w:tr w:rsidR="00E969A2" w:rsidRPr="008561C8" w14:paraId="504ED557" w14:textId="77777777" w:rsidTr="4EDDEB2F">
        <w:trPr>
          <w:trHeight w:val="300"/>
        </w:trPr>
        <w:tc>
          <w:tcPr>
            <w:tcW w:w="470" w:type="dxa"/>
            <w:tcMar>
              <w:left w:w="108" w:type="dxa"/>
              <w:right w:w="108" w:type="dxa"/>
            </w:tcMar>
          </w:tcPr>
          <w:p w14:paraId="3B3254D8" w14:textId="77777777" w:rsidR="00E969A2" w:rsidRPr="008561C8" w:rsidRDefault="00E969A2" w:rsidP="4EDDEB2F">
            <w:pPr>
              <w:spacing w:line="276" w:lineRule="auto"/>
              <w:ind w:left="-57"/>
              <w:jc w:val="both"/>
              <w:rPr>
                <w:color w:val="000000" w:themeColor="text1"/>
                <w:sz w:val="20"/>
                <w:szCs w:val="20"/>
                <w:lang w:val="ro"/>
              </w:rPr>
            </w:pPr>
            <w:r w:rsidRPr="4EDDEB2F">
              <w:rPr>
                <w:color w:val="000000" w:themeColor="text1"/>
                <w:sz w:val="20"/>
                <w:szCs w:val="20"/>
                <w:lang w:val="ro"/>
              </w:rPr>
              <w:t xml:space="preserve"> </w:t>
            </w:r>
          </w:p>
        </w:tc>
        <w:tc>
          <w:tcPr>
            <w:tcW w:w="812" w:type="dxa"/>
          </w:tcPr>
          <w:p w14:paraId="14EDC2AE" w14:textId="77777777" w:rsidR="00E969A2" w:rsidRPr="008561C8" w:rsidRDefault="00E969A2" w:rsidP="4EDDEB2F">
            <w:pPr>
              <w:spacing w:line="276" w:lineRule="auto"/>
              <w:ind w:left="-57"/>
              <w:jc w:val="both"/>
              <w:rPr>
                <w:color w:val="000000" w:themeColor="text1"/>
                <w:sz w:val="20"/>
                <w:szCs w:val="20"/>
                <w:lang w:val="ro"/>
              </w:rPr>
            </w:pPr>
          </w:p>
        </w:tc>
        <w:tc>
          <w:tcPr>
            <w:tcW w:w="1134" w:type="dxa"/>
          </w:tcPr>
          <w:p w14:paraId="00524962" w14:textId="77777777" w:rsidR="00E969A2" w:rsidRPr="008561C8" w:rsidRDefault="00E969A2" w:rsidP="4EDDEB2F">
            <w:pPr>
              <w:spacing w:line="276" w:lineRule="auto"/>
              <w:ind w:left="-57"/>
              <w:jc w:val="both"/>
              <w:rPr>
                <w:color w:val="000000" w:themeColor="text1"/>
                <w:sz w:val="20"/>
                <w:szCs w:val="20"/>
                <w:lang w:val="ro"/>
              </w:rPr>
            </w:pPr>
          </w:p>
        </w:tc>
        <w:tc>
          <w:tcPr>
            <w:tcW w:w="1276" w:type="dxa"/>
            <w:tcMar>
              <w:left w:w="108" w:type="dxa"/>
              <w:right w:w="108" w:type="dxa"/>
            </w:tcMar>
          </w:tcPr>
          <w:p w14:paraId="6FD5E29B" w14:textId="77777777" w:rsidR="00E969A2" w:rsidRPr="008561C8" w:rsidRDefault="00E969A2" w:rsidP="4EDDEB2F">
            <w:pPr>
              <w:spacing w:line="276" w:lineRule="auto"/>
              <w:ind w:left="-57"/>
              <w:jc w:val="both"/>
              <w:rPr>
                <w:color w:val="000000" w:themeColor="text1"/>
                <w:sz w:val="20"/>
                <w:szCs w:val="20"/>
                <w:lang w:val="ro"/>
              </w:rPr>
            </w:pPr>
            <w:r w:rsidRPr="4EDDEB2F">
              <w:rPr>
                <w:color w:val="000000" w:themeColor="text1"/>
                <w:sz w:val="20"/>
                <w:szCs w:val="20"/>
                <w:lang w:val="ro"/>
              </w:rPr>
              <w:t xml:space="preserve"> </w:t>
            </w:r>
          </w:p>
        </w:tc>
        <w:tc>
          <w:tcPr>
            <w:tcW w:w="1275" w:type="dxa"/>
            <w:tcMar>
              <w:left w:w="108" w:type="dxa"/>
              <w:right w:w="108" w:type="dxa"/>
            </w:tcMar>
          </w:tcPr>
          <w:p w14:paraId="7B634260" w14:textId="77777777" w:rsidR="00E969A2" w:rsidRPr="008561C8" w:rsidRDefault="00E969A2" w:rsidP="4EDDEB2F">
            <w:pPr>
              <w:spacing w:line="276" w:lineRule="auto"/>
              <w:ind w:left="-57"/>
              <w:jc w:val="both"/>
              <w:rPr>
                <w:color w:val="000000" w:themeColor="text1"/>
                <w:sz w:val="20"/>
                <w:szCs w:val="20"/>
                <w:lang w:val="ro"/>
              </w:rPr>
            </w:pPr>
            <w:r w:rsidRPr="4EDDEB2F">
              <w:rPr>
                <w:color w:val="000000" w:themeColor="text1"/>
                <w:sz w:val="20"/>
                <w:szCs w:val="20"/>
                <w:lang w:val="ro"/>
              </w:rPr>
              <w:t xml:space="preserve"> </w:t>
            </w:r>
          </w:p>
        </w:tc>
        <w:tc>
          <w:tcPr>
            <w:tcW w:w="2127" w:type="dxa"/>
            <w:tcMar>
              <w:left w:w="108" w:type="dxa"/>
              <w:right w:w="108" w:type="dxa"/>
            </w:tcMar>
          </w:tcPr>
          <w:p w14:paraId="29F66505" w14:textId="77777777" w:rsidR="00E969A2" w:rsidRPr="008561C8" w:rsidRDefault="00E969A2" w:rsidP="4EDDEB2F">
            <w:pPr>
              <w:spacing w:line="276" w:lineRule="auto"/>
              <w:ind w:left="-57"/>
              <w:jc w:val="both"/>
              <w:rPr>
                <w:color w:val="000000" w:themeColor="text1"/>
                <w:sz w:val="20"/>
                <w:szCs w:val="20"/>
                <w:lang w:val="ro"/>
              </w:rPr>
            </w:pPr>
            <w:r w:rsidRPr="4EDDEB2F">
              <w:rPr>
                <w:color w:val="000000" w:themeColor="text1"/>
                <w:sz w:val="20"/>
                <w:szCs w:val="20"/>
                <w:lang w:val="ro"/>
              </w:rPr>
              <w:t xml:space="preserve"> </w:t>
            </w:r>
          </w:p>
        </w:tc>
        <w:tc>
          <w:tcPr>
            <w:tcW w:w="850" w:type="dxa"/>
            <w:tcMar>
              <w:left w:w="108" w:type="dxa"/>
              <w:right w:w="108" w:type="dxa"/>
            </w:tcMar>
          </w:tcPr>
          <w:p w14:paraId="6C8E4C4D" w14:textId="77777777" w:rsidR="00E969A2" w:rsidRPr="008561C8" w:rsidRDefault="00E969A2" w:rsidP="4EDDEB2F">
            <w:pPr>
              <w:spacing w:line="276" w:lineRule="auto"/>
              <w:ind w:left="-57"/>
              <w:jc w:val="both"/>
              <w:rPr>
                <w:color w:val="000000" w:themeColor="text1"/>
                <w:sz w:val="20"/>
                <w:szCs w:val="20"/>
                <w:lang w:val="ro"/>
              </w:rPr>
            </w:pPr>
            <w:r w:rsidRPr="4EDDEB2F">
              <w:rPr>
                <w:color w:val="000000" w:themeColor="text1"/>
                <w:sz w:val="20"/>
                <w:szCs w:val="20"/>
                <w:lang w:val="ro"/>
              </w:rPr>
              <w:t xml:space="preserve"> </w:t>
            </w:r>
          </w:p>
        </w:tc>
        <w:tc>
          <w:tcPr>
            <w:tcW w:w="1985" w:type="dxa"/>
            <w:tcMar>
              <w:left w:w="108" w:type="dxa"/>
              <w:right w:w="108" w:type="dxa"/>
            </w:tcMar>
          </w:tcPr>
          <w:p w14:paraId="2A121DDC" w14:textId="77777777" w:rsidR="00E969A2" w:rsidRPr="008561C8" w:rsidRDefault="00E969A2" w:rsidP="4EDDEB2F">
            <w:pPr>
              <w:spacing w:line="276" w:lineRule="auto"/>
              <w:ind w:left="-57"/>
              <w:jc w:val="both"/>
              <w:rPr>
                <w:color w:val="000000" w:themeColor="text1"/>
                <w:sz w:val="20"/>
                <w:szCs w:val="20"/>
                <w:lang w:val="ro"/>
              </w:rPr>
            </w:pPr>
            <w:r w:rsidRPr="4EDDEB2F">
              <w:rPr>
                <w:color w:val="000000" w:themeColor="text1"/>
                <w:sz w:val="20"/>
                <w:szCs w:val="20"/>
                <w:lang w:val="ro"/>
              </w:rPr>
              <w:t xml:space="preserve"> </w:t>
            </w:r>
          </w:p>
        </w:tc>
        <w:tc>
          <w:tcPr>
            <w:tcW w:w="1274" w:type="dxa"/>
          </w:tcPr>
          <w:p w14:paraId="14104C61" w14:textId="77777777" w:rsidR="00E969A2" w:rsidRPr="008561C8" w:rsidRDefault="00E969A2" w:rsidP="4EDDEB2F">
            <w:pPr>
              <w:spacing w:line="276" w:lineRule="auto"/>
              <w:ind w:left="-57"/>
              <w:jc w:val="both"/>
              <w:rPr>
                <w:color w:val="000000" w:themeColor="text1"/>
                <w:sz w:val="20"/>
                <w:szCs w:val="20"/>
                <w:lang w:val="ro"/>
              </w:rPr>
            </w:pPr>
          </w:p>
        </w:tc>
      </w:tr>
    </w:tbl>
    <w:p w14:paraId="7B5B5BF8" w14:textId="77777777" w:rsidR="00E969A2" w:rsidRPr="00640062" w:rsidRDefault="00E969A2" w:rsidP="00E969A2">
      <w:pPr>
        <w:shd w:val="clear" w:color="auto" w:fill="FFFFFF" w:themeFill="background1"/>
        <w:spacing w:line="276" w:lineRule="auto"/>
        <w:ind w:left="-360"/>
        <w:jc w:val="both"/>
        <w:rPr>
          <w:color w:val="000000" w:themeColor="text1"/>
          <w:lang w:val="ro"/>
        </w:rPr>
      </w:pPr>
      <w:r w:rsidRPr="10273330">
        <w:rPr>
          <w:color w:val="000000" w:themeColor="text1"/>
          <w:lang w:val="ro"/>
        </w:rPr>
        <w:t xml:space="preserve">Subsemnatul declar ca informațiile furnizate sunt complete și corecte în fiecare detaliu și înțeleg că autoritatea contractantă are dreptul de a solicita, în scopul verificării și confirmării declarațiilor, orice documente doveditoare  de care dispun. </w:t>
      </w:r>
    </w:p>
    <w:p w14:paraId="7AE43279" w14:textId="77777777" w:rsidR="00E969A2" w:rsidRPr="00640062" w:rsidRDefault="00E969A2" w:rsidP="00E969A2">
      <w:pPr>
        <w:shd w:val="clear" w:color="auto" w:fill="FFFFFF" w:themeFill="background1"/>
        <w:spacing w:line="276" w:lineRule="auto"/>
        <w:ind w:left="-360"/>
        <w:jc w:val="both"/>
        <w:rPr>
          <w:color w:val="000000" w:themeColor="text1"/>
          <w:lang w:val="ro"/>
        </w:rPr>
      </w:pPr>
      <w:r w:rsidRPr="10273330">
        <w:rPr>
          <w:color w:val="000000" w:themeColor="text1"/>
          <w:lang w:val="ro"/>
        </w:rPr>
        <w:t>Înțeleg, în cazul în care aceasta declarație nu este conformă cu realitatea sunt pasibil de încălcarea prevederilor legislației penale privind falsul în declarații.</w:t>
      </w:r>
    </w:p>
    <w:p w14:paraId="1F71560D" w14:textId="77777777" w:rsidR="00E969A2" w:rsidRPr="00640062" w:rsidRDefault="00E969A2" w:rsidP="00E969A2">
      <w:pPr>
        <w:shd w:val="clear" w:color="auto" w:fill="FFFFFF" w:themeFill="background1"/>
        <w:spacing w:line="276" w:lineRule="auto"/>
        <w:ind w:left="-360"/>
        <w:jc w:val="both"/>
        <w:rPr>
          <w:color w:val="000000" w:themeColor="text1"/>
          <w:lang w:val="ro"/>
        </w:rPr>
      </w:pPr>
      <w:r w:rsidRPr="10273330">
        <w:rPr>
          <w:color w:val="000000" w:themeColor="text1"/>
          <w:lang w:val="ro"/>
        </w:rPr>
        <w:t xml:space="preserve">Totodată, declar </w:t>
      </w:r>
      <w:r>
        <w:rPr>
          <w:color w:val="000000" w:themeColor="text1"/>
          <w:lang w:val="ro"/>
        </w:rPr>
        <w:t>c</w:t>
      </w:r>
      <w:r w:rsidRPr="10273330">
        <w:rPr>
          <w:color w:val="000000" w:themeColor="text1"/>
          <w:lang w:val="ro"/>
        </w:rPr>
        <w:t>ă am luat la cunoștință de prevederile art. 292 „Falsul în declarații” din Codul penal referitor la „Declararea necorespunzătoare a adevărului, făcută unui organ sau instituții de stat ori unei alte unități în vederea producerii unor consecințe juridice, pentru sine sau pentru altul, atunci când, potrivit legii ori împrejurărilor, declarația făcută servește pentru producerea acelei consecințe, se pedepsește cu închisoare de la 3 luni la 2 ani sau cu amendă”</w:t>
      </w:r>
    </w:p>
    <w:p w14:paraId="59FF0192" w14:textId="77777777" w:rsidR="00E969A2" w:rsidRPr="00640062" w:rsidRDefault="00E969A2" w:rsidP="4EDDEB2F">
      <w:pPr>
        <w:shd w:val="clear" w:color="auto" w:fill="FFFFFF" w:themeFill="background1"/>
        <w:spacing w:line="276" w:lineRule="auto"/>
        <w:ind w:left="-360"/>
        <w:jc w:val="both"/>
        <w:rPr>
          <w:color w:val="000000" w:themeColor="text1"/>
          <w:lang w:val="ro"/>
        </w:rPr>
      </w:pPr>
      <w:r w:rsidRPr="4EDDEB2F">
        <w:rPr>
          <w:color w:val="000000" w:themeColor="text1"/>
          <w:lang w:val="ro"/>
        </w:rPr>
        <w:t xml:space="preserve"> </w:t>
      </w:r>
    </w:p>
    <w:p w14:paraId="26EC1781" w14:textId="77777777" w:rsidR="00E969A2" w:rsidRPr="00640062" w:rsidRDefault="00E969A2" w:rsidP="00E969A2">
      <w:pPr>
        <w:shd w:val="clear" w:color="auto" w:fill="FFFFFF" w:themeFill="background1"/>
        <w:spacing w:line="276" w:lineRule="auto"/>
        <w:ind w:left="720" w:firstLine="357"/>
        <w:jc w:val="center"/>
        <w:rPr>
          <w:color w:val="000000" w:themeColor="text1"/>
          <w:lang w:val="ro"/>
        </w:rPr>
      </w:pPr>
      <w:r w:rsidRPr="10273330">
        <w:rPr>
          <w:color w:val="000000" w:themeColor="text1"/>
          <w:lang w:val="ro"/>
        </w:rPr>
        <w:t>Data completării</w:t>
      </w:r>
    </w:p>
    <w:p w14:paraId="4A4E850E" w14:textId="77777777" w:rsidR="00E969A2" w:rsidRPr="00640062" w:rsidRDefault="00E969A2" w:rsidP="00E969A2">
      <w:pPr>
        <w:shd w:val="clear" w:color="auto" w:fill="FFFFFF" w:themeFill="background1"/>
        <w:spacing w:line="276" w:lineRule="auto"/>
        <w:ind w:left="720" w:firstLine="357"/>
        <w:jc w:val="center"/>
        <w:rPr>
          <w:color w:val="000000" w:themeColor="text1"/>
          <w:lang w:val="ro"/>
        </w:rPr>
      </w:pPr>
      <w:r w:rsidRPr="10273330">
        <w:rPr>
          <w:color w:val="000000" w:themeColor="text1"/>
          <w:lang w:val="ro"/>
        </w:rPr>
        <w:t>_____________</w:t>
      </w:r>
    </w:p>
    <w:p w14:paraId="41535815"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Operator economic,</w:t>
      </w:r>
    </w:p>
    <w:p w14:paraId="3566E9FB"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w:t>
      </w:r>
    </w:p>
    <w:p w14:paraId="482B1F8B"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___________________</w:t>
      </w:r>
    </w:p>
    <w:p w14:paraId="3965FDC6"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(semnătura autorizată)</w:t>
      </w:r>
    </w:p>
    <w:p w14:paraId="18C56C73"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w:t>
      </w:r>
    </w:p>
    <w:p w14:paraId="68DE313F" w14:textId="77777777" w:rsidR="00E969A2" w:rsidRPr="00640062" w:rsidRDefault="00E969A2" w:rsidP="4EDDEB2F">
      <w:pPr>
        <w:spacing w:line="276" w:lineRule="auto"/>
        <w:jc w:val="center"/>
        <w:rPr>
          <w:color w:val="000000" w:themeColor="text1"/>
        </w:rPr>
      </w:pPr>
    </w:p>
    <w:p w14:paraId="2F1423F1" w14:textId="77777777" w:rsidR="00E969A2" w:rsidRPr="00640062" w:rsidRDefault="00E969A2" w:rsidP="4EDDEB2F">
      <w:pPr>
        <w:spacing w:line="276" w:lineRule="auto"/>
        <w:jc w:val="both"/>
        <w:rPr>
          <w:color w:val="000000" w:themeColor="text1"/>
          <w:highlight w:val="yellow"/>
          <w:lang w:val="ro"/>
        </w:rPr>
      </w:pPr>
    </w:p>
    <w:p w14:paraId="32B3972A" w14:textId="77777777" w:rsidR="00E969A2" w:rsidRPr="00640062" w:rsidRDefault="00E969A2" w:rsidP="4EDDEB2F">
      <w:pPr>
        <w:pStyle w:val="Heading1"/>
        <w:spacing w:line="276" w:lineRule="auto"/>
        <w:jc w:val="center"/>
        <w:rPr>
          <w:color w:val="000000" w:themeColor="text1"/>
          <w:sz w:val="24"/>
          <w:szCs w:val="24"/>
          <w:lang w:val="ro"/>
        </w:rPr>
      </w:pPr>
      <w:r w:rsidRPr="4EDDEB2F">
        <w:rPr>
          <w:b w:val="0"/>
          <w:color w:val="000000" w:themeColor="text1"/>
          <w:sz w:val="24"/>
          <w:szCs w:val="24"/>
          <w:lang w:val="ro"/>
        </w:rPr>
        <w:t>FORMULARUL 7</w:t>
      </w:r>
    </w:p>
    <w:p w14:paraId="2EBAEC18"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w:t>
      </w:r>
    </w:p>
    <w:p w14:paraId="54001348"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OFERTANTUL</w:t>
      </w:r>
      <w:r>
        <w:tab/>
      </w:r>
      <w:r>
        <w:tab/>
      </w:r>
      <w:r>
        <w:tab/>
      </w:r>
      <w:r w:rsidRPr="4EDDEB2F">
        <w:rPr>
          <w:color w:val="000000" w:themeColor="text1"/>
          <w:lang w:val="ro"/>
        </w:rPr>
        <w:t xml:space="preserve">                            </w:t>
      </w:r>
    </w:p>
    <w:p w14:paraId="21F0A4B3"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______________________ </w:t>
      </w:r>
      <w:r>
        <w:tab/>
      </w:r>
      <w:r>
        <w:tab/>
      </w:r>
      <w:r>
        <w:tab/>
      </w:r>
      <w:r>
        <w:tab/>
      </w:r>
      <w:r>
        <w:tab/>
      </w:r>
    </w:p>
    <w:p w14:paraId="27EB1DF4"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(denumirea/numele)</w:t>
      </w:r>
    </w:p>
    <w:p w14:paraId="01E8D297"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w:t>
      </w:r>
    </w:p>
    <w:p w14:paraId="5BE3A021"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w:t>
      </w:r>
    </w:p>
    <w:p w14:paraId="4682F173"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w:t>
      </w:r>
    </w:p>
    <w:p w14:paraId="2875A2FE"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w:t>
      </w:r>
    </w:p>
    <w:p w14:paraId="43FAB86C" w14:textId="77777777" w:rsidR="00E969A2" w:rsidRPr="00640062" w:rsidRDefault="00E969A2" w:rsidP="4EDDEB2F">
      <w:pPr>
        <w:spacing w:line="276" w:lineRule="auto"/>
        <w:jc w:val="both"/>
        <w:rPr>
          <w:b/>
          <w:bCs/>
          <w:color w:val="000000" w:themeColor="text1"/>
          <w:lang w:val="ro"/>
        </w:rPr>
      </w:pPr>
      <w:r w:rsidRPr="4EDDEB2F">
        <w:rPr>
          <w:color w:val="000000" w:themeColor="text1"/>
          <w:lang w:val="ro"/>
        </w:rPr>
        <w:t xml:space="preserve">                                          </w:t>
      </w:r>
      <w:r w:rsidRPr="4EDDEB2F">
        <w:rPr>
          <w:b/>
          <w:bCs/>
          <w:color w:val="000000" w:themeColor="text1"/>
          <w:lang w:val="ro"/>
        </w:rPr>
        <w:t>SCRISOARE DE ÎNAINTARE</w:t>
      </w:r>
    </w:p>
    <w:p w14:paraId="0481F263"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w:t>
      </w:r>
    </w:p>
    <w:p w14:paraId="083C69B4"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Către _______________________________________________</w:t>
      </w:r>
    </w:p>
    <w:p w14:paraId="10AFD88A"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(denumirea autorității contractante și adresa completă)</w:t>
      </w:r>
    </w:p>
    <w:p w14:paraId="4512D7CF"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w:t>
      </w:r>
    </w:p>
    <w:p w14:paraId="7EEE0A72"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w:t>
      </w:r>
    </w:p>
    <w:p w14:paraId="0D13A6FC"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w:t>
      </w:r>
    </w:p>
    <w:p w14:paraId="45F9D6DB"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w:t>
      </w:r>
    </w:p>
    <w:p w14:paraId="1CB46A13"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Ca urmare a </w:t>
      </w:r>
      <w:r w:rsidRPr="4EDDEB2F">
        <w:rPr>
          <w:b/>
          <w:bCs/>
          <w:color w:val="000000" w:themeColor="text1"/>
          <w:lang w:val="ro"/>
        </w:rPr>
        <w:t xml:space="preserve">anunțului publicitar nr. ADV............................... </w:t>
      </w:r>
      <w:r w:rsidRPr="4EDDEB2F">
        <w:rPr>
          <w:color w:val="000000" w:themeColor="text1"/>
          <w:lang w:val="ro"/>
        </w:rPr>
        <w:t xml:space="preserve">privind aplicarea procedurii proprii pentru achiziția de </w:t>
      </w:r>
      <w:r w:rsidRPr="4EDDEB2F">
        <w:rPr>
          <w:b/>
          <w:bCs/>
          <w:color w:val="000000" w:themeColor="text1"/>
          <w:lang w:val="ro"/>
        </w:rPr>
        <w:t>servicii de formare profesională în vederea instruirii personalului din administrația publică locală- Lotul ........(</w:t>
      </w:r>
      <w:r w:rsidRPr="4EDDEB2F">
        <w:rPr>
          <w:i/>
          <w:iCs/>
          <w:color w:val="000000" w:themeColor="text1"/>
          <w:lang w:val="ro"/>
        </w:rPr>
        <w:t>se inserează denumirea lotului pentru care se depune oferta</w:t>
      </w:r>
      <w:r w:rsidRPr="4EDDEB2F">
        <w:rPr>
          <w:b/>
          <w:bCs/>
          <w:color w:val="000000" w:themeColor="text1"/>
          <w:lang w:val="ro"/>
        </w:rPr>
        <w:t xml:space="preserve">)   </w:t>
      </w:r>
      <w:r w:rsidRPr="4EDDEB2F">
        <w:rPr>
          <w:color w:val="000000" w:themeColor="text1"/>
          <w:lang w:val="ro"/>
        </w:rPr>
        <w:t xml:space="preserve">noi ____________________________ </w:t>
      </w:r>
      <w:r w:rsidRPr="4EDDEB2F">
        <w:rPr>
          <w:i/>
          <w:iCs/>
          <w:color w:val="000000" w:themeColor="text1"/>
          <w:lang w:val="ro"/>
        </w:rPr>
        <w:t>(denumirea/numele ofertantului)</w:t>
      </w:r>
      <w:r>
        <w:tab/>
      </w:r>
      <w:r>
        <w:tab/>
      </w:r>
      <w:r>
        <w:tab/>
      </w:r>
      <w:r>
        <w:tab/>
      </w:r>
      <w:r>
        <w:tab/>
      </w:r>
      <w:r>
        <w:tab/>
      </w:r>
      <w:r>
        <w:tab/>
      </w:r>
      <w:r>
        <w:tab/>
      </w:r>
    </w:p>
    <w:p w14:paraId="50561E90" w14:textId="77777777" w:rsidR="00E969A2" w:rsidRPr="00640062" w:rsidRDefault="00E969A2" w:rsidP="00E969A2">
      <w:pPr>
        <w:spacing w:line="276" w:lineRule="auto"/>
        <w:jc w:val="both"/>
        <w:rPr>
          <w:color w:val="000000" w:themeColor="text1"/>
          <w:lang w:val="ro"/>
        </w:rPr>
      </w:pPr>
      <w:r w:rsidRPr="4EDDEB2F">
        <w:rPr>
          <w:color w:val="000000" w:themeColor="text1"/>
          <w:lang w:val="ro"/>
        </w:rPr>
        <w:t xml:space="preserve">va transmitem oferta si documentele care însoțesc oferta , care sunt conforme cu  originalul. </w:t>
      </w:r>
    </w:p>
    <w:p w14:paraId="12DF54FB" w14:textId="77777777" w:rsidR="00E969A2" w:rsidRPr="00640062" w:rsidRDefault="00E969A2" w:rsidP="00E969A2">
      <w:pPr>
        <w:spacing w:line="276" w:lineRule="auto"/>
        <w:jc w:val="both"/>
        <w:rPr>
          <w:color w:val="000000" w:themeColor="text1"/>
          <w:lang w:val="ro"/>
        </w:rPr>
      </w:pPr>
    </w:p>
    <w:p w14:paraId="1CCBCC6B" w14:textId="77777777" w:rsidR="00E969A2" w:rsidRPr="00640062" w:rsidRDefault="00E969A2" w:rsidP="00E969A2">
      <w:pPr>
        <w:spacing w:line="276" w:lineRule="auto"/>
        <w:jc w:val="both"/>
        <w:rPr>
          <w:color w:val="000000" w:themeColor="text1"/>
          <w:lang w:val="ro"/>
        </w:rPr>
      </w:pPr>
      <w:r w:rsidRPr="10273330">
        <w:rPr>
          <w:color w:val="000000" w:themeColor="text1"/>
          <w:lang w:val="ro"/>
        </w:rPr>
        <w:t xml:space="preserve">Totodată, declar </w:t>
      </w:r>
      <w:r>
        <w:rPr>
          <w:color w:val="000000" w:themeColor="text1"/>
          <w:lang w:val="ro"/>
        </w:rPr>
        <w:t>c</w:t>
      </w:r>
      <w:r w:rsidRPr="10273330">
        <w:rPr>
          <w:color w:val="000000" w:themeColor="text1"/>
          <w:lang w:val="ro"/>
        </w:rPr>
        <w:t>ă am luat la cunoștință de prevederile art. 292 „Falsul în declarații” din Codul penal referitor la „Declararea necorespunzătoare a adevărului, făcută unui organ sau instituții de stat ori unei alte unități în vederea producerii unor consecințe juridice, pentru sine sau pentru altul, atunci când, potrivit legii ori împrejurărilor, declarația făcută servește pentru producerea acelei consecințe, se pedepsește cu închisoare de la 3 luni la 2 ani sau cu amendă”</w:t>
      </w:r>
    </w:p>
    <w:p w14:paraId="516DF74B" w14:textId="77777777" w:rsidR="00E969A2" w:rsidRPr="00640062" w:rsidRDefault="00E969A2" w:rsidP="4EDDEB2F">
      <w:pPr>
        <w:spacing w:line="276" w:lineRule="auto"/>
        <w:jc w:val="both"/>
        <w:rPr>
          <w:color w:val="000000" w:themeColor="text1"/>
          <w:lang w:val="ro"/>
        </w:rPr>
      </w:pPr>
    </w:p>
    <w:p w14:paraId="02B4CA99"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w:t>
      </w:r>
    </w:p>
    <w:p w14:paraId="6CCCF498"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Data completării __ . __ . 2021</w:t>
      </w:r>
    </w:p>
    <w:p w14:paraId="0DD06116"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w:t>
      </w:r>
    </w:p>
    <w:p w14:paraId="0E2948C2"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Cu stima,</w:t>
      </w:r>
    </w:p>
    <w:p w14:paraId="60D9040E"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w:t>
      </w:r>
    </w:p>
    <w:p w14:paraId="007D752A"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w:t>
      </w:r>
    </w:p>
    <w:p w14:paraId="68048B32"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Operator economic,</w:t>
      </w:r>
    </w:p>
    <w:p w14:paraId="115CED30"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w:t>
      </w:r>
    </w:p>
    <w:p w14:paraId="3503F838"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___________________</w:t>
      </w:r>
    </w:p>
    <w:p w14:paraId="74565581"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(semnătura autorizata)</w:t>
      </w:r>
    </w:p>
    <w:p w14:paraId="2F1B3BE9" w14:textId="77777777" w:rsidR="00E969A2" w:rsidRPr="00640062" w:rsidRDefault="00E969A2" w:rsidP="4EDDEB2F">
      <w:pPr>
        <w:spacing w:line="276" w:lineRule="auto"/>
        <w:jc w:val="center"/>
        <w:rPr>
          <w:color w:val="000000" w:themeColor="text1"/>
        </w:rPr>
      </w:pPr>
    </w:p>
    <w:p w14:paraId="42D631D6"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w:t>
      </w:r>
    </w:p>
    <w:p w14:paraId="2E42B091" w14:textId="77777777" w:rsidR="00E969A2" w:rsidRPr="00640062" w:rsidRDefault="00E969A2" w:rsidP="4EDDEB2F">
      <w:pPr>
        <w:spacing w:line="276" w:lineRule="auto"/>
        <w:jc w:val="both"/>
        <w:rPr>
          <w:color w:val="000000" w:themeColor="text1"/>
          <w:lang w:val="ro"/>
        </w:rPr>
      </w:pPr>
    </w:p>
    <w:p w14:paraId="4F7C6BA3" w14:textId="77777777" w:rsidR="00E969A2" w:rsidRPr="00640062" w:rsidRDefault="00E969A2" w:rsidP="4EDDEB2F">
      <w:pPr>
        <w:spacing w:line="276" w:lineRule="auto"/>
        <w:jc w:val="both"/>
        <w:rPr>
          <w:color w:val="000000" w:themeColor="text1"/>
          <w:lang w:val="ro"/>
        </w:rPr>
      </w:pPr>
    </w:p>
    <w:p w14:paraId="733A388F" w14:textId="77777777" w:rsidR="00E969A2" w:rsidRPr="00640062" w:rsidRDefault="00E969A2" w:rsidP="4EDDEB2F">
      <w:pPr>
        <w:pStyle w:val="Heading1"/>
        <w:spacing w:line="276" w:lineRule="auto"/>
        <w:jc w:val="center"/>
        <w:rPr>
          <w:color w:val="000000" w:themeColor="text1"/>
          <w:sz w:val="24"/>
          <w:szCs w:val="24"/>
          <w:lang w:val="ro"/>
        </w:rPr>
      </w:pPr>
      <w:r w:rsidRPr="4EDDEB2F">
        <w:rPr>
          <w:b w:val="0"/>
          <w:color w:val="000000" w:themeColor="text1"/>
          <w:sz w:val="24"/>
          <w:szCs w:val="24"/>
          <w:lang w:val="ro"/>
        </w:rPr>
        <w:lastRenderedPageBreak/>
        <w:t>FORMULARUL 8</w:t>
      </w:r>
    </w:p>
    <w:p w14:paraId="1B98B8D1"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OPERATOR ECONOMIC</w:t>
      </w:r>
    </w:p>
    <w:p w14:paraId="4CF6EEEF"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__________________</w:t>
      </w:r>
    </w:p>
    <w:p w14:paraId="38392BD4"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(denumirea/numele)</w:t>
      </w:r>
    </w:p>
    <w:p w14:paraId="0453382A"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w:t>
      </w:r>
    </w:p>
    <w:p w14:paraId="079E5610" w14:textId="77777777" w:rsidR="00E969A2" w:rsidRPr="00640062" w:rsidRDefault="00E969A2" w:rsidP="4EDDEB2F">
      <w:pPr>
        <w:spacing w:line="276" w:lineRule="auto"/>
        <w:jc w:val="center"/>
        <w:rPr>
          <w:b/>
          <w:bCs/>
          <w:color w:val="000000" w:themeColor="text1"/>
          <w:lang w:val="ro"/>
        </w:rPr>
      </w:pPr>
      <w:r w:rsidRPr="4EDDEB2F">
        <w:rPr>
          <w:b/>
          <w:bCs/>
          <w:color w:val="000000" w:themeColor="text1"/>
          <w:lang w:val="ro"/>
        </w:rPr>
        <w:t>ÎMPUTERNICIRE PENTRU SEMNATARUL OFERTEI</w:t>
      </w:r>
    </w:p>
    <w:p w14:paraId="60585D22"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w:t>
      </w:r>
    </w:p>
    <w:p w14:paraId="38F9B978"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Subscrisa ………………………………………………………………, cu sediul în ……………………………………………………………………………………………, înmatriculată la Registrul Comerțului sub nr. ………………………, CIF ………………, atribut fiscal ……, reprezentată legal prin ………………………………………………, în calitate de ………………………………………………, împuternicim prin prezenta pe ………………………………………………, domiciliat în ……………………………… …………………………………, identificat cu B.I./C.I. seria ……, nr. ………………, CNP …………………………, eliberat de …………………………, la data de …………, având funcția de ……………………………………………, să ne reprezinte la procedura proprie pentru achiziția de </w:t>
      </w:r>
      <w:r w:rsidRPr="4EDDEB2F">
        <w:rPr>
          <w:b/>
          <w:bCs/>
          <w:color w:val="000000" w:themeColor="text1"/>
          <w:lang w:val="ro"/>
        </w:rPr>
        <w:t>servicii de formare profesională în vederea instruirii personalului din administrația publică locală- Lotul .................(</w:t>
      </w:r>
      <w:r w:rsidRPr="4EDDEB2F">
        <w:rPr>
          <w:i/>
          <w:iCs/>
          <w:color w:val="000000" w:themeColor="text1"/>
          <w:lang w:val="ro"/>
        </w:rPr>
        <w:t>se inserează denumirea lotului pentru care se depune oferta</w:t>
      </w:r>
      <w:r w:rsidRPr="4EDDEB2F">
        <w:rPr>
          <w:b/>
          <w:bCs/>
          <w:color w:val="000000" w:themeColor="text1"/>
          <w:lang w:val="ro"/>
        </w:rPr>
        <w:t xml:space="preserve">)   </w:t>
      </w:r>
      <w:r w:rsidRPr="4EDDEB2F">
        <w:rPr>
          <w:color w:val="000000" w:themeColor="text1"/>
          <w:lang w:val="ro"/>
        </w:rPr>
        <w:t xml:space="preserve"> organizată de </w:t>
      </w:r>
      <w:r w:rsidRPr="4EDDEB2F">
        <w:rPr>
          <w:b/>
          <w:bCs/>
          <w:color w:val="000000" w:themeColor="text1"/>
          <w:lang w:val="ro"/>
        </w:rPr>
        <w:t>Municipiul Timisoara</w:t>
      </w:r>
      <w:r w:rsidRPr="4EDDEB2F">
        <w:rPr>
          <w:color w:val="000000" w:themeColor="text1"/>
          <w:lang w:val="ro"/>
        </w:rPr>
        <w:t xml:space="preserve">, </w:t>
      </w:r>
    </w:p>
    <w:p w14:paraId="5F4CFB72"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În îndeplinirea mandatului său, împuternicitul va avea următoarele drepturi și obligații:</w:t>
      </w:r>
    </w:p>
    <w:p w14:paraId="27572FDD"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1. Să semneze toate actele și documentele care emană de la subscrisa în legătură cu participarea la prezenta procedură;</w:t>
      </w:r>
    </w:p>
    <w:p w14:paraId="56D3F6E4"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2. Să participe în numele subscrisei la procedură și să semneze toate documentele rezultate pe parcursul și/sau în urma desfășurării procedurii.</w:t>
      </w:r>
    </w:p>
    <w:p w14:paraId="1CB37F38"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3. Să răspundă solicitărilor de clarificare formulate de către comisia de evaluare în timpul desfășurării procedurii.</w:t>
      </w:r>
    </w:p>
    <w:p w14:paraId="2D243A85"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4. Să depună în numele subscrisei contestațiile cu privire la procedură.</w:t>
      </w:r>
    </w:p>
    <w:p w14:paraId="61E5DC7A"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Prin prezenta, împuternicitul nostru este pe deplin autorizat să angajeze răspunderea subscrisei cu privire la toate actele și faptele ce decurg din participarea la procedură.</w:t>
      </w:r>
    </w:p>
    <w:p w14:paraId="4A481E32"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Nota: Împuternicirea va fi însoțită de o copie după actul de identitate al persoanei împuternicite (buletin de identitate, carte de identitate, pașaport). </w:t>
      </w:r>
    </w:p>
    <w:p w14:paraId="4BBB30E4"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w:t>
      </w:r>
    </w:p>
    <w:p w14:paraId="674F74AA"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Data                                                              Denumirea mandantului</w:t>
      </w:r>
    </w:p>
    <w:p w14:paraId="6E3B95CA"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w:t>
      </w:r>
      <w:r>
        <w:tab/>
      </w:r>
      <w:r w:rsidRPr="4EDDEB2F">
        <w:rPr>
          <w:color w:val="000000" w:themeColor="text1"/>
          <w:lang w:val="ro"/>
        </w:rPr>
        <w:t xml:space="preserve">                                        S.C. …………………………………</w:t>
      </w:r>
    </w:p>
    <w:p w14:paraId="7EEE6622"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reprezentata legal prin…………………………………...................................</w:t>
      </w:r>
    </w:p>
    <w:p w14:paraId="1AD11B04"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(Nume, prenume)</w:t>
      </w:r>
    </w:p>
    <w:p w14:paraId="63063B3F" w14:textId="77777777" w:rsidR="00E969A2" w:rsidRPr="00640062" w:rsidRDefault="00E969A2" w:rsidP="4EDDEB2F">
      <w:pPr>
        <w:spacing w:line="276" w:lineRule="auto"/>
        <w:ind w:left="4320"/>
        <w:jc w:val="both"/>
        <w:rPr>
          <w:color w:val="000000" w:themeColor="text1"/>
          <w:lang w:val="ro"/>
        </w:rPr>
      </w:pPr>
      <w:r w:rsidRPr="4EDDEB2F">
        <w:rPr>
          <w:color w:val="000000" w:themeColor="text1"/>
          <w:lang w:val="ro"/>
        </w:rPr>
        <w:t xml:space="preserve">                                                                                                                                       ……………………………………….</w:t>
      </w:r>
    </w:p>
    <w:p w14:paraId="011BD514" w14:textId="77777777" w:rsidR="00E969A2" w:rsidRDefault="00E969A2" w:rsidP="4EDDEB2F">
      <w:pPr>
        <w:spacing w:line="276" w:lineRule="auto"/>
        <w:ind w:left="2880"/>
        <w:jc w:val="both"/>
        <w:rPr>
          <w:color w:val="000000" w:themeColor="text1"/>
          <w:lang w:val="ro"/>
        </w:rPr>
      </w:pPr>
      <w:r w:rsidRPr="4EDDEB2F">
        <w:rPr>
          <w:color w:val="000000" w:themeColor="text1"/>
          <w:lang w:val="ro"/>
        </w:rPr>
        <w:t xml:space="preserve">                                                        (Funcție)</w:t>
      </w:r>
    </w:p>
    <w:p w14:paraId="23CA170A" w14:textId="77777777" w:rsidR="00E969A2" w:rsidRPr="00640062" w:rsidRDefault="00E969A2" w:rsidP="4EDDEB2F">
      <w:pPr>
        <w:spacing w:line="276" w:lineRule="auto"/>
        <w:ind w:left="2880"/>
        <w:jc w:val="both"/>
        <w:rPr>
          <w:color w:val="000000" w:themeColor="text1"/>
          <w:lang w:val="ro"/>
        </w:rPr>
      </w:pPr>
    </w:p>
    <w:p w14:paraId="1AE2AC02"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__________________________</w:t>
      </w:r>
    </w:p>
    <w:p w14:paraId="04ED91C0"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(Semnătura  reprezentant legal și ştampila) </w:t>
      </w:r>
    </w:p>
    <w:p w14:paraId="28FD1362" w14:textId="77777777" w:rsidR="00E969A2" w:rsidRPr="00640062" w:rsidRDefault="00E969A2" w:rsidP="4EDDEB2F">
      <w:pPr>
        <w:spacing w:line="276" w:lineRule="auto"/>
        <w:jc w:val="both"/>
        <w:rPr>
          <w:b/>
          <w:bCs/>
          <w:color w:val="000000" w:themeColor="text1"/>
          <w:lang w:val="ro"/>
        </w:rPr>
      </w:pPr>
      <w:r w:rsidRPr="4EDDEB2F">
        <w:rPr>
          <w:b/>
          <w:bCs/>
          <w:color w:val="000000" w:themeColor="text1"/>
          <w:lang w:val="ro"/>
        </w:rPr>
        <w:t xml:space="preserve"> </w:t>
      </w:r>
    </w:p>
    <w:p w14:paraId="0FDD6145" w14:textId="77777777" w:rsidR="00E969A2" w:rsidRPr="00640062" w:rsidRDefault="00E969A2" w:rsidP="4EDDEB2F">
      <w:pPr>
        <w:spacing w:line="276" w:lineRule="auto"/>
        <w:jc w:val="both"/>
        <w:rPr>
          <w:b/>
          <w:bCs/>
          <w:color w:val="000000" w:themeColor="text1"/>
          <w:lang w:val="ro"/>
        </w:rPr>
      </w:pPr>
      <w:r w:rsidRPr="4EDDEB2F">
        <w:rPr>
          <w:b/>
          <w:bCs/>
          <w:color w:val="000000" w:themeColor="text1"/>
          <w:lang w:val="ro"/>
        </w:rPr>
        <w:t xml:space="preserve"> </w:t>
      </w:r>
    </w:p>
    <w:p w14:paraId="3AE95AE9" w14:textId="77777777" w:rsidR="00E969A2" w:rsidRPr="00640062" w:rsidRDefault="00E969A2" w:rsidP="4EDDEB2F">
      <w:pPr>
        <w:spacing w:line="276" w:lineRule="auto"/>
        <w:jc w:val="both"/>
        <w:rPr>
          <w:b/>
          <w:bCs/>
          <w:color w:val="000000" w:themeColor="text1"/>
          <w:lang w:val="ro"/>
        </w:rPr>
      </w:pPr>
      <w:r w:rsidRPr="4EDDEB2F">
        <w:rPr>
          <w:b/>
          <w:bCs/>
          <w:color w:val="000000" w:themeColor="text1"/>
          <w:lang w:val="ro"/>
        </w:rPr>
        <w:t xml:space="preserve"> </w:t>
      </w:r>
    </w:p>
    <w:p w14:paraId="25517FBD" w14:textId="77777777" w:rsidR="00E969A2" w:rsidRPr="00640062" w:rsidRDefault="00E969A2" w:rsidP="4EDDEB2F">
      <w:pPr>
        <w:spacing w:line="276" w:lineRule="auto"/>
        <w:jc w:val="both"/>
        <w:rPr>
          <w:b/>
          <w:bCs/>
          <w:color w:val="000000" w:themeColor="text1"/>
          <w:lang w:val="ro"/>
        </w:rPr>
      </w:pPr>
      <w:r w:rsidRPr="4EDDEB2F">
        <w:rPr>
          <w:b/>
          <w:bCs/>
          <w:color w:val="000000" w:themeColor="text1"/>
          <w:lang w:val="ro"/>
        </w:rPr>
        <w:t xml:space="preserve"> </w:t>
      </w:r>
    </w:p>
    <w:p w14:paraId="429E44C9" w14:textId="77777777" w:rsidR="00E969A2" w:rsidRPr="00640062" w:rsidRDefault="00E969A2" w:rsidP="4EDDEB2F">
      <w:pPr>
        <w:spacing w:line="276" w:lineRule="auto"/>
        <w:jc w:val="both"/>
        <w:rPr>
          <w:b/>
          <w:bCs/>
          <w:color w:val="000000" w:themeColor="text1"/>
          <w:lang w:val="ro"/>
        </w:rPr>
      </w:pPr>
      <w:r w:rsidRPr="4EDDEB2F">
        <w:rPr>
          <w:b/>
          <w:bCs/>
          <w:color w:val="000000" w:themeColor="text1"/>
          <w:lang w:val="ro"/>
        </w:rPr>
        <w:t xml:space="preserve"> </w:t>
      </w:r>
    </w:p>
    <w:p w14:paraId="31B7686F" w14:textId="27F83F91" w:rsidR="00E969A2" w:rsidRPr="007D2F44" w:rsidRDefault="00E969A2" w:rsidP="4EDDEB2F">
      <w:pPr>
        <w:pStyle w:val="Heading1"/>
        <w:spacing w:line="276" w:lineRule="auto"/>
        <w:jc w:val="center"/>
        <w:rPr>
          <w:b w:val="0"/>
          <w:color w:val="000000" w:themeColor="text1"/>
          <w:sz w:val="24"/>
          <w:szCs w:val="24"/>
          <w:lang w:val="ro"/>
        </w:rPr>
      </w:pPr>
      <w:r w:rsidRPr="4EDDEB2F">
        <w:rPr>
          <w:b w:val="0"/>
          <w:color w:val="000000" w:themeColor="text1"/>
          <w:sz w:val="24"/>
          <w:szCs w:val="24"/>
          <w:lang w:val="ro"/>
        </w:rPr>
        <w:lastRenderedPageBreak/>
        <w:t xml:space="preserve"> FORMULARUL 9</w:t>
      </w:r>
    </w:p>
    <w:p w14:paraId="642E2EE2"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w:t>
      </w:r>
    </w:p>
    <w:p w14:paraId="5AC9840B"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w:t>
      </w:r>
    </w:p>
    <w:p w14:paraId="7FDB8211"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Operator economic</w:t>
      </w:r>
    </w:p>
    <w:p w14:paraId="2319D1D8"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_____________________</w:t>
      </w:r>
    </w:p>
    <w:p w14:paraId="30941520"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(denumire)</w:t>
      </w:r>
    </w:p>
    <w:p w14:paraId="3BFB354E" w14:textId="77777777" w:rsidR="00E969A2" w:rsidRPr="00640062" w:rsidRDefault="00E969A2" w:rsidP="4EDDEB2F">
      <w:pPr>
        <w:spacing w:line="276" w:lineRule="auto"/>
        <w:jc w:val="both"/>
        <w:rPr>
          <w:b/>
          <w:bCs/>
          <w:color w:val="000000" w:themeColor="text1"/>
          <w:lang w:val="ro"/>
        </w:rPr>
      </w:pPr>
      <w:r w:rsidRPr="4EDDEB2F">
        <w:rPr>
          <w:b/>
          <w:bCs/>
          <w:color w:val="000000" w:themeColor="text1"/>
          <w:lang w:val="ro"/>
        </w:rPr>
        <w:t xml:space="preserve"> </w:t>
      </w:r>
    </w:p>
    <w:p w14:paraId="2F38D285" w14:textId="77777777" w:rsidR="00E969A2" w:rsidRPr="00640062" w:rsidRDefault="00E969A2" w:rsidP="4EDDEB2F">
      <w:pPr>
        <w:spacing w:line="276" w:lineRule="auto"/>
        <w:jc w:val="both"/>
        <w:rPr>
          <w:b/>
          <w:bCs/>
          <w:color w:val="000000" w:themeColor="text1"/>
          <w:lang w:val="ro"/>
        </w:rPr>
      </w:pPr>
      <w:r w:rsidRPr="4EDDEB2F">
        <w:rPr>
          <w:b/>
          <w:bCs/>
          <w:color w:val="000000" w:themeColor="text1"/>
          <w:lang w:val="ro"/>
        </w:rPr>
        <w:t xml:space="preserve"> </w:t>
      </w:r>
    </w:p>
    <w:p w14:paraId="31F10259" w14:textId="77777777" w:rsidR="00E969A2" w:rsidRDefault="00E969A2" w:rsidP="4EDDEB2F">
      <w:pPr>
        <w:spacing w:line="276" w:lineRule="auto"/>
        <w:jc w:val="center"/>
        <w:rPr>
          <w:b/>
          <w:bCs/>
          <w:color w:val="000000" w:themeColor="text1"/>
          <w:lang w:val="ro"/>
        </w:rPr>
      </w:pPr>
      <w:r w:rsidRPr="4EDDEB2F">
        <w:rPr>
          <w:b/>
          <w:bCs/>
          <w:color w:val="000000" w:themeColor="text1"/>
          <w:lang w:val="ro"/>
        </w:rPr>
        <w:t xml:space="preserve">Declarație privind neîncadrarea in prevederile art. 59-60 </w:t>
      </w:r>
    </w:p>
    <w:p w14:paraId="05F3D57F" w14:textId="77777777" w:rsidR="00E969A2" w:rsidRDefault="00E969A2" w:rsidP="4EDDEB2F">
      <w:pPr>
        <w:spacing w:line="276" w:lineRule="auto"/>
        <w:jc w:val="center"/>
        <w:rPr>
          <w:b/>
          <w:bCs/>
          <w:color w:val="000000" w:themeColor="text1"/>
          <w:lang w:val="ro"/>
        </w:rPr>
      </w:pPr>
      <w:r w:rsidRPr="4EDDEB2F">
        <w:rPr>
          <w:b/>
          <w:bCs/>
          <w:color w:val="000000" w:themeColor="text1"/>
          <w:lang w:val="ro"/>
        </w:rPr>
        <w:t>referitoare la conflictul de interese din Legea nr. 98/2016</w:t>
      </w:r>
    </w:p>
    <w:p w14:paraId="19A16CBE" w14:textId="77777777" w:rsidR="00FD0F64" w:rsidRPr="00640062" w:rsidRDefault="00FD0F64" w:rsidP="4EDDEB2F">
      <w:pPr>
        <w:spacing w:line="276" w:lineRule="auto"/>
        <w:jc w:val="center"/>
        <w:rPr>
          <w:b/>
          <w:bCs/>
          <w:color w:val="000000" w:themeColor="text1"/>
          <w:lang w:val="ro"/>
        </w:rPr>
      </w:pPr>
    </w:p>
    <w:p w14:paraId="76520F59" w14:textId="77777777" w:rsidR="00E969A2" w:rsidRPr="00640062" w:rsidRDefault="00E969A2" w:rsidP="4EDDEB2F">
      <w:pPr>
        <w:spacing w:line="276" w:lineRule="auto"/>
        <w:ind w:right="318"/>
        <w:jc w:val="both"/>
        <w:rPr>
          <w:color w:val="000000" w:themeColor="text1"/>
          <w:lang w:val="ro"/>
        </w:rPr>
      </w:pPr>
      <w:r w:rsidRPr="4EDDEB2F">
        <w:rPr>
          <w:b/>
          <w:bCs/>
          <w:color w:val="000000" w:themeColor="text1"/>
          <w:lang w:val="ro"/>
        </w:rPr>
        <w:t xml:space="preserve"> </w:t>
      </w:r>
      <w:r w:rsidRPr="4EDDEB2F">
        <w:rPr>
          <w:color w:val="000000" w:themeColor="text1"/>
          <w:sz w:val="22"/>
          <w:szCs w:val="22"/>
          <w:lang w:val="ro"/>
        </w:rPr>
        <w:t xml:space="preserve">Subsemnatul, .............. reprezentant împuternicit al ......................... </w:t>
      </w:r>
      <w:r w:rsidRPr="4EDDEB2F">
        <w:rPr>
          <w:i/>
          <w:iCs/>
          <w:color w:val="000000" w:themeColor="text1"/>
          <w:sz w:val="22"/>
          <w:szCs w:val="22"/>
          <w:lang w:val="ro"/>
        </w:rPr>
        <w:t>(denumirea operatorului economic</w:t>
      </w:r>
      <w:r w:rsidRPr="4EDDEB2F">
        <w:rPr>
          <w:color w:val="000000" w:themeColor="text1"/>
          <w:sz w:val="22"/>
          <w:szCs w:val="22"/>
          <w:lang w:val="ro"/>
        </w:rPr>
        <w:t xml:space="preserve">) în calitate de </w:t>
      </w:r>
      <w:r w:rsidRPr="4EDDEB2F">
        <w:rPr>
          <w:b/>
          <w:bCs/>
          <w:i/>
          <w:iCs/>
          <w:color w:val="000000" w:themeColor="text1"/>
          <w:sz w:val="22"/>
          <w:szCs w:val="22"/>
          <w:lang w:val="ro"/>
        </w:rPr>
        <w:t>ofertant individual /ofertant asociat/ subcontractant</w:t>
      </w:r>
      <w:r w:rsidRPr="4EDDEB2F">
        <w:rPr>
          <w:i/>
          <w:iCs/>
          <w:color w:val="000000" w:themeColor="text1"/>
          <w:sz w:val="22"/>
          <w:szCs w:val="22"/>
          <w:lang w:val="ro"/>
        </w:rPr>
        <w:t>,</w:t>
      </w:r>
      <w:r w:rsidRPr="4EDDEB2F">
        <w:rPr>
          <w:color w:val="000000" w:themeColor="text1"/>
          <w:sz w:val="22"/>
          <w:szCs w:val="22"/>
          <w:lang w:val="ro"/>
        </w:rPr>
        <w:t xml:space="preserve"> declar pe propria răspundere, sub sancțiunile aplicabile faptei de fals în acte publice, că prin oferta depusa la </w:t>
      </w:r>
      <w:r w:rsidRPr="4EDDEB2F">
        <w:rPr>
          <w:color w:val="000000" w:themeColor="text1"/>
          <w:lang w:val="ro"/>
        </w:rPr>
        <w:t xml:space="preserve">procedura proprie pentru achiziția de </w:t>
      </w:r>
      <w:r w:rsidRPr="4EDDEB2F">
        <w:rPr>
          <w:b/>
          <w:bCs/>
          <w:color w:val="000000" w:themeColor="text1"/>
          <w:lang w:val="ro"/>
        </w:rPr>
        <w:t>servicii de formare profesională în vederea instruirii personalului din administrația publică locală- Lotul ........(</w:t>
      </w:r>
      <w:r w:rsidRPr="4EDDEB2F">
        <w:rPr>
          <w:i/>
          <w:iCs/>
          <w:color w:val="000000" w:themeColor="text1"/>
          <w:lang w:val="ro"/>
        </w:rPr>
        <w:t>se inserează denumirea lotului pentru care se depune oferta</w:t>
      </w:r>
      <w:r w:rsidRPr="4EDDEB2F">
        <w:rPr>
          <w:b/>
          <w:bCs/>
          <w:color w:val="000000" w:themeColor="text1"/>
          <w:lang w:val="ro"/>
        </w:rPr>
        <w:t xml:space="preserve">) </w:t>
      </w:r>
      <w:r w:rsidRPr="4EDDEB2F">
        <w:rPr>
          <w:color w:val="000000" w:themeColor="text1"/>
          <w:lang w:val="ro"/>
        </w:rPr>
        <w:t xml:space="preserve">", declar pe proprie răspundere sub sancțiunea excluderii si sub sancțiunile aplicate faptei de fals in acte publice, ca nu mă aflu in situații potențial generatoare de conflict de interese orice situații care ar putea duce la apariția unui conflict de interese în  sensul </w:t>
      </w:r>
      <w:hyperlink>
        <w:r w:rsidRPr="4EDDEB2F">
          <w:rPr>
            <w:rStyle w:val="Hyperlink"/>
            <w:color w:val="000000" w:themeColor="text1"/>
            <w:lang w:val="ro"/>
          </w:rPr>
          <w:t>art. 59</w:t>
        </w:r>
      </w:hyperlink>
      <w:r w:rsidRPr="4EDDEB2F">
        <w:rPr>
          <w:b/>
          <w:bCs/>
          <w:color w:val="000000" w:themeColor="text1"/>
          <w:u w:val="single"/>
          <w:lang w:val="ro"/>
        </w:rPr>
        <w:t>-60</w:t>
      </w:r>
      <w:r w:rsidRPr="4EDDEB2F">
        <w:rPr>
          <w:color w:val="000000" w:themeColor="text1"/>
          <w:lang w:val="ro"/>
        </w:rPr>
        <w:t xml:space="preserve"> din Legea 98/2016, cum ar fi următoarele:  </w:t>
      </w:r>
    </w:p>
    <w:p w14:paraId="4523BB99" w14:textId="77777777" w:rsidR="00E969A2" w:rsidRPr="00640062" w:rsidRDefault="00E969A2" w:rsidP="4EDDEB2F">
      <w:pPr>
        <w:pStyle w:val="ListParagraph"/>
        <w:numPr>
          <w:ilvl w:val="0"/>
          <w:numId w:val="184"/>
        </w:numPr>
        <w:spacing w:line="276" w:lineRule="auto"/>
        <w:contextualSpacing/>
        <w:jc w:val="both"/>
        <w:rPr>
          <w:color w:val="000000" w:themeColor="text1"/>
          <w:lang w:val="ro"/>
        </w:rPr>
      </w:pPr>
      <w:r w:rsidRPr="4EDDEB2F">
        <w:rPr>
          <w:b/>
          <w:bCs/>
          <w:i/>
          <w:iCs/>
          <w:color w:val="000000" w:themeColor="text1"/>
          <w:sz w:val="22"/>
          <w:szCs w:val="22"/>
          <w:lang w:val="ro"/>
        </w:rPr>
        <w:t xml:space="preserve">nu am </w:t>
      </w:r>
      <w:r w:rsidRPr="4EDDEB2F">
        <w:rPr>
          <w:color w:val="000000" w:themeColor="text1"/>
          <w:sz w:val="22"/>
          <w:szCs w:val="22"/>
          <w:lang w:val="ro"/>
        </w:rPr>
        <w:t>drept</w:t>
      </w:r>
      <w:r w:rsidRPr="4EDDEB2F">
        <w:rPr>
          <w:b/>
          <w:bCs/>
          <w:i/>
          <w:iCs/>
          <w:color w:val="000000" w:themeColor="text1"/>
          <w:sz w:val="22"/>
          <w:szCs w:val="22"/>
          <w:lang w:val="ro"/>
        </w:rPr>
        <w:t xml:space="preserve"> membri </w:t>
      </w:r>
      <w:r w:rsidRPr="4EDDEB2F">
        <w:rPr>
          <w:color w:val="000000" w:themeColor="text1"/>
          <w:sz w:val="22"/>
          <w:szCs w:val="22"/>
          <w:lang w:val="ro"/>
        </w:rPr>
        <w:t xml:space="preserve">în cadrul consiliului de administrație/organului de conducere sau de supervizare și/sau acționari ori asociați semnificativi persoane </w:t>
      </w:r>
      <w:r w:rsidRPr="4EDDEB2F">
        <w:rPr>
          <w:i/>
          <w:iCs/>
          <w:color w:val="000000" w:themeColor="text1"/>
          <w:sz w:val="22"/>
          <w:szCs w:val="22"/>
          <w:lang w:val="ro"/>
        </w:rPr>
        <w:t xml:space="preserve">care sunt soț/soție, rudă sau afin până la gradul al doilea </w:t>
      </w:r>
      <w:r w:rsidRPr="4EDDEB2F">
        <w:rPr>
          <w:color w:val="000000" w:themeColor="text1"/>
          <w:sz w:val="22"/>
          <w:szCs w:val="22"/>
          <w:lang w:val="ro"/>
        </w:rPr>
        <w:t xml:space="preserve">inclusiv ori care se află în relații comerciale </w:t>
      </w:r>
      <w:r w:rsidRPr="4EDDEB2F">
        <w:rPr>
          <w:i/>
          <w:iCs/>
          <w:color w:val="000000" w:themeColor="text1"/>
          <w:sz w:val="22"/>
          <w:szCs w:val="22"/>
          <w:lang w:val="ro"/>
        </w:rPr>
        <w:t>cu persoane cu funcții de decizie în cadrul autorității contractante,</w:t>
      </w:r>
      <w:r w:rsidRPr="4EDDEB2F">
        <w:rPr>
          <w:color w:val="000000" w:themeColor="text1"/>
          <w:sz w:val="22"/>
          <w:szCs w:val="22"/>
          <w:lang w:val="ro"/>
        </w:rPr>
        <w:t xml:space="preserve"> sau al furnizorului de servicii de achiziție implicat în procedura de atribuire;</w:t>
      </w:r>
    </w:p>
    <w:p w14:paraId="06E0B693" w14:textId="77777777" w:rsidR="00E969A2" w:rsidRPr="00640062" w:rsidRDefault="00E969A2" w:rsidP="4EDDEB2F">
      <w:pPr>
        <w:pStyle w:val="ListParagraph"/>
        <w:numPr>
          <w:ilvl w:val="0"/>
          <w:numId w:val="184"/>
        </w:numPr>
        <w:spacing w:line="276" w:lineRule="auto"/>
        <w:ind w:left="420"/>
        <w:contextualSpacing/>
        <w:jc w:val="both"/>
        <w:rPr>
          <w:color w:val="000000" w:themeColor="text1"/>
          <w:sz w:val="22"/>
          <w:szCs w:val="22"/>
          <w:lang w:val="ro"/>
        </w:rPr>
      </w:pPr>
      <w:r w:rsidRPr="4EDDEB2F">
        <w:rPr>
          <w:b/>
          <w:bCs/>
          <w:i/>
          <w:iCs/>
          <w:color w:val="000000" w:themeColor="text1"/>
          <w:sz w:val="22"/>
          <w:szCs w:val="22"/>
          <w:lang w:val="ro"/>
        </w:rPr>
        <w:t>nu am nominalizat</w:t>
      </w:r>
      <w:r w:rsidRPr="4EDDEB2F">
        <w:rPr>
          <w:color w:val="000000" w:themeColor="text1"/>
          <w:sz w:val="22"/>
          <w:szCs w:val="22"/>
          <w:lang w:val="ro"/>
        </w:rPr>
        <w:t xml:space="preserve"> printre </w:t>
      </w:r>
      <w:r w:rsidRPr="4EDDEB2F">
        <w:rPr>
          <w:b/>
          <w:bCs/>
          <w:i/>
          <w:iCs/>
          <w:color w:val="000000" w:themeColor="text1"/>
          <w:sz w:val="22"/>
          <w:szCs w:val="22"/>
          <w:lang w:val="ro"/>
        </w:rPr>
        <w:t>persoanele desemnate pentru executarea contractului</w:t>
      </w:r>
      <w:r w:rsidRPr="4EDDEB2F">
        <w:rPr>
          <w:color w:val="000000" w:themeColor="text1"/>
          <w:sz w:val="22"/>
          <w:szCs w:val="22"/>
          <w:lang w:val="ro"/>
        </w:rPr>
        <w:t xml:space="preserve">, persoane care sunt </w:t>
      </w:r>
      <w:r w:rsidRPr="4EDDEB2F">
        <w:rPr>
          <w:i/>
          <w:iCs/>
          <w:color w:val="000000" w:themeColor="text1"/>
          <w:sz w:val="22"/>
          <w:szCs w:val="22"/>
          <w:lang w:val="ro"/>
        </w:rPr>
        <w:t>soț/soție, rudă sau afin până la gradul al doilea inclusiv</w:t>
      </w:r>
      <w:r w:rsidRPr="4EDDEB2F">
        <w:rPr>
          <w:color w:val="000000" w:themeColor="text1"/>
          <w:sz w:val="22"/>
          <w:szCs w:val="22"/>
          <w:lang w:val="ro"/>
        </w:rPr>
        <w:t xml:space="preserve"> ori care </w:t>
      </w:r>
      <w:r w:rsidRPr="4EDDEB2F">
        <w:rPr>
          <w:i/>
          <w:iCs/>
          <w:color w:val="000000" w:themeColor="text1"/>
          <w:sz w:val="22"/>
          <w:szCs w:val="22"/>
          <w:lang w:val="ro"/>
        </w:rPr>
        <w:t>se află în relații comerciale</w:t>
      </w:r>
      <w:r w:rsidRPr="4EDDEB2F">
        <w:rPr>
          <w:color w:val="000000" w:themeColor="text1"/>
          <w:sz w:val="22"/>
          <w:szCs w:val="22"/>
          <w:lang w:val="ro"/>
        </w:rPr>
        <w:t xml:space="preserve"> cu persoane cu funcții de decizie în cadrul autorității contractante sau al furnizorului de servicii de achiziție implicat în procedura de atribuire.</w:t>
      </w:r>
    </w:p>
    <w:p w14:paraId="75C8DEA5" w14:textId="77777777" w:rsidR="00E969A2" w:rsidRPr="00640062" w:rsidRDefault="00E969A2" w:rsidP="4EDDEB2F">
      <w:pPr>
        <w:spacing w:line="276" w:lineRule="auto"/>
        <w:jc w:val="both"/>
        <w:rPr>
          <w:color w:val="000000" w:themeColor="text1"/>
          <w:sz w:val="22"/>
          <w:szCs w:val="22"/>
          <w:lang w:val="ro"/>
        </w:rPr>
      </w:pPr>
      <w:r w:rsidRPr="4EDDEB2F">
        <w:rPr>
          <w:color w:val="000000" w:themeColor="text1"/>
          <w:sz w:val="22"/>
          <w:szCs w:val="22"/>
          <w:lang w:val="ro"/>
        </w:rPr>
        <w:t xml:space="preserve">De asemenea, in </w:t>
      </w:r>
      <w:r w:rsidRPr="4EDDEB2F">
        <w:rPr>
          <w:b/>
          <w:bCs/>
          <w:i/>
          <w:iCs/>
          <w:color w:val="000000" w:themeColor="text1"/>
          <w:sz w:val="22"/>
          <w:szCs w:val="22"/>
          <w:lang w:val="ro"/>
        </w:rPr>
        <w:t>cazul</w:t>
      </w:r>
      <w:r w:rsidRPr="4EDDEB2F">
        <w:rPr>
          <w:color w:val="000000" w:themeColor="text1"/>
          <w:sz w:val="22"/>
          <w:szCs w:val="22"/>
          <w:lang w:val="ro"/>
        </w:rPr>
        <w:t xml:space="preserve"> in care oferta noastră va fi declarata câștigătoare, </w:t>
      </w:r>
      <w:r w:rsidRPr="4EDDEB2F">
        <w:rPr>
          <w:b/>
          <w:bCs/>
          <w:i/>
          <w:iCs/>
          <w:color w:val="000000" w:themeColor="text1"/>
          <w:sz w:val="22"/>
          <w:szCs w:val="22"/>
          <w:lang w:val="ro"/>
        </w:rPr>
        <w:t>declar ca nu voi angaja</w:t>
      </w:r>
      <w:r w:rsidRPr="4EDDEB2F">
        <w:rPr>
          <w:color w:val="000000" w:themeColor="text1"/>
          <w:sz w:val="22"/>
          <w:szCs w:val="22"/>
          <w:lang w:val="ro"/>
        </w:rPr>
        <w:t xml:space="preserve">, sau încheia </w:t>
      </w:r>
      <w:r w:rsidRPr="4EDDEB2F">
        <w:rPr>
          <w:b/>
          <w:bCs/>
          <w:i/>
          <w:iCs/>
          <w:color w:val="000000" w:themeColor="text1"/>
          <w:sz w:val="22"/>
          <w:szCs w:val="22"/>
          <w:lang w:val="ro"/>
        </w:rPr>
        <w:t>orice alte înțelegeri</w:t>
      </w:r>
      <w:r w:rsidRPr="4EDDEB2F">
        <w:rPr>
          <w:color w:val="000000" w:themeColor="text1"/>
          <w:sz w:val="22"/>
          <w:szCs w:val="22"/>
          <w:lang w:val="ro"/>
        </w:rPr>
        <w:t xml:space="preserve"> privind prestarea de servicii, direct ori indirect, în scopul îndeplinirii contractului de achiziție publică, cu persoane fizice sau juridice care au fost implicate în procesul de verificare/evaluare a solicitărilor de participare/ofertelor depuse în cadrul procedurii de atribuire, ori angajați/foști angajați ai autorității contractante, sau ai furnizorului de servicii de achiziție implicat în procedura de atribuire cu care autoritatea contractantă/furnizorul de servicii de achiziție implicat în procedura de atribuire a încetat relațiile contractuale ulterior atribuirii contractului de achiziție publică, pe parcursul unei perioade de cel puțin 12 luni de la încheierea contractului, sub sancțiunea rezoluțiunii ori rezilierii de drept a contractului respectiv, astfel cum este menționat la art.61, din Legea 98/2016.</w:t>
      </w:r>
    </w:p>
    <w:p w14:paraId="36125774" w14:textId="77777777" w:rsidR="00E969A2" w:rsidRPr="00640062" w:rsidRDefault="00E969A2" w:rsidP="4EDDEB2F">
      <w:pPr>
        <w:spacing w:line="276" w:lineRule="auto"/>
        <w:jc w:val="both"/>
        <w:rPr>
          <w:color w:val="000000" w:themeColor="text1"/>
          <w:sz w:val="22"/>
          <w:szCs w:val="22"/>
          <w:lang w:val="ro"/>
        </w:rPr>
      </w:pPr>
      <w:r w:rsidRPr="4EDDEB2F">
        <w:rPr>
          <w:color w:val="000000" w:themeColor="text1"/>
          <w:sz w:val="22"/>
          <w:szCs w:val="22"/>
          <w:lang w:val="ro"/>
        </w:rPr>
        <w:t>In cazul in care</w:t>
      </w:r>
      <w:r w:rsidRPr="4EDDEB2F">
        <w:rPr>
          <w:i/>
          <w:iCs/>
          <w:color w:val="000000" w:themeColor="text1"/>
          <w:sz w:val="22"/>
          <w:szCs w:val="22"/>
          <w:lang w:val="ro"/>
        </w:rPr>
        <w:t xml:space="preserve"> </w:t>
      </w:r>
      <w:r w:rsidRPr="4EDDEB2F">
        <w:rPr>
          <w:color w:val="000000" w:themeColor="text1"/>
          <w:sz w:val="22"/>
          <w:szCs w:val="22"/>
          <w:lang w:val="ro"/>
        </w:rPr>
        <w:t xml:space="preserve">ofertantul individual/ofertantul asociat/subcontractantul propus/terțul susținător al ofertantului, </w:t>
      </w:r>
      <w:r w:rsidRPr="4EDDEB2F">
        <w:rPr>
          <w:i/>
          <w:iCs/>
          <w:color w:val="000000" w:themeColor="text1"/>
          <w:sz w:val="22"/>
          <w:szCs w:val="22"/>
          <w:lang w:val="ro"/>
        </w:rPr>
        <w:t>este organizat ca si societate pe acțiuni cu capital social reprezentat prin acțiuni la purtător</w:t>
      </w:r>
      <w:r w:rsidRPr="4EDDEB2F">
        <w:rPr>
          <w:color w:val="000000" w:themeColor="text1"/>
          <w:sz w:val="22"/>
          <w:szCs w:val="22"/>
          <w:lang w:val="ro"/>
        </w:rPr>
        <w:t>, va declara si următoarele:</w:t>
      </w:r>
    </w:p>
    <w:p w14:paraId="78B1CC30" w14:textId="77777777" w:rsidR="00E969A2" w:rsidRPr="00640062" w:rsidRDefault="00E969A2" w:rsidP="4EDDEB2F">
      <w:pPr>
        <w:pStyle w:val="ListParagraph"/>
        <w:numPr>
          <w:ilvl w:val="0"/>
          <w:numId w:val="183"/>
        </w:numPr>
        <w:spacing w:line="276" w:lineRule="auto"/>
        <w:ind w:left="426" w:hanging="284"/>
        <w:contextualSpacing/>
        <w:jc w:val="both"/>
        <w:rPr>
          <w:color w:val="000000" w:themeColor="text1"/>
          <w:sz w:val="22"/>
          <w:szCs w:val="22"/>
          <w:lang w:val="ro"/>
        </w:rPr>
      </w:pPr>
      <w:r w:rsidRPr="4EDDEB2F">
        <w:rPr>
          <w:i/>
          <w:iCs/>
          <w:color w:val="000000" w:themeColor="text1"/>
          <w:sz w:val="22"/>
          <w:szCs w:val="22"/>
          <w:lang w:val="ro"/>
        </w:rPr>
        <w:t>respectam</w:t>
      </w:r>
      <w:r w:rsidRPr="4EDDEB2F">
        <w:rPr>
          <w:color w:val="000000" w:themeColor="text1"/>
          <w:sz w:val="22"/>
          <w:szCs w:val="22"/>
          <w:lang w:val="ro"/>
        </w:rPr>
        <w:t xml:space="preserve"> prevederile </w:t>
      </w:r>
      <w:r w:rsidRPr="4EDDEB2F">
        <w:rPr>
          <w:color w:val="000000" w:themeColor="text1"/>
          <w:sz w:val="22"/>
          <w:szCs w:val="22"/>
          <w:u w:val="single"/>
          <w:lang w:val="ro"/>
        </w:rPr>
        <w:t>art. 53 alin. (2)</w:t>
      </w:r>
      <w:r w:rsidRPr="4EDDEB2F">
        <w:rPr>
          <w:color w:val="000000" w:themeColor="text1"/>
          <w:sz w:val="22"/>
          <w:szCs w:val="22"/>
          <w:lang w:val="ro"/>
        </w:rPr>
        <w:t xml:space="preserve"> și </w:t>
      </w:r>
      <w:r w:rsidRPr="4EDDEB2F">
        <w:rPr>
          <w:color w:val="000000" w:themeColor="text1"/>
          <w:sz w:val="22"/>
          <w:szCs w:val="22"/>
          <w:u w:val="single"/>
          <w:lang w:val="ro"/>
        </w:rPr>
        <w:t>(3)</w:t>
      </w:r>
      <w:r w:rsidRPr="4EDDEB2F">
        <w:rPr>
          <w:color w:val="000000" w:themeColor="text1"/>
          <w:sz w:val="22"/>
          <w:szCs w:val="22"/>
          <w:lang w:val="ro"/>
        </w:rPr>
        <w:t>, din Legea nr.98/2016;</w:t>
      </w:r>
    </w:p>
    <w:p w14:paraId="3B94290C" w14:textId="01B11418" w:rsidR="00E969A2" w:rsidRPr="00640062" w:rsidRDefault="00E969A2" w:rsidP="4EDDEB2F">
      <w:pPr>
        <w:spacing w:line="276" w:lineRule="auto"/>
        <w:jc w:val="both"/>
        <w:rPr>
          <w:color w:val="000000" w:themeColor="text1"/>
          <w:lang w:val="ro"/>
        </w:rPr>
      </w:pPr>
      <w:r w:rsidRPr="4EDDEB2F">
        <w:rPr>
          <w:color w:val="000000" w:themeColor="text1"/>
          <w:sz w:val="22"/>
          <w:szCs w:val="22"/>
          <w:lang w:val="ro"/>
        </w:rPr>
        <w:t xml:space="preserve">Persoane ce dețin funcții de decizie in cadrul autorității contractante  și/sau în legătură cu prezenta procedură: </w:t>
      </w:r>
    </w:p>
    <w:p w14:paraId="3DF77D43" w14:textId="207EE881" w:rsidR="00E969A2" w:rsidRPr="00640062" w:rsidRDefault="00E969A2" w:rsidP="4EDDEB2F">
      <w:pPr>
        <w:spacing w:line="276" w:lineRule="auto"/>
        <w:jc w:val="both"/>
        <w:rPr>
          <w:color w:val="000000" w:themeColor="text1"/>
          <w:sz w:val="22"/>
          <w:szCs w:val="22"/>
          <w:lang w:val="it-IT"/>
        </w:rPr>
      </w:pPr>
      <w:r w:rsidRPr="4EDDEB2F">
        <w:rPr>
          <w:color w:val="000000" w:themeColor="text1"/>
          <w:sz w:val="22"/>
          <w:szCs w:val="22"/>
          <w:lang w:val="it-IT"/>
        </w:rPr>
        <w:t>Dominic Samuel Fritz -</w:t>
      </w:r>
      <w:r w:rsidR="0078609F">
        <w:rPr>
          <w:color w:val="000000" w:themeColor="text1"/>
          <w:sz w:val="22"/>
          <w:szCs w:val="22"/>
          <w:lang w:val="it-IT"/>
        </w:rPr>
        <w:t xml:space="preserve"> </w:t>
      </w:r>
      <w:r w:rsidRPr="4EDDEB2F">
        <w:rPr>
          <w:color w:val="000000" w:themeColor="text1"/>
          <w:sz w:val="22"/>
          <w:szCs w:val="22"/>
          <w:lang w:val="it-IT"/>
        </w:rPr>
        <w:t>Primar;</w:t>
      </w:r>
    </w:p>
    <w:p w14:paraId="5A8D4D41" w14:textId="77777777" w:rsidR="00E969A2" w:rsidRPr="00640062" w:rsidRDefault="00E969A2" w:rsidP="4EDDEB2F">
      <w:pPr>
        <w:spacing w:line="276" w:lineRule="auto"/>
        <w:jc w:val="both"/>
        <w:rPr>
          <w:color w:val="000000" w:themeColor="text1"/>
          <w:sz w:val="22"/>
          <w:szCs w:val="22"/>
          <w:lang w:val="ro"/>
        </w:rPr>
      </w:pPr>
      <w:r w:rsidRPr="4EDDEB2F">
        <w:rPr>
          <w:color w:val="000000" w:themeColor="text1"/>
          <w:sz w:val="22"/>
          <w:szCs w:val="22"/>
          <w:lang w:val="ro"/>
        </w:rPr>
        <w:t>Ruben Lațcău -Viceprimar;</w:t>
      </w:r>
    </w:p>
    <w:p w14:paraId="79D98F40" w14:textId="07C9DDE3" w:rsidR="00E969A2" w:rsidRPr="00640062" w:rsidRDefault="00E969A2" w:rsidP="4EDDEB2F">
      <w:pPr>
        <w:spacing w:line="276" w:lineRule="auto"/>
        <w:jc w:val="both"/>
        <w:rPr>
          <w:color w:val="000000" w:themeColor="text1"/>
          <w:sz w:val="22"/>
          <w:szCs w:val="22"/>
          <w:lang w:val="ro"/>
        </w:rPr>
      </w:pPr>
      <w:r w:rsidRPr="4EDDEB2F">
        <w:rPr>
          <w:color w:val="000000" w:themeColor="text1"/>
          <w:sz w:val="22"/>
          <w:szCs w:val="22"/>
          <w:lang w:val="ro"/>
        </w:rPr>
        <w:t>Paula-Ana Romocean</w:t>
      </w:r>
      <w:r w:rsidR="0078609F">
        <w:rPr>
          <w:color w:val="000000" w:themeColor="text1"/>
          <w:sz w:val="22"/>
          <w:szCs w:val="22"/>
          <w:lang w:val="ro"/>
        </w:rPr>
        <w:t xml:space="preserve"> </w:t>
      </w:r>
      <w:r w:rsidRPr="4EDDEB2F">
        <w:rPr>
          <w:color w:val="000000" w:themeColor="text1"/>
          <w:sz w:val="22"/>
          <w:szCs w:val="22"/>
          <w:lang w:val="ro"/>
        </w:rPr>
        <w:t>-</w:t>
      </w:r>
      <w:r w:rsidR="0078609F">
        <w:rPr>
          <w:color w:val="000000" w:themeColor="text1"/>
          <w:sz w:val="22"/>
          <w:szCs w:val="22"/>
          <w:lang w:val="ro"/>
        </w:rPr>
        <w:t xml:space="preserve"> </w:t>
      </w:r>
      <w:r w:rsidRPr="4EDDEB2F">
        <w:rPr>
          <w:color w:val="000000" w:themeColor="text1"/>
          <w:sz w:val="22"/>
          <w:szCs w:val="22"/>
          <w:lang w:val="ro"/>
        </w:rPr>
        <w:t xml:space="preserve">Viceprimar; </w:t>
      </w:r>
    </w:p>
    <w:p w14:paraId="2A5985E2" w14:textId="749BBC78" w:rsidR="00E969A2" w:rsidRPr="00640062" w:rsidRDefault="00E969A2" w:rsidP="4EDDEB2F">
      <w:pPr>
        <w:spacing w:line="276" w:lineRule="auto"/>
        <w:jc w:val="both"/>
        <w:rPr>
          <w:color w:val="000000" w:themeColor="text1"/>
          <w:sz w:val="22"/>
          <w:szCs w:val="22"/>
          <w:lang w:val="ro"/>
        </w:rPr>
      </w:pPr>
      <w:r w:rsidRPr="4EDDEB2F">
        <w:rPr>
          <w:color w:val="000000" w:themeColor="text1"/>
          <w:sz w:val="22"/>
          <w:szCs w:val="22"/>
          <w:lang w:val="ro"/>
        </w:rPr>
        <w:t>Matei Cristian Creiveanu</w:t>
      </w:r>
      <w:r w:rsidR="0078609F">
        <w:rPr>
          <w:color w:val="000000" w:themeColor="text1"/>
          <w:sz w:val="22"/>
          <w:szCs w:val="22"/>
          <w:lang w:val="ro"/>
        </w:rPr>
        <w:t xml:space="preserve"> </w:t>
      </w:r>
      <w:r w:rsidRPr="4EDDEB2F">
        <w:rPr>
          <w:color w:val="000000" w:themeColor="text1"/>
          <w:sz w:val="22"/>
          <w:szCs w:val="22"/>
          <w:lang w:val="ro"/>
        </w:rPr>
        <w:t>-</w:t>
      </w:r>
      <w:r w:rsidR="0078609F">
        <w:rPr>
          <w:color w:val="000000" w:themeColor="text1"/>
          <w:sz w:val="22"/>
          <w:szCs w:val="22"/>
          <w:lang w:val="ro"/>
        </w:rPr>
        <w:t xml:space="preserve"> </w:t>
      </w:r>
      <w:r w:rsidRPr="4EDDEB2F">
        <w:rPr>
          <w:color w:val="000000" w:themeColor="text1"/>
          <w:sz w:val="22"/>
          <w:szCs w:val="22"/>
          <w:lang w:val="ro"/>
        </w:rPr>
        <w:t xml:space="preserve">Administrator Public; </w:t>
      </w:r>
    </w:p>
    <w:p w14:paraId="4771FDDA" w14:textId="159A313F" w:rsidR="00E969A2" w:rsidRPr="00640062" w:rsidRDefault="00E969A2" w:rsidP="4EDDEB2F">
      <w:pPr>
        <w:spacing w:line="276" w:lineRule="auto"/>
        <w:jc w:val="both"/>
        <w:rPr>
          <w:color w:val="000000" w:themeColor="text1"/>
          <w:sz w:val="22"/>
          <w:szCs w:val="22"/>
          <w:lang w:val="ro"/>
        </w:rPr>
      </w:pPr>
      <w:r w:rsidRPr="4EDDEB2F">
        <w:rPr>
          <w:color w:val="000000" w:themeColor="text1"/>
          <w:sz w:val="22"/>
          <w:szCs w:val="22"/>
          <w:lang w:val="ro"/>
        </w:rPr>
        <w:t>Adina Pokker -</w:t>
      </w:r>
      <w:r w:rsidR="0078609F">
        <w:rPr>
          <w:color w:val="000000" w:themeColor="text1"/>
          <w:sz w:val="22"/>
          <w:szCs w:val="22"/>
          <w:lang w:val="ro"/>
        </w:rPr>
        <w:t xml:space="preserve"> </w:t>
      </w:r>
      <w:r w:rsidRPr="4EDDEB2F">
        <w:rPr>
          <w:color w:val="000000" w:themeColor="text1"/>
          <w:sz w:val="22"/>
          <w:szCs w:val="22"/>
          <w:lang w:val="ro"/>
        </w:rPr>
        <w:t xml:space="preserve">Secretar General; </w:t>
      </w:r>
    </w:p>
    <w:p w14:paraId="7B246A5C" w14:textId="73AE8875" w:rsidR="00E969A2" w:rsidRPr="00640062" w:rsidRDefault="00E969A2" w:rsidP="4EDDEB2F">
      <w:pPr>
        <w:spacing w:line="276" w:lineRule="auto"/>
        <w:jc w:val="both"/>
        <w:rPr>
          <w:color w:val="000000" w:themeColor="text1"/>
          <w:sz w:val="22"/>
          <w:szCs w:val="22"/>
          <w:lang w:val="ro"/>
        </w:rPr>
      </w:pPr>
      <w:r w:rsidRPr="4EDDEB2F">
        <w:rPr>
          <w:color w:val="000000" w:themeColor="text1"/>
          <w:sz w:val="22"/>
          <w:szCs w:val="22"/>
          <w:lang w:val="ro"/>
        </w:rPr>
        <w:t>Steliana Stanciu</w:t>
      </w:r>
      <w:r w:rsidR="0078609F">
        <w:rPr>
          <w:color w:val="000000" w:themeColor="text1"/>
          <w:sz w:val="22"/>
          <w:szCs w:val="22"/>
          <w:lang w:val="ro"/>
        </w:rPr>
        <w:t xml:space="preserve"> </w:t>
      </w:r>
      <w:r w:rsidRPr="4EDDEB2F">
        <w:rPr>
          <w:color w:val="000000" w:themeColor="text1"/>
          <w:sz w:val="22"/>
          <w:szCs w:val="22"/>
          <w:lang w:val="ro"/>
        </w:rPr>
        <w:t>-</w:t>
      </w:r>
      <w:r w:rsidR="0078609F">
        <w:rPr>
          <w:color w:val="000000" w:themeColor="text1"/>
          <w:sz w:val="22"/>
          <w:szCs w:val="22"/>
          <w:lang w:val="ro"/>
        </w:rPr>
        <w:t xml:space="preserve"> </w:t>
      </w:r>
      <w:r w:rsidRPr="4EDDEB2F">
        <w:rPr>
          <w:color w:val="000000" w:themeColor="text1"/>
          <w:sz w:val="22"/>
          <w:szCs w:val="22"/>
          <w:lang w:val="ro"/>
        </w:rPr>
        <w:t xml:space="preserve">Director  executiv Direcția Economică; </w:t>
      </w:r>
    </w:p>
    <w:p w14:paraId="3F114747" w14:textId="7AB18DF0" w:rsidR="00E969A2" w:rsidRPr="00640062" w:rsidRDefault="00E969A2" w:rsidP="4EDDEB2F">
      <w:pPr>
        <w:spacing w:line="276" w:lineRule="auto"/>
        <w:jc w:val="both"/>
        <w:rPr>
          <w:color w:val="000000" w:themeColor="text1"/>
          <w:sz w:val="22"/>
          <w:szCs w:val="22"/>
        </w:rPr>
      </w:pPr>
      <w:r w:rsidRPr="4EDDEB2F">
        <w:rPr>
          <w:color w:val="000000" w:themeColor="text1"/>
        </w:rPr>
        <w:t>Ana Monica Pfeifer -</w:t>
      </w:r>
      <w:r w:rsidR="0078609F">
        <w:rPr>
          <w:color w:val="000000" w:themeColor="text1"/>
        </w:rPr>
        <w:t xml:space="preserve"> </w:t>
      </w:r>
      <w:r w:rsidRPr="4EDDEB2F">
        <w:rPr>
          <w:color w:val="000000" w:themeColor="text1"/>
          <w:sz w:val="22"/>
          <w:szCs w:val="22"/>
        </w:rPr>
        <w:t>Director executiv Directia Management Intern</w:t>
      </w:r>
      <w:r w:rsidR="00007C29">
        <w:rPr>
          <w:color w:val="000000" w:themeColor="text1"/>
          <w:sz w:val="22"/>
          <w:szCs w:val="22"/>
        </w:rPr>
        <w:t>;</w:t>
      </w:r>
    </w:p>
    <w:p w14:paraId="14E85260" w14:textId="09B5DA28" w:rsidR="00E969A2" w:rsidRPr="00640062" w:rsidRDefault="00E969A2" w:rsidP="4EDDEB2F">
      <w:pPr>
        <w:spacing w:line="276" w:lineRule="auto"/>
        <w:jc w:val="both"/>
        <w:rPr>
          <w:color w:val="000000" w:themeColor="text1"/>
          <w:sz w:val="22"/>
          <w:szCs w:val="22"/>
          <w:lang w:val="ro"/>
        </w:rPr>
      </w:pPr>
      <w:r w:rsidRPr="4EDDEB2F">
        <w:rPr>
          <w:color w:val="000000" w:themeColor="text1"/>
          <w:sz w:val="22"/>
          <w:szCs w:val="22"/>
          <w:lang w:val="ro"/>
        </w:rPr>
        <w:t>Liviu Andron -</w:t>
      </w:r>
      <w:r w:rsidR="0078609F">
        <w:rPr>
          <w:color w:val="000000" w:themeColor="text1"/>
          <w:sz w:val="22"/>
          <w:szCs w:val="22"/>
          <w:lang w:val="ro"/>
        </w:rPr>
        <w:t xml:space="preserve"> </w:t>
      </w:r>
      <w:r w:rsidRPr="4EDDEB2F">
        <w:rPr>
          <w:color w:val="000000" w:themeColor="text1"/>
          <w:sz w:val="22"/>
          <w:szCs w:val="22"/>
          <w:lang w:val="ro"/>
        </w:rPr>
        <w:t xml:space="preserve">Șef Serviciul Contabilitate Publica; </w:t>
      </w:r>
    </w:p>
    <w:p w14:paraId="2FACEFB6" w14:textId="1D22783D" w:rsidR="00E969A2" w:rsidRPr="00640062" w:rsidRDefault="00E969A2" w:rsidP="4EDDEB2F">
      <w:pPr>
        <w:spacing w:line="276" w:lineRule="auto"/>
        <w:jc w:val="both"/>
        <w:rPr>
          <w:color w:val="000000" w:themeColor="text1"/>
          <w:sz w:val="22"/>
          <w:szCs w:val="22"/>
          <w:lang w:val="ro"/>
        </w:rPr>
      </w:pPr>
      <w:r w:rsidRPr="4EDDEB2F">
        <w:rPr>
          <w:color w:val="000000" w:themeColor="text1"/>
          <w:sz w:val="22"/>
          <w:szCs w:val="22"/>
          <w:lang w:val="ro"/>
        </w:rPr>
        <w:lastRenderedPageBreak/>
        <w:t>Nicoleta Ramona Dolha</w:t>
      </w:r>
      <w:r w:rsidR="0078609F">
        <w:rPr>
          <w:color w:val="000000" w:themeColor="text1"/>
          <w:sz w:val="22"/>
          <w:szCs w:val="22"/>
          <w:lang w:val="ro"/>
        </w:rPr>
        <w:t xml:space="preserve"> </w:t>
      </w:r>
      <w:r w:rsidRPr="4EDDEB2F">
        <w:rPr>
          <w:color w:val="000000" w:themeColor="text1"/>
          <w:sz w:val="22"/>
          <w:szCs w:val="22"/>
          <w:lang w:val="ro"/>
        </w:rPr>
        <w:t>-</w:t>
      </w:r>
      <w:r w:rsidR="0078609F">
        <w:rPr>
          <w:color w:val="000000" w:themeColor="text1"/>
          <w:sz w:val="22"/>
          <w:szCs w:val="22"/>
          <w:lang w:val="ro"/>
        </w:rPr>
        <w:t xml:space="preserve"> </w:t>
      </w:r>
      <w:r w:rsidRPr="4EDDEB2F">
        <w:rPr>
          <w:color w:val="000000" w:themeColor="text1"/>
          <w:sz w:val="22"/>
          <w:szCs w:val="22"/>
          <w:lang w:val="ro"/>
        </w:rPr>
        <w:t>Consilier Compartiment Spatii Utilitare, Servicii Conexe;</w:t>
      </w:r>
    </w:p>
    <w:p w14:paraId="1874F3DC" w14:textId="34875378" w:rsidR="00E969A2" w:rsidRPr="00640062" w:rsidRDefault="00E969A2" w:rsidP="4EDDEB2F">
      <w:pPr>
        <w:spacing w:line="276" w:lineRule="auto"/>
        <w:jc w:val="both"/>
        <w:rPr>
          <w:color w:val="000000" w:themeColor="text1"/>
          <w:sz w:val="22"/>
          <w:szCs w:val="22"/>
          <w:lang w:val="ro"/>
        </w:rPr>
      </w:pPr>
      <w:r w:rsidRPr="4EDDEB2F">
        <w:rPr>
          <w:color w:val="000000" w:themeColor="text1"/>
          <w:sz w:val="22"/>
          <w:szCs w:val="22"/>
          <w:lang w:val="ro"/>
        </w:rPr>
        <w:t>Eliza-Angela Cristiu -</w:t>
      </w:r>
      <w:r w:rsidR="0078609F">
        <w:rPr>
          <w:color w:val="000000" w:themeColor="text1"/>
          <w:sz w:val="22"/>
          <w:szCs w:val="22"/>
          <w:lang w:val="ro"/>
        </w:rPr>
        <w:t xml:space="preserve"> </w:t>
      </w:r>
      <w:r w:rsidRPr="4EDDEB2F">
        <w:rPr>
          <w:color w:val="000000" w:themeColor="text1"/>
          <w:sz w:val="22"/>
          <w:szCs w:val="22"/>
          <w:lang w:val="ro"/>
        </w:rPr>
        <w:t>Consilier Compartiment Fond Locativ;</w:t>
      </w:r>
    </w:p>
    <w:p w14:paraId="59BBF11F" w14:textId="089F2B99" w:rsidR="00E969A2" w:rsidRPr="00640062" w:rsidRDefault="00E969A2" w:rsidP="4EDDEB2F">
      <w:pPr>
        <w:spacing w:line="276" w:lineRule="auto"/>
        <w:jc w:val="both"/>
        <w:rPr>
          <w:color w:val="000000" w:themeColor="text1"/>
          <w:sz w:val="22"/>
          <w:szCs w:val="22"/>
          <w:lang w:val="ro"/>
        </w:rPr>
      </w:pPr>
      <w:r w:rsidRPr="4EDDEB2F">
        <w:rPr>
          <w:color w:val="000000" w:themeColor="text1"/>
          <w:sz w:val="22"/>
          <w:szCs w:val="22"/>
          <w:lang w:val="ro"/>
        </w:rPr>
        <w:t>Caius Suli</w:t>
      </w:r>
      <w:r w:rsidR="00007C29">
        <w:rPr>
          <w:color w:val="000000" w:themeColor="text1"/>
          <w:sz w:val="22"/>
          <w:szCs w:val="22"/>
          <w:lang w:val="ro"/>
        </w:rPr>
        <w:t xml:space="preserve"> </w:t>
      </w:r>
      <w:r w:rsidRPr="4EDDEB2F">
        <w:rPr>
          <w:color w:val="000000" w:themeColor="text1"/>
          <w:sz w:val="22"/>
          <w:szCs w:val="22"/>
          <w:lang w:val="ro"/>
        </w:rPr>
        <w:t>- Șef Serviciul Juridic;</w:t>
      </w:r>
    </w:p>
    <w:p w14:paraId="1A1E26ED" w14:textId="6D6771D8" w:rsidR="00E969A2" w:rsidRPr="00640062" w:rsidRDefault="00E969A2" w:rsidP="4EDDEB2F">
      <w:pPr>
        <w:spacing w:line="276" w:lineRule="auto"/>
        <w:jc w:val="both"/>
        <w:rPr>
          <w:color w:val="000000" w:themeColor="text1"/>
          <w:sz w:val="22"/>
          <w:szCs w:val="22"/>
          <w:lang w:val="ro"/>
        </w:rPr>
      </w:pPr>
      <w:r w:rsidRPr="4EDDEB2F">
        <w:rPr>
          <w:color w:val="000000" w:themeColor="text1"/>
          <w:sz w:val="22"/>
          <w:szCs w:val="22"/>
          <w:lang w:val="ro"/>
        </w:rPr>
        <w:t>Daniela Stefan -</w:t>
      </w:r>
      <w:r w:rsidR="0078609F">
        <w:rPr>
          <w:color w:val="000000" w:themeColor="text1"/>
          <w:sz w:val="22"/>
          <w:szCs w:val="22"/>
          <w:lang w:val="ro"/>
        </w:rPr>
        <w:t xml:space="preserve"> </w:t>
      </w:r>
      <w:r w:rsidRPr="4EDDEB2F">
        <w:rPr>
          <w:color w:val="000000" w:themeColor="text1"/>
          <w:sz w:val="22"/>
          <w:szCs w:val="22"/>
          <w:lang w:val="ro"/>
        </w:rPr>
        <w:t>Consilier Juridic;</w:t>
      </w:r>
    </w:p>
    <w:p w14:paraId="11C824D2" w14:textId="77777777" w:rsidR="00E969A2" w:rsidRDefault="00E969A2" w:rsidP="4EDDEB2F">
      <w:pPr>
        <w:spacing w:line="276" w:lineRule="auto"/>
        <w:jc w:val="both"/>
        <w:rPr>
          <w:color w:val="000000" w:themeColor="text1"/>
          <w:sz w:val="22"/>
          <w:szCs w:val="22"/>
          <w:lang w:val="ro"/>
        </w:rPr>
      </w:pPr>
      <w:r w:rsidRPr="4EDDEB2F">
        <w:rPr>
          <w:color w:val="000000" w:themeColor="text1"/>
          <w:sz w:val="22"/>
          <w:szCs w:val="22"/>
          <w:lang w:val="ro"/>
        </w:rPr>
        <w:t>Lucretia Schipor - Șef Serviciu Achiziții Publice;</w:t>
      </w:r>
    </w:p>
    <w:p w14:paraId="49F1A816" w14:textId="77777777" w:rsidR="00F5054C" w:rsidRPr="00640062" w:rsidRDefault="00F5054C" w:rsidP="4EDDEB2F">
      <w:pPr>
        <w:spacing w:line="276" w:lineRule="auto"/>
        <w:jc w:val="both"/>
        <w:rPr>
          <w:color w:val="000000" w:themeColor="text1"/>
          <w:sz w:val="22"/>
          <w:szCs w:val="22"/>
          <w:lang w:val="ro"/>
        </w:rPr>
      </w:pPr>
    </w:p>
    <w:p w14:paraId="205DF0B3" w14:textId="77777777" w:rsidR="00E969A2" w:rsidRPr="00640062" w:rsidRDefault="00E969A2" w:rsidP="4EDDEB2F">
      <w:pPr>
        <w:spacing w:line="276" w:lineRule="auto"/>
        <w:jc w:val="both"/>
        <w:rPr>
          <w:color w:val="000000" w:themeColor="text1"/>
          <w:sz w:val="22"/>
          <w:szCs w:val="22"/>
          <w:u w:val="single"/>
          <w:lang w:val="it-IT"/>
        </w:rPr>
      </w:pPr>
      <w:r w:rsidRPr="4EDDEB2F">
        <w:rPr>
          <w:color w:val="000000" w:themeColor="text1"/>
          <w:sz w:val="22"/>
          <w:szCs w:val="22"/>
          <w:u w:val="single"/>
          <w:lang w:val="it-IT"/>
        </w:rPr>
        <w:t>Persoanele cu functie de decizie din cadrul autoritatii contractante, in ceea ce priveste organizarea, derularea si finalizarea acestei achizitii:</w:t>
      </w:r>
    </w:p>
    <w:p w14:paraId="4EE7D406" w14:textId="68C2C273" w:rsidR="00E969A2" w:rsidRPr="00D2474E" w:rsidRDefault="00E969A2" w:rsidP="4EDDEB2F">
      <w:pPr>
        <w:spacing w:line="276" w:lineRule="auto"/>
        <w:jc w:val="both"/>
        <w:rPr>
          <w:color w:val="000000" w:themeColor="text1"/>
          <w:sz w:val="22"/>
          <w:szCs w:val="22"/>
          <w:lang w:val="it-IT"/>
        </w:rPr>
      </w:pPr>
      <w:r w:rsidRPr="4EDDEB2F">
        <w:rPr>
          <w:color w:val="000000" w:themeColor="text1"/>
          <w:sz w:val="22"/>
          <w:szCs w:val="22"/>
          <w:lang w:val="it-IT"/>
        </w:rPr>
        <w:t xml:space="preserve">Simona Pop </w:t>
      </w:r>
      <w:r w:rsidR="00F5054C">
        <w:rPr>
          <w:color w:val="000000" w:themeColor="text1"/>
          <w:sz w:val="22"/>
          <w:szCs w:val="22"/>
          <w:lang w:val="it-IT"/>
        </w:rPr>
        <w:t>- Ș</w:t>
      </w:r>
      <w:r w:rsidRPr="4EDDEB2F">
        <w:rPr>
          <w:color w:val="000000" w:themeColor="text1"/>
          <w:sz w:val="22"/>
          <w:szCs w:val="22"/>
          <w:lang w:val="it-IT"/>
        </w:rPr>
        <w:t>ef Serviciu Management Organizational</w:t>
      </w:r>
      <w:r w:rsidR="00F5054C">
        <w:rPr>
          <w:color w:val="000000" w:themeColor="text1"/>
          <w:sz w:val="22"/>
          <w:szCs w:val="22"/>
          <w:lang w:val="it-IT"/>
        </w:rPr>
        <w:t>;</w:t>
      </w:r>
    </w:p>
    <w:p w14:paraId="2EBDD195" w14:textId="25C4CC3A" w:rsidR="00E969A2" w:rsidRPr="00D2474E" w:rsidRDefault="00E969A2" w:rsidP="4EDDEB2F">
      <w:pPr>
        <w:spacing w:line="276" w:lineRule="auto"/>
        <w:jc w:val="both"/>
        <w:rPr>
          <w:color w:val="000000" w:themeColor="text1"/>
          <w:sz w:val="22"/>
          <w:szCs w:val="22"/>
          <w:lang w:val="it-IT"/>
        </w:rPr>
      </w:pPr>
      <w:r w:rsidRPr="4EDDEB2F">
        <w:rPr>
          <w:color w:val="000000" w:themeColor="text1"/>
          <w:sz w:val="22"/>
          <w:szCs w:val="22"/>
          <w:lang w:val="it-IT"/>
        </w:rPr>
        <w:t>Adela</w:t>
      </w:r>
      <w:r w:rsidR="003E72CB">
        <w:rPr>
          <w:color w:val="000000" w:themeColor="text1"/>
          <w:sz w:val="22"/>
          <w:szCs w:val="22"/>
          <w:lang w:val="it-IT"/>
        </w:rPr>
        <w:t xml:space="preserve"> - Felicia</w:t>
      </w:r>
      <w:r w:rsidRPr="4EDDEB2F">
        <w:rPr>
          <w:color w:val="000000" w:themeColor="text1"/>
          <w:sz w:val="22"/>
          <w:szCs w:val="22"/>
          <w:lang w:val="it-IT"/>
        </w:rPr>
        <w:t xml:space="preserve"> St</w:t>
      </w:r>
      <w:r w:rsidR="00014920">
        <w:rPr>
          <w:color w:val="000000" w:themeColor="text1"/>
          <w:sz w:val="22"/>
          <w:szCs w:val="22"/>
          <w:lang w:val="it-IT"/>
        </w:rPr>
        <w:t>ă</w:t>
      </w:r>
      <w:r w:rsidRPr="4EDDEB2F">
        <w:rPr>
          <w:color w:val="000000" w:themeColor="text1"/>
          <w:sz w:val="22"/>
          <w:szCs w:val="22"/>
          <w:lang w:val="it-IT"/>
        </w:rPr>
        <w:t>n</w:t>
      </w:r>
      <w:r w:rsidR="00014920">
        <w:rPr>
          <w:color w:val="000000" w:themeColor="text1"/>
          <w:sz w:val="22"/>
          <w:szCs w:val="22"/>
          <w:lang w:val="it-IT"/>
        </w:rPr>
        <w:t>ă</w:t>
      </w:r>
      <w:r w:rsidRPr="4EDDEB2F">
        <w:rPr>
          <w:color w:val="000000" w:themeColor="text1"/>
          <w:sz w:val="22"/>
          <w:szCs w:val="22"/>
          <w:lang w:val="it-IT"/>
        </w:rPr>
        <w:t>mirescu</w:t>
      </w:r>
      <w:r w:rsidR="00F5054C">
        <w:rPr>
          <w:color w:val="000000" w:themeColor="text1"/>
          <w:sz w:val="22"/>
          <w:szCs w:val="22"/>
          <w:lang w:val="it-IT"/>
        </w:rPr>
        <w:t xml:space="preserve"> </w:t>
      </w:r>
      <w:r w:rsidRPr="4EDDEB2F">
        <w:rPr>
          <w:color w:val="000000" w:themeColor="text1"/>
          <w:sz w:val="22"/>
          <w:szCs w:val="22"/>
          <w:lang w:val="it-IT"/>
        </w:rPr>
        <w:t>- Consilier Serviciu Management Organiza</w:t>
      </w:r>
      <w:r w:rsidR="00F5054C">
        <w:rPr>
          <w:color w:val="000000" w:themeColor="text1"/>
          <w:sz w:val="22"/>
          <w:szCs w:val="22"/>
          <w:lang w:val="it-IT"/>
        </w:rPr>
        <w:t>ț</w:t>
      </w:r>
      <w:r w:rsidRPr="4EDDEB2F">
        <w:rPr>
          <w:color w:val="000000" w:themeColor="text1"/>
          <w:sz w:val="22"/>
          <w:szCs w:val="22"/>
          <w:lang w:val="it-IT"/>
        </w:rPr>
        <w:t>ional</w:t>
      </w:r>
      <w:r w:rsidR="00F5054C">
        <w:rPr>
          <w:color w:val="000000" w:themeColor="text1"/>
          <w:sz w:val="22"/>
          <w:szCs w:val="22"/>
          <w:lang w:val="it-IT"/>
        </w:rPr>
        <w:t>;</w:t>
      </w:r>
    </w:p>
    <w:p w14:paraId="431E0E15" w14:textId="38CC7E99" w:rsidR="00E969A2" w:rsidRPr="00D2474E" w:rsidRDefault="00E969A2" w:rsidP="4EDDEB2F">
      <w:pPr>
        <w:spacing w:line="276" w:lineRule="auto"/>
        <w:jc w:val="both"/>
        <w:rPr>
          <w:color w:val="000000" w:themeColor="text1"/>
          <w:sz w:val="22"/>
          <w:szCs w:val="22"/>
          <w:lang w:val="it-IT"/>
        </w:rPr>
      </w:pPr>
      <w:r w:rsidRPr="4EDDEB2F">
        <w:rPr>
          <w:color w:val="000000" w:themeColor="text1"/>
          <w:sz w:val="22"/>
          <w:szCs w:val="22"/>
          <w:lang w:val="it-IT"/>
        </w:rPr>
        <w:t>Anca Maria Nicoleta Baderca</w:t>
      </w:r>
      <w:r w:rsidR="00F5054C">
        <w:rPr>
          <w:color w:val="000000" w:themeColor="text1"/>
          <w:sz w:val="22"/>
          <w:szCs w:val="22"/>
          <w:lang w:val="it-IT"/>
        </w:rPr>
        <w:t xml:space="preserve"> </w:t>
      </w:r>
      <w:r w:rsidRPr="4EDDEB2F">
        <w:rPr>
          <w:color w:val="000000" w:themeColor="text1"/>
          <w:sz w:val="22"/>
          <w:szCs w:val="22"/>
          <w:lang w:val="it-IT"/>
        </w:rPr>
        <w:t>- Șef Serviciu Inovare și Digitalizare</w:t>
      </w:r>
      <w:r w:rsidR="00F5054C">
        <w:rPr>
          <w:color w:val="000000" w:themeColor="text1"/>
          <w:sz w:val="22"/>
          <w:szCs w:val="22"/>
          <w:lang w:val="it-IT"/>
        </w:rPr>
        <w:t>;</w:t>
      </w:r>
    </w:p>
    <w:p w14:paraId="730F0402" w14:textId="44F4878B" w:rsidR="00E969A2" w:rsidRPr="00D2474E" w:rsidRDefault="00E969A2" w:rsidP="4EDDEB2F">
      <w:pPr>
        <w:spacing w:line="276" w:lineRule="auto"/>
        <w:jc w:val="both"/>
        <w:rPr>
          <w:color w:val="000000" w:themeColor="text1"/>
          <w:sz w:val="22"/>
          <w:szCs w:val="22"/>
          <w:lang w:val="it-IT"/>
        </w:rPr>
      </w:pPr>
      <w:r w:rsidRPr="4EDDEB2F">
        <w:rPr>
          <w:color w:val="000000" w:themeColor="text1"/>
          <w:sz w:val="22"/>
          <w:szCs w:val="22"/>
          <w:lang w:val="it-IT"/>
        </w:rPr>
        <w:t>Corina Diana Coroian - Consilier Achizi</w:t>
      </w:r>
      <w:r w:rsidR="00014920">
        <w:rPr>
          <w:color w:val="000000" w:themeColor="text1"/>
          <w:sz w:val="22"/>
          <w:szCs w:val="22"/>
          <w:lang w:val="it-IT"/>
        </w:rPr>
        <w:t>ț</w:t>
      </w:r>
      <w:r w:rsidRPr="4EDDEB2F">
        <w:rPr>
          <w:color w:val="000000" w:themeColor="text1"/>
          <w:sz w:val="22"/>
          <w:szCs w:val="22"/>
          <w:lang w:val="it-IT"/>
        </w:rPr>
        <w:t>ii Publice</w:t>
      </w:r>
      <w:r w:rsidR="00F5054C">
        <w:rPr>
          <w:color w:val="000000" w:themeColor="text1"/>
          <w:sz w:val="22"/>
          <w:szCs w:val="22"/>
          <w:lang w:val="it-IT"/>
        </w:rPr>
        <w:t>.</w:t>
      </w:r>
    </w:p>
    <w:p w14:paraId="2219AC67" w14:textId="77777777" w:rsidR="00E969A2" w:rsidRPr="00640062" w:rsidRDefault="00E969A2" w:rsidP="4EDDEB2F">
      <w:pPr>
        <w:spacing w:line="276" w:lineRule="auto"/>
        <w:jc w:val="both"/>
        <w:rPr>
          <w:color w:val="000000" w:themeColor="text1"/>
          <w:sz w:val="22"/>
          <w:szCs w:val="22"/>
          <w:lang w:val="ro"/>
        </w:rPr>
      </w:pPr>
      <w:r w:rsidRPr="4EDDEB2F">
        <w:rPr>
          <w:color w:val="000000" w:themeColor="text1"/>
          <w:sz w:val="22"/>
          <w:szCs w:val="22"/>
          <w:lang w:val="ro"/>
        </w:rPr>
        <w:t xml:space="preserve"> </w:t>
      </w:r>
    </w:p>
    <w:p w14:paraId="4DF79FA4" w14:textId="77777777" w:rsidR="00E969A2" w:rsidRPr="00640062" w:rsidRDefault="00E969A2" w:rsidP="00014920">
      <w:pPr>
        <w:shd w:val="clear" w:color="auto" w:fill="FFFFFF" w:themeFill="background1"/>
        <w:spacing w:line="276" w:lineRule="auto"/>
        <w:ind w:right="11"/>
        <w:jc w:val="both"/>
        <w:rPr>
          <w:color w:val="000000" w:themeColor="text1"/>
          <w:sz w:val="22"/>
          <w:szCs w:val="22"/>
          <w:lang w:val="ro"/>
        </w:rPr>
      </w:pPr>
      <w:r w:rsidRPr="4EDDEB2F">
        <w:rPr>
          <w:color w:val="000000" w:themeColor="text1"/>
          <w:sz w:val="22"/>
          <w:szCs w:val="22"/>
          <w:lang w:val="ro"/>
        </w:rPr>
        <w:t>Subsemnatul declar că informațiile furnizate sunt complete și corecte în fiecare detaliu și înțeleg ca autoritatea contractantă are dreptul de a solicita, în scopul verificării și confirmării declarațiilor, orice alte documente in susținerea celor declarate.</w:t>
      </w:r>
    </w:p>
    <w:p w14:paraId="2FB44792" w14:textId="77777777" w:rsidR="00E969A2" w:rsidRPr="00640062" w:rsidRDefault="00E969A2" w:rsidP="00014920">
      <w:pPr>
        <w:shd w:val="clear" w:color="auto" w:fill="FFFFFF" w:themeFill="background1"/>
        <w:spacing w:line="276" w:lineRule="auto"/>
        <w:ind w:right="11"/>
        <w:jc w:val="both"/>
        <w:rPr>
          <w:color w:val="000000" w:themeColor="text1"/>
          <w:sz w:val="22"/>
          <w:szCs w:val="22"/>
          <w:lang w:val="ro"/>
        </w:rPr>
      </w:pPr>
      <w:r w:rsidRPr="4EDDEB2F">
        <w:rPr>
          <w:color w:val="000000" w:themeColor="text1"/>
          <w:sz w:val="22"/>
          <w:szCs w:val="22"/>
          <w:lang w:val="ro"/>
        </w:rPr>
        <w:t xml:space="preserve">Înțeleg ca în cazul în care această declarație nu este conformă cu realitatea sunt pasibil de încălcarea prevederilor legislației penale privind falsul în declarații, conform art 326 din Codul Penal. </w:t>
      </w:r>
    </w:p>
    <w:p w14:paraId="71D39458" w14:textId="71FF57E8" w:rsidR="00E969A2" w:rsidRPr="00640062" w:rsidRDefault="00E969A2" w:rsidP="4EDDEB2F">
      <w:pPr>
        <w:spacing w:line="276" w:lineRule="auto"/>
        <w:ind w:firstLine="720"/>
        <w:jc w:val="both"/>
        <w:rPr>
          <w:color w:val="000000" w:themeColor="text1"/>
          <w:lang w:val="ro"/>
        </w:rPr>
      </w:pPr>
    </w:p>
    <w:p w14:paraId="5CEED812"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w:t>
      </w:r>
    </w:p>
    <w:p w14:paraId="51E41E27" w14:textId="77777777" w:rsidR="00E969A2" w:rsidRPr="00640062" w:rsidRDefault="00E969A2" w:rsidP="4EDDEB2F">
      <w:pPr>
        <w:spacing w:line="276" w:lineRule="auto"/>
        <w:jc w:val="center"/>
        <w:rPr>
          <w:color w:val="000000" w:themeColor="text1"/>
          <w:lang w:val="ro"/>
        </w:rPr>
      </w:pPr>
      <w:r w:rsidRPr="4EDDEB2F">
        <w:rPr>
          <w:color w:val="000000" w:themeColor="text1"/>
          <w:lang w:val="ro"/>
        </w:rPr>
        <w:t xml:space="preserve"> </w:t>
      </w:r>
    </w:p>
    <w:p w14:paraId="3765A26C"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w:t>
      </w:r>
    </w:p>
    <w:p w14:paraId="5114E46C" w14:textId="77777777" w:rsidR="00E969A2" w:rsidRPr="00640062" w:rsidRDefault="00E969A2" w:rsidP="00E969A2">
      <w:pPr>
        <w:shd w:val="clear" w:color="auto" w:fill="FFFFFF" w:themeFill="background1"/>
        <w:spacing w:line="276" w:lineRule="auto"/>
        <w:jc w:val="both"/>
        <w:rPr>
          <w:color w:val="000000" w:themeColor="text1"/>
          <w:lang w:val="ro"/>
        </w:rPr>
      </w:pPr>
      <w:r w:rsidRPr="10273330">
        <w:rPr>
          <w:color w:val="000000" w:themeColor="text1"/>
          <w:lang w:val="ro"/>
        </w:rPr>
        <w:t xml:space="preserve">      Data completării                                                                            Operator economic,</w:t>
      </w:r>
    </w:p>
    <w:p w14:paraId="298BDF3F" w14:textId="77777777" w:rsidR="00E969A2" w:rsidRPr="00640062" w:rsidRDefault="00E969A2" w:rsidP="4EDDEB2F">
      <w:pPr>
        <w:shd w:val="clear" w:color="auto" w:fill="FFFFFF" w:themeFill="background1"/>
        <w:spacing w:line="276" w:lineRule="auto"/>
        <w:jc w:val="both"/>
        <w:rPr>
          <w:i/>
          <w:iCs/>
          <w:color w:val="000000" w:themeColor="text1"/>
          <w:lang w:val="ro"/>
        </w:rPr>
      </w:pPr>
      <w:r w:rsidRPr="4EDDEB2F">
        <w:rPr>
          <w:color w:val="000000" w:themeColor="text1"/>
          <w:lang w:val="ro"/>
        </w:rPr>
        <w:t xml:space="preserve">                                                                                                             ................................</w:t>
      </w:r>
      <w:r w:rsidRPr="4EDDEB2F">
        <w:rPr>
          <w:i/>
          <w:iCs/>
          <w:color w:val="000000" w:themeColor="text1"/>
          <w:lang w:val="ro"/>
        </w:rPr>
        <w:t xml:space="preserve"> </w:t>
      </w:r>
    </w:p>
    <w:p w14:paraId="76004FD2"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(Ștampila și semnătura autorizată în original)  </w:t>
      </w:r>
    </w:p>
    <w:p w14:paraId="050326A0"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w:t>
      </w:r>
    </w:p>
    <w:p w14:paraId="64ED7B00"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w:t>
      </w:r>
    </w:p>
    <w:p w14:paraId="059495A8"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w:t>
      </w:r>
    </w:p>
    <w:p w14:paraId="303DFBAA"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w:t>
      </w:r>
    </w:p>
    <w:p w14:paraId="54EC73FC"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w:t>
      </w:r>
    </w:p>
    <w:p w14:paraId="0E2A727A"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w:t>
      </w:r>
    </w:p>
    <w:p w14:paraId="0D766354"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w:t>
      </w:r>
    </w:p>
    <w:p w14:paraId="11CD390D"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w:t>
      </w:r>
    </w:p>
    <w:p w14:paraId="09126FA8"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w:t>
      </w:r>
    </w:p>
    <w:p w14:paraId="235241E5"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w:t>
      </w:r>
    </w:p>
    <w:p w14:paraId="25B6BB12"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w:t>
      </w:r>
    </w:p>
    <w:p w14:paraId="6E3362F3"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w:t>
      </w:r>
    </w:p>
    <w:p w14:paraId="4467F412"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w:t>
      </w:r>
    </w:p>
    <w:p w14:paraId="630B30AD"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w:t>
      </w:r>
    </w:p>
    <w:p w14:paraId="3F574A65" w14:textId="77777777" w:rsidR="00E969A2" w:rsidRDefault="00E969A2" w:rsidP="4EDDEB2F">
      <w:pPr>
        <w:spacing w:line="276" w:lineRule="auto"/>
        <w:jc w:val="both"/>
        <w:rPr>
          <w:color w:val="000000" w:themeColor="text1"/>
          <w:lang w:val="ro"/>
        </w:rPr>
      </w:pPr>
      <w:r w:rsidRPr="4EDDEB2F">
        <w:rPr>
          <w:color w:val="000000" w:themeColor="text1"/>
          <w:lang w:val="ro"/>
        </w:rPr>
        <w:t xml:space="preserve"> </w:t>
      </w:r>
    </w:p>
    <w:p w14:paraId="0B97A12A" w14:textId="77777777" w:rsidR="00EB605C" w:rsidRPr="00640062" w:rsidRDefault="00EB605C" w:rsidP="4EDDEB2F">
      <w:pPr>
        <w:spacing w:line="276" w:lineRule="auto"/>
        <w:jc w:val="both"/>
        <w:rPr>
          <w:color w:val="000000" w:themeColor="text1"/>
          <w:lang w:val="ro"/>
        </w:rPr>
      </w:pPr>
    </w:p>
    <w:p w14:paraId="6AC60681" w14:textId="11E9E549"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w:t>
      </w:r>
    </w:p>
    <w:p w14:paraId="49F47248" w14:textId="77777777" w:rsidR="00E969A2" w:rsidRDefault="00E969A2" w:rsidP="4EDDEB2F">
      <w:pPr>
        <w:spacing w:line="276" w:lineRule="auto"/>
        <w:jc w:val="both"/>
        <w:rPr>
          <w:color w:val="000000" w:themeColor="text1"/>
          <w:lang w:val="ro"/>
        </w:rPr>
      </w:pPr>
      <w:r w:rsidRPr="4EDDEB2F">
        <w:rPr>
          <w:color w:val="000000" w:themeColor="text1"/>
          <w:lang w:val="ro"/>
        </w:rPr>
        <w:t xml:space="preserve"> </w:t>
      </w:r>
    </w:p>
    <w:p w14:paraId="74D99805" w14:textId="77777777" w:rsidR="00320235" w:rsidRDefault="00320235" w:rsidP="4EDDEB2F">
      <w:pPr>
        <w:spacing w:line="276" w:lineRule="auto"/>
        <w:jc w:val="both"/>
        <w:rPr>
          <w:color w:val="000000" w:themeColor="text1"/>
          <w:lang w:val="ro"/>
        </w:rPr>
      </w:pPr>
    </w:p>
    <w:p w14:paraId="4391811A" w14:textId="77777777" w:rsidR="00320235" w:rsidRDefault="00320235" w:rsidP="4EDDEB2F">
      <w:pPr>
        <w:spacing w:line="276" w:lineRule="auto"/>
        <w:jc w:val="both"/>
        <w:rPr>
          <w:color w:val="000000" w:themeColor="text1"/>
          <w:lang w:val="ro"/>
        </w:rPr>
      </w:pPr>
    </w:p>
    <w:p w14:paraId="236760B0" w14:textId="77777777" w:rsidR="00320235" w:rsidRPr="00640062" w:rsidRDefault="00320235" w:rsidP="4EDDEB2F">
      <w:pPr>
        <w:spacing w:line="276" w:lineRule="auto"/>
        <w:jc w:val="both"/>
        <w:rPr>
          <w:color w:val="000000" w:themeColor="text1"/>
          <w:lang w:val="ro"/>
        </w:rPr>
      </w:pPr>
    </w:p>
    <w:p w14:paraId="41D111E4"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w:t>
      </w:r>
    </w:p>
    <w:p w14:paraId="0CA83A96" w14:textId="77777777" w:rsidR="00E969A2" w:rsidRPr="007D2F44" w:rsidRDefault="00E969A2" w:rsidP="4EDDEB2F">
      <w:pPr>
        <w:pStyle w:val="Heading1"/>
        <w:spacing w:line="276" w:lineRule="auto"/>
        <w:jc w:val="center"/>
        <w:rPr>
          <w:b w:val="0"/>
          <w:color w:val="000000" w:themeColor="text1"/>
          <w:sz w:val="24"/>
          <w:szCs w:val="24"/>
          <w:lang w:val="ro"/>
        </w:rPr>
      </w:pPr>
      <w:r w:rsidRPr="4EDDEB2F">
        <w:rPr>
          <w:b w:val="0"/>
          <w:color w:val="000000" w:themeColor="text1"/>
          <w:sz w:val="24"/>
          <w:szCs w:val="24"/>
          <w:lang w:val="ro"/>
        </w:rPr>
        <w:lastRenderedPageBreak/>
        <w:t>FORMULARUL 10</w:t>
      </w:r>
    </w:p>
    <w:p w14:paraId="2CDC4F68" w14:textId="77777777" w:rsidR="00E969A2" w:rsidRPr="00640062" w:rsidRDefault="00E969A2" w:rsidP="4EDDEB2F">
      <w:pPr>
        <w:spacing w:line="276" w:lineRule="auto"/>
        <w:jc w:val="both"/>
        <w:rPr>
          <w:b/>
          <w:bCs/>
          <w:color w:val="000000" w:themeColor="text1"/>
          <w:lang w:val="ro"/>
        </w:rPr>
      </w:pPr>
      <w:r w:rsidRPr="4EDDEB2F">
        <w:rPr>
          <w:b/>
          <w:bCs/>
          <w:color w:val="000000" w:themeColor="text1"/>
          <w:lang w:val="ro"/>
        </w:rPr>
        <w:t xml:space="preserve"> </w:t>
      </w:r>
    </w:p>
    <w:p w14:paraId="1ADF0421" w14:textId="77777777" w:rsidR="00E969A2" w:rsidRPr="00640062" w:rsidRDefault="00E969A2" w:rsidP="4EDDEB2F">
      <w:pPr>
        <w:spacing w:line="276" w:lineRule="auto"/>
        <w:jc w:val="both"/>
        <w:rPr>
          <w:color w:val="000000" w:themeColor="text1"/>
          <w:lang w:val="ro"/>
        </w:rPr>
      </w:pPr>
      <w:r w:rsidRPr="4EDDEB2F">
        <w:rPr>
          <w:b/>
          <w:bCs/>
          <w:color w:val="000000" w:themeColor="text1"/>
          <w:lang w:val="ro"/>
        </w:rPr>
        <w:t xml:space="preserve"> </w:t>
      </w:r>
      <w:r w:rsidRPr="4EDDEB2F">
        <w:rPr>
          <w:color w:val="000000" w:themeColor="text1"/>
          <w:lang w:val="ro"/>
        </w:rPr>
        <w:t>Operator economic</w:t>
      </w:r>
    </w:p>
    <w:p w14:paraId="78AE1411"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_____________________</w:t>
      </w:r>
    </w:p>
    <w:p w14:paraId="4944C537"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(denumire)</w:t>
      </w:r>
    </w:p>
    <w:p w14:paraId="6E4E9E54" w14:textId="77777777" w:rsidR="00E969A2" w:rsidRPr="00640062" w:rsidRDefault="00E969A2" w:rsidP="4EDDEB2F">
      <w:pPr>
        <w:spacing w:line="276" w:lineRule="auto"/>
        <w:jc w:val="center"/>
        <w:rPr>
          <w:b/>
          <w:bCs/>
          <w:color w:val="000000" w:themeColor="text1"/>
          <w:lang w:val="ro"/>
        </w:rPr>
      </w:pPr>
      <w:r w:rsidRPr="4EDDEB2F">
        <w:rPr>
          <w:b/>
          <w:bCs/>
          <w:color w:val="000000" w:themeColor="text1"/>
          <w:lang w:val="ro"/>
        </w:rPr>
        <w:t>Informații generale</w:t>
      </w:r>
    </w:p>
    <w:p w14:paraId="591CE411" w14:textId="77777777" w:rsidR="00E969A2" w:rsidRPr="00640062" w:rsidRDefault="00E969A2" w:rsidP="4EDDEB2F">
      <w:pPr>
        <w:spacing w:line="276" w:lineRule="auto"/>
        <w:jc w:val="center"/>
        <w:rPr>
          <w:color w:val="000000" w:themeColor="text1"/>
          <w:lang w:val="ro"/>
        </w:rPr>
      </w:pPr>
    </w:p>
    <w:p w14:paraId="44663B37" w14:textId="77777777" w:rsidR="00E969A2" w:rsidRPr="00640062" w:rsidRDefault="00E969A2" w:rsidP="4EDDEB2F">
      <w:pPr>
        <w:spacing w:line="276" w:lineRule="auto"/>
        <w:rPr>
          <w:color w:val="000000" w:themeColor="text1"/>
          <w:lang w:val="ro"/>
        </w:rPr>
      </w:pPr>
      <w:r w:rsidRPr="4EDDEB2F">
        <w:rPr>
          <w:color w:val="000000" w:themeColor="text1"/>
          <w:lang w:val="ro"/>
        </w:rPr>
        <w:t>1. Denumirea/numele:</w:t>
      </w:r>
    </w:p>
    <w:p w14:paraId="20FA7B0F" w14:textId="77777777" w:rsidR="00E969A2" w:rsidRPr="00640062" w:rsidRDefault="00E969A2" w:rsidP="4EDDEB2F">
      <w:pPr>
        <w:spacing w:line="276" w:lineRule="auto"/>
        <w:rPr>
          <w:color w:val="000000" w:themeColor="text1"/>
          <w:lang w:val="ro"/>
        </w:rPr>
      </w:pPr>
      <w:r w:rsidRPr="4EDDEB2F">
        <w:rPr>
          <w:color w:val="000000" w:themeColor="text1"/>
          <w:lang w:val="ro"/>
        </w:rPr>
        <w:t xml:space="preserve"> </w:t>
      </w:r>
    </w:p>
    <w:p w14:paraId="444FAC44" w14:textId="77777777" w:rsidR="00E969A2" w:rsidRPr="00640062" w:rsidRDefault="00E969A2" w:rsidP="4EDDEB2F">
      <w:pPr>
        <w:spacing w:line="276" w:lineRule="auto"/>
        <w:rPr>
          <w:color w:val="000000" w:themeColor="text1"/>
          <w:lang w:val="ro"/>
        </w:rPr>
      </w:pPr>
      <w:r w:rsidRPr="4EDDEB2F">
        <w:rPr>
          <w:color w:val="000000" w:themeColor="text1"/>
          <w:lang w:val="ro"/>
        </w:rPr>
        <w:t>2. Codul fiscal:</w:t>
      </w:r>
    </w:p>
    <w:p w14:paraId="3F9080EC" w14:textId="77777777" w:rsidR="00E969A2" w:rsidRPr="00640062" w:rsidRDefault="00E969A2" w:rsidP="4EDDEB2F">
      <w:pPr>
        <w:spacing w:line="276" w:lineRule="auto"/>
        <w:rPr>
          <w:color w:val="000000" w:themeColor="text1"/>
          <w:lang w:val="ro"/>
        </w:rPr>
      </w:pPr>
      <w:r w:rsidRPr="4EDDEB2F">
        <w:rPr>
          <w:color w:val="000000" w:themeColor="text1"/>
          <w:lang w:val="ro"/>
        </w:rPr>
        <w:t xml:space="preserve"> </w:t>
      </w:r>
    </w:p>
    <w:p w14:paraId="25AEBDDF" w14:textId="77777777" w:rsidR="00E969A2" w:rsidRPr="00640062" w:rsidRDefault="00E969A2" w:rsidP="4EDDEB2F">
      <w:pPr>
        <w:spacing w:line="276" w:lineRule="auto"/>
        <w:rPr>
          <w:color w:val="000000" w:themeColor="text1"/>
          <w:lang w:val="ro"/>
        </w:rPr>
      </w:pPr>
      <w:r w:rsidRPr="4EDDEB2F">
        <w:rPr>
          <w:color w:val="000000" w:themeColor="text1"/>
          <w:lang w:val="ro"/>
        </w:rPr>
        <w:t>3. Adresa sediului central:</w:t>
      </w:r>
    </w:p>
    <w:p w14:paraId="3BB6C936" w14:textId="77777777" w:rsidR="00E969A2" w:rsidRPr="00640062" w:rsidRDefault="00E969A2" w:rsidP="4EDDEB2F">
      <w:pPr>
        <w:spacing w:line="276" w:lineRule="auto"/>
        <w:rPr>
          <w:color w:val="000000" w:themeColor="text1"/>
          <w:lang w:val="ro"/>
        </w:rPr>
      </w:pPr>
      <w:r w:rsidRPr="4EDDEB2F">
        <w:rPr>
          <w:color w:val="000000" w:themeColor="text1"/>
          <w:lang w:val="ro"/>
        </w:rPr>
        <w:t xml:space="preserve"> </w:t>
      </w:r>
    </w:p>
    <w:p w14:paraId="6E51F51B" w14:textId="77777777" w:rsidR="00E969A2" w:rsidRPr="00640062" w:rsidRDefault="00E969A2" w:rsidP="4EDDEB2F">
      <w:pPr>
        <w:spacing w:line="276" w:lineRule="auto"/>
        <w:rPr>
          <w:color w:val="000000" w:themeColor="text1"/>
          <w:lang w:val="ro"/>
        </w:rPr>
      </w:pPr>
      <w:r w:rsidRPr="4EDDEB2F">
        <w:rPr>
          <w:color w:val="000000" w:themeColor="text1"/>
          <w:lang w:val="ro"/>
        </w:rPr>
        <w:t>4. Telefon:</w:t>
      </w:r>
    </w:p>
    <w:p w14:paraId="5934FA81" w14:textId="77777777" w:rsidR="00E969A2" w:rsidRPr="00640062" w:rsidRDefault="00E969A2" w:rsidP="4EDDEB2F">
      <w:pPr>
        <w:spacing w:line="276" w:lineRule="auto"/>
        <w:rPr>
          <w:color w:val="000000" w:themeColor="text1"/>
          <w:lang w:val="ro"/>
        </w:rPr>
      </w:pPr>
      <w:r w:rsidRPr="4EDDEB2F">
        <w:rPr>
          <w:color w:val="000000" w:themeColor="text1"/>
          <w:lang w:val="ro"/>
        </w:rPr>
        <w:t xml:space="preserve">     Fax:</w:t>
      </w:r>
    </w:p>
    <w:p w14:paraId="607AFDB4" w14:textId="77777777" w:rsidR="00E969A2" w:rsidRPr="00640062" w:rsidRDefault="00E969A2" w:rsidP="4EDDEB2F">
      <w:pPr>
        <w:spacing w:line="276" w:lineRule="auto"/>
        <w:rPr>
          <w:color w:val="000000" w:themeColor="text1"/>
          <w:lang w:val="ro"/>
        </w:rPr>
      </w:pPr>
      <w:r w:rsidRPr="4EDDEB2F">
        <w:rPr>
          <w:color w:val="000000" w:themeColor="text1"/>
          <w:lang w:val="ro"/>
        </w:rPr>
        <w:t xml:space="preserve">     E-mail:</w:t>
      </w:r>
    </w:p>
    <w:p w14:paraId="6963D03C" w14:textId="77777777" w:rsidR="00E969A2" w:rsidRPr="00640062" w:rsidRDefault="00E969A2" w:rsidP="4EDDEB2F">
      <w:pPr>
        <w:spacing w:line="276" w:lineRule="auto"/>
        <w:rPr>
          <w:color w:val="000000" w:themeColor="text1"/>
          <w:lang w:val="ro"/>
        </w:rPr>
      </w:pPr>
      <w:r w:rsidRPr="4EDDEB2F">
        <w:rPr>
          <w:color w:val="000000" w:themeColor="text1"/>
          <w:lang w:val="ro"/>
        </w:rPr>
        <w:t xml:space="preserve"> 5. Certificatul de înmatriculare/înregistrare ...................................</w:t>
      </w:r>
    </w:p>
    <w:p w14:paraId="35387294" w14:textId="77777777" w:rsidR="00E969A2" w:rsidRPr="00640062" w:rsidRDefault="00E969A2" w:rsidP="4EDDEB2F">
      <w:pPr>
        <w:spacing w:line="276" w:lineRule="auto"/>
        <w:rPr>
          <w:color w:val="000000" w:themeColor="text1"/>
          <w:lang w:val="ro"/>
        </w:rPr>
      </w:pPr>
      <w:r w:rsidRPr="4EDDEB2F">
        <w:rPr>
          <w:color w:val="000000" w:themeColor="text1"/>
          <w:lang w:val="ro"/>
        </w:rPr>
        <w:t>(numărul înmatriculare/înregistrare, data)</w:t>
      </w:r>
    </w:p>
    <w:p w14:paraId="51905701" w14:textId="77777777" w:rsidR="00E969A2" w:rsidRPr="00640062" w:rsidRDefault="00E969A2" w:rsidP="4EDDEB2F">
      <w:pPr>
        <w:spacing w:line="276" w:lineRule="auto"/>
        <w:rPr>
          <w:color w:val="000000" w:themeColor="text1"/>
          <w:lang w:val="ro"/>
        </w:rPr>
      </w:pPr>
      <w:r w:rsidRPr="4EDDEB2F">
        <w:rPr>
          <w:color w:val="000000" w:themeColor="text1"/>
          <w:lang w:val="ro"/>
        </w:rPr>
        <w:t xml:space="preserve"> 6. Obiectul de activitate, pe domenii: __________________________</w:t>
      </w:r>
    </w:p>
    <w:p w14:paraId="2966A6E5"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(în conformitate cu prevederile din statutul propriu)</w:t>
      </w:r>
    </w:p>
    <w:p w14:paraId="621D5763"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6.1. Activități CAEN pentru care există autorizare..................................(se va solicita după caz, certificatul constatator conform căruia operatorul economic îndeplinește condițiile de funcționare specifice pentru activitatea CAEN în care se înscrie obiectul contractului de achiziție)</w:t>
      </w:r>
    </w:p>
    <w:p w14:paraId="1AAE53A6"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7. Birourile filialelor/sucursalelor locale, dacă este cazul:</w:t>
      </w:r>
    </w:p>
    <w:p w14:paraId="2CCBC340"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w:t>
      </w:r>
      <w:r>
        <w:tab/>
      </w:r>
      <w:r w:rsidRPr="4EDDEB2F">
        <w:rPr>
          <w:color w:val="000000" w:themeColor="text1"/>
          <w:lang w:val="ro"/>
        </w:rPr>
        <w:t>1._______________________________________________________</w:t>
      </w:r>
    </w:p>
    <w:p w14:paraId="200E2DB7" w14:textId="77777777" w:rsidR="00E969A2" w:rsidRPr="00640062" w:rsidRDefault="00E969A2" w:rsidP="4EDDEB2F">
      <w:pPr>
        <w:spacing w:line="276" w:lineRule="auto"/>
        <w:jc w:val="center"/>
        <w:rPr>
          <w:color w:val="000000" w:themeColor="text1"/>
          <w:lang w:val="ro"/>
        </w:rPr>
      </w:pPr>
      <w:r w:rsidRPr="4EDDEB2F">
        <w:rPr>
          <w:color w:val="000000" w:themeColor="text1"/>
          <w:lang w:val="ro"/>
        </w:rPr>
        <w:t>(adrese complete, telefon/fax, certificate de înmatriculare/înregistrare);</w:t>
      </w:r>
    </w:p>
    <w:p w14:paraId="5AFC998C" w14:textId="77777777" w:rsidR="00E969A2" w:rsidRPr="00640062" w:rsidRDefault="00E969A2" w:rsidP="4EDDEB2F">
      <w:pPr>
        <w:spacing w:line="276" w:lineRule="auto"/>
        <w:jc w:val="center"/>
        <w:rPr>
          <w:color w:val="000000" w:themeColor="text1"/>
          <w:lang w:val="ro"/>
        </w:rPr>
      </w:pPr>
      <w:r w:rsidRPr="4EDDEB2F">
        <w:rPr>
          <w:color w:val="000000" w:themeColor="text1"/>
          <w:lang w:val="ro"/>
        </w:rPr>
        <w:t>2._______________________________________________________</w:t>
      </w:r>
    </w:p>
    <w:p w14:paraId="279B886C" w14:textId="77777777" w:rsidR="00E969A2" w:rsidRPr="00640062" w:rsidRDefault="00E969A2" w:rsidP="4EDDEB2F">
      <w:pPr>
        <w:spacing w:line="276" w:lineRule="auto"/>
        <w:jc w:val="center"/>
        <w:rPr>
          <w:color w:val="000000" w:themeColor="text1"/>
          <w:lang w:val="ro"/>
        </w:rPr>
      </w:pPr>
      <w:r w:rsidRPr="4EDDEB2F">
        <w:rPr>
          <w:color w:val="000000" w:themeColor="text1"/>
          <w:lang w:val="ro"/>
        </w:rPr>
        <w:t>3._______________________________________________________</w:t>
      </w:r>
    </w:p>
    <w:p w14:paraId="14CD54AE"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8. Principala piaţă a afacerilor :</w:t>
      </w:r>
    </w:p>
    <w:p w14:paraId="24364897" w14:textId="77777777" w:rsidR="00E969A2" w:rsidRPr="00640062" w:rsidRDefault="00E969A2" w:rsidP="4EDDEB2F">
      <w:pPr>
        <w:spacing w:line="276" w:lineRule="auto"/>
        <w:jc w:val="both"/>
        <w:rPr>
          <w:color w:val="000000" w:themeColor="text1"/>
          <w:lang w:val="ro"/>
        </w:rPr>
      </w:pPr>
      <w:r w:rsidRPr="4EDDEB2F">
        <w:rPr>
          <w:color w:val="000000" w:themeColor="text1"/>
          <w:lang w:val="ro"/>
        </w:rPr>
        <w:t xml:space="preserve"> 9. Cifra de afaceri globală pe ultimii 3 ani : </w:t>
      </w:r>
    </w:p>
    <w:tbl>
      <w:tblPr>
        <w:tblW w:w="0" w:type="auto"/>
        <w:tblInd w:w="105" w:type="dxa"/>
        <w:tblLayout w:type="fixed"/>
        <w:tblLook w:val="01E0" w:firstRow="1" w:lastRow="1" w:firstColumn="1" w:lastColumn="1" w:noHBand="0" w:noVBand="0"/>
      </w:tblPr>
      <w:tblGrid>
        <w:gridCol w:w="2640"/>
        <w:gridCol w:w="3914"/>
        <w:gridCol w:w="4127"/>
      </w:tblGrid>
      <w:tr w:rsidR="00E969A2" w14:paraId="68FA4F42" w14:textId="77777777" w:rsidTr="4EDDEB2F">
        <w:trPr>
          <w:trHeight w:val="735"/>
        </w:trPr>
        <w:tc>
          <w:tcPr>
            <w:tcW w:w="26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18B973B" w14:textId="77777777" w:rsidR="00E969A2" w:rsidRDefault="00E969A2" w:rsidP="4EDDEB2F">
            <w:pPr>
              <w:spacing w:line="276" w:lineRule="auto"/>
              <w:jc w:val="center"/>
              <w:rPr>
                <w:color w:val="000000" w:themeColor="text1"/>
                <w:lang w:val="ro"/>
              </w:rPr>
            </w:pPr>
            <w:r w:rsidRPr="4EDDEB2F">
              <w:rPr>
                <w:color w:val="000000" w:themeColor="text1"/>
                <w:lang w:val="ro"/>
              </w:rPr>
              <w:t>Anul</w:t>
            </w:r>
          </w:p>
        </w:tc>
        <w:tc>
          <w:tcPr>
            <w:tcW w:w="391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3358C1F" w14:textId="77777777" w:rsidR="00E969A2" w:rsidRDefault="00E969A2" w:rsidP="4EDDEB2F">
            <w:pPr>
              <w:spacing w:line="276" w:lineRule="auto"/>
              <w:jc w:val="center"/>
              <w:rPr>
                <w:color w:val="000000" w:themeColor="text1"/>
                <w:lang w:val="ro"/>
              </w:rPr>
            </w:pPr>
            <w:r w:rsidRPr="4EDDEB2F">
              <w:rPr>
                <w:color w:val="000000" w:themeColor="text1"/>
                <w:lang w:val="ro"/>
              </w:rPr>
              <w:t>Cifra de afaceri anuală (la 31 dec.)</w:t>
            </w:r>
          </w:p>
          <w:p w14:paraId="684D6B5C" w14:textId="77777777" w:rsidR="00E969A2" w:rsidRDefault="00E969A2" w:rsidP="4EDDEB2F">
            <w:pPr>
              <w:spacing w:line="276" w:lineRule="auto"/>
              <w:jc w:val="center"/>
              <w:rPr>
                <w:color w:val="000000" w:themeColor="text1"/>
                <w:lang w:val="ro"/>
              </w:rPr>
            </w:pPr>
            <w:r w:rsidRPr="4EDDEB2F">
              <w:rPr>
                <w:color w:val="000000" w:themeColor="text1"/>
                <w:lang w:val="ro"/>
              </w:rPr>
              <w:t>lei</w:t>
            </w:r>
          </w:p>
        </w:tc>
        <w:tc>
          <w:tcPr>
            <w:tcW w:w="412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D1C8A0D" w14:textId="77777777" w:rsidR="00E969A2" w:rsidRDefault="00E969A2" w:rsidP="4EDDEB2F">
            <w:pPr>
              <w:spacing w:line="276" w:lineRule="auto"/>
              <w:jc w:val="center"/>
              <w:rPr>
                <w:color w:val="000000" w:themeColor="text1"/>
                <w:lang w:val="ro"/>
              </w:rPr>
            </w:pPr>
            <w:r w:rsidRPr="4EDDEB2F">
              <w:rPr>
                <w:color w:val="000000" w:themeColor="text1"/>
                <w:lang w:val="ro"/>
              </w:rPr>
              <w:t>Cifra de afaceri anuală (la 31 dec.)</w:t>
            </w:r>
          </w:p>
          <w:p w14:paraId="4AE90890" w14:textId="77777777" w:rsidR="00E969A2" w:rsidRDefault="00E969A2" w:rsidP="4EDDEB2F">
            <w:pPr>
              <w:spacing w:line="276" w:lineRule="auto"/>
              <w:jc w:val="center"/>
              <w:rPr>
                <w:color w:val="000000" w:themeColor="text1"/>
                <w:lang w:val="ro"/>
              </w:rPr>
            </w:pPr>
            <w:r w:rsidRPr="4EDDEB2F">
              <w:rPr>
                <w:color w:val="000000" w:themeColor="text1"/>
                <w:lang w:val="ro"/>
              </w:rPr>
              <w:t>echivalent euro</w:t>
            </w:r>
          </w:p>
        </w:tc>
      </w:tr>
      <w:tr w:rsidR="00E969A2" w14:paraId="2BF0EF97" w14:textId="77777777" w:rsidTr="4EDDEB2F">
        <w:trPr>
          <w:trHeight w:val="450"/>
        </w:trPr>
        <w:tc>
          <w:tcPr>
            <w:tcW w:w="2640" w:type="dxa"/>
            <w:tcBorders>
              <w:top w:val="single" w:sz="8" w:space="0" w:color="auto"/>
              <w:left w:val="single" w:sz="8" w:space="0" w:color="auto"/>
              <w:bottom w:val="single" w:sz="8" w:space="0" w:color="auto"/>
              <w:right w:val="single" w:sz="8" w:space="0" w:color="auto"/>
            </w:tcBorders>
            <w:tcMar>
              <w:left w:w="108" w:type="dxa"/>
              <w:right w:w="108" w:type="dxa"/>
            </w:tcMar>
          </w:tcPr>
          <w:p w14:paraId="65BF73BC" w14:textId="77777777" w:rsidR="00E969A2" w:rsidRDefault="00E969A2" w:rsidP="4EDDEB2F">
            <w:pPr>
              <w:spacing w:line="276" w:lineRule="auto"/>
              <w:rPr>
                <w:color w:val="000000" w:themeColor="text1"/>
                <w:lang w:val="ro"/>
              </w:rPr>
            </w:pPr>
            <w:r w:rsidRPr="4EDDEB2F">
              <w:rPr>
                <w:color w:val="000000" w:themeColor="text1"/>
                <w:lang w:val="ro"/>
              </w:rPr>
              <w:t xml:space="preserve"> </w:t>
            </w:r>
          </w:p>
        </w:tc>
        <w:tc>
          <w:tcPr>
            <w:tcW w:w="3914" w:type="dxa"/>
            <w:tcBorders>
              <w:top w:val="single" w:sz="8" w:space="0" w:color="auto"/>
              <w:left w:val="single" w:sz="8" w:space="0" w:color="auto"/>
              <w:bottom w:val="single" w:sz="8" w:space="0" w:color="auto"/>
              <w:right w:val="single" w:sz="8" w:space="0" w:color="auto"/>
            </w:tcBorders>
            <w:tcMar>
              <w:left w:w="108" w:type="dxa"/>
              <w:right w:w="108" w:type="dxa"/>
            </w:tcMar>
          </w:tcPr>
          <w:p w14:paraId="7CC7EE8D" w14:textId="77777777" w:rsidR="00E969A2" w:rsidRDefault="00E969A2" w:rsidP="4EDDEB2F">
            <w:pPr>
              <w:spacing w:line="276" w:lineRule="auto"/>
              <w:rPr>
                <w:color w:val="000000" w:themeColor="text1"/>
                <w:lang w:val="ro"/>
              </w:rPr>
            </w:pPr>
            <w:r w:rsidRPr="4EDDEB2F">
              <w:rPr>
                <w:color w:val="000000" w:themeColor="text1"/>
                <w:lang w:val="ro"/>
              </w:rPr>
              <w:t xml:space="preserve"> </w:t>
            </w:r>
          </w:p>
        </w:tc>
        <w:tc>
          <w:tcPr>
            <w:tcW w:w="4127" w:type="dxa"/>
            <w:tcBorders>
              <w:top w:val="single" w:sz="8" w:space="0" w:color="auto"/>
              <w:left w:val="single" w:sz="8" w:space="0" w:color="auto"/>
              <w:bottom w:val="single" w:sz="8" w:space="0" w:color="auto"/>
              <w:right w:val="single" w:sz="8" w:space="0" w:color="auto"/>
            </w:tcBorders>
            <w:tcMar>
              <w:left w:w="108" w:type="dxa"/>
              <w:right w:w="108" w:type="dxa"/>
            </w:tcMar>
          </w:tcPr>
          <w:p w14:paraId="1D178FB6" w14:textId="77777777" w:rsidR="00E969A2" w:rsidRDefault="00E969A2" w:rsidP="4EDDEB2F">
            <w:pPr>
              <w:spacing w:line="276" w:lineRule="auto"/>
              <w:rPr>
                <w:color w:val="000000" w:themeColor="text1"/>
                <w:lang w:val="ro"/>
              </w:rPr>
            </w:pPr>
            <w:r w:rsidRPr="4EDDEB2F">
              <w:rPr>
                <w:color w:val="000000" w:themeColor="text1"/>
                <w:lang w:val="ro"/>
              </w:rPr>
              <w:t xml:space="preserve"> </w:t>
            </w:r>
          </w:p>
        </w:tc>
      </w:tr>
      <w:tr w:rsidR="00E969A2" w14:paraId="1758458E" w14:textId="77777777" w:rsidTr="4EDDEB2F">
        <w:trPr>
          <w:trHeight w:val="300"/>
        </w:trPr>
        <w:tc>
          <w:tcPr>
            <w:tcW w:w="2640" w:type="dxa"/>
            <w:tcBorders>
              <w:top w:val="single" w:sz="8" w:space="0" w:color="auto"/>
              <w:left w:val="single" w:sz="8" w:space="0" w:color="auto"/>
              <w:bottom w:val="single" w:sz="8" w:space="0" w:color="auto"/>
              <w:right w:val="single" w:sz="8" w:space="0" w:color="auto"/>
            </w:tcBorders>
            <w:tcMar>
              <w:left w:w="108" w:type="dxa"/>
              <w:right w:w="108" w:type="dxa"/>
            </w:tcMar>
          </w:tcPr>
          <w:p w14:paraId="55244FB7" w14:textId="77777777" w:rsidR="00E969A2" w:rsidRDefault="00E969A2" w:rsidP="4EDDEB2F">
            <w:pPr>
              <w:spacing w:line="276" w:lineRule="auto"/>
              <w:rPr>
                <w:color w:val="000000" w:themeColor="text1"/>
                <w:lang w:val="ro"/>
              </w:rPr>
            </w:pPr>
            <w:r w:rsidRPr="4EDDEB2F">
              <w:rPr>
                <w:color w:val="000000" w:themeColor="text1"/>
                <w:lang w:val="ro"/>
              </w:rPr>
              <w:t xml:space="preserve"> </w:t>
            </w:r>
          </w:p>
        </w:tc>
        <w:tc>
          <w:tcPr>
            <w:tcW w:w="3914" w:type="dxa"/>
            <w:tcBorders>
              <w:top w:val="single" w:sz="8" w:space="0" w:color="auto"/>
              <w:left w:val="single" w:sz="8" w:space="0" w:color="auto"/>
              <w:bottom w:val="single" w:sz="8" w:space="0" w:color="auto"/>
              <w:right w:val="single" w:sz="8" w:space="0" w:color="auto"/>
            </w:tcBorders>
            <w:tcMar>
              <w:left w:w="108" w:type="dxa"/>
              <w:right w:w="108" w:type="dxa"/>
            </w:tcMar>
          </w:tcPr>
          <w:p w14:paraId="6D1313D7" w14:textId="77777777" w:rsidR="00E969A2" w:rsidRDefault="00E969A2" w:rsidP="4EDDEB2F">
            <w:pPr>
              <w:spacing w:line="276" w:lineRule="auto"/>
              <w:rPr>
                <w:color w:val="000000" w:themeColor="text1"/>
                <w:lang w:val="ro"/>
              </w:rPr>
            </w:pPr>
            <w:r w:rsidRPr="4EDDEB2F">
              <w:rPr>
                <w:color w:val="000000" w:themeColor="text1"/>
                <w:lang w:val="ro"/>
              </w:rPr>
              <w:t xml:space="preserve"> </w:t>
            </w:r>
          </w:p>
        </w:tc>
        <w:tc>
          <w:tcPr>
            <w:tcW w:w="4127" w:type="dxa"/>
            <w:tcBorders>
              <w:top w:val="single" w:sz="8" w:space="0" w:color="auto"/>
              <w:left w:val="single" w:sz="8" w:space="0" w:color="auto"/>
              <w:bottom w:val="single" w:sz="8" w:space="0" w:color="auto"/>
              <w:right w:val="single" w:sz="8" w:space="0" w:color="auto"/>
            </w:tcBorders>
            <w:tcMar>
              <w:left w:w="108" w:type="dxa"/>
              <w:right w:w="108" w:type="dxa"/>
            </w:tcMar>
          </w:tcPr>
          <w:p w14:paraId="0FED22AF" w14:textId="77777777" w:rsidR="00E969A2" w:rsidRDefault="00E969A2" w:rsidP="4EDDEB2F">
            <w:pPr>
              <w:spacing w:line="276" w:lineRule="auto"/>
              <w:rPr>
                <w:color w:val="000000" w:themeColor="text1"/>
                <w:lang w:val="ro"/>
              </w:rPr>
            </w:pPr>
            <w:r w:rsidRPr="4EDDEB2F">
              <w:rPr>
                <w:color w:val="000000" w:themeColor="text1"/>
                <w:lang w:val="ro"/>
              </w:rPr>
              <w:t xml:space="preserve"> </w:t>
            </w:r>
          </w:p>
        </w:tc>
      </w:tr>
      <w:tr w:rsidR="00E969A2" w14:paraId="4F8BB7EE" w14:textId="77777777" w:rsidTr="4EDDEB2F">
        <w:trPr>
          <w:trHeight w:val="300"/>
        </w:trPr>
        <w:tc>
          <w:tcPr>
            <w:tcW w:w="2640" w:type="dxa"/>
            <w:tcBorders>
              <w:top w:val="single" w:sz="8" w:space="0" w:color="auto"/>
              <w:left w:val="single" w:sz="8" w:space="0" w:color="auto"/>
              <w:bottom w:val="single" w:sz="8" w:space="0" w:color="auto"/>
              <w:right w:val="single" w:sz="8" w:space="0" w:color="auto"/>
            </w:tcBorders>
            <w:tcMar>
              <w:left w:w="108" w:type="dxa"/>
              <w:right w:w="108" w:type="dxa"/>
            </w:tcMar>
          </w:tcPr>
          <w:p w14:paraId="307111FB" w14:textId="77777777" w:rsidR="00E969A2" w:rsidRDefault="00E969A2" w:rsidP="4EDDEB2F">
            <w:pPr>
              <w:spacing w:line="276" w:lineRule="auto"/>
              <w:rPr>
                <w:color w:val="000000" w:themeColor="text1"/>
                <w:lang w:val="ro"/>
              </w:rPr>
            </w:pPr>
            <w:r w:rsidRPr="4EDDEB2F">
              <w:rPr>
                <w:color w:val="000000" w:themeColor="text1"/>
                <w:lang w:val="ro"/>
              </w:rPr>
              <w:t xml:space="preserve"> </w:t>
            </w:r>
          </w:p>
        </w:tc>
        <w:tc>
          <w:tcPr>
            <w:tcW w:w="3914" w:type="dxa"/>
            <w:tcBorders>
              <w:top w:val="single" w:sz="8" w:space="0" w:color="auto"/>
              <w:left w:val="single" w:sz="8" w:space="0" w:color="auto"/>
              <w:bottom w:val="single" w:sz="8" w:space="0" w:color="auto"/>
              <w:right w:val="single" w:sz="8" w:space="0" w:color="auto"/>
            </w:tcBorders>
            <w:tcMar>
              <w:left w:w="108" w:type="dxa"/>
              <w:right w:w="108" w:type="dxa"/>
            </w:tcMar>
          </w:tcPr>
          <w:p w14:paraId="7CCBA944" w14:textId="77777777" w:rsidR="00E969A2" w:rsidRDefault="00E969A2" w:rsidP="4EDDEB2F">
            <w:pPr>
              <w:spacing w:line="276" w:lineRule="auto"/>
              <w:rPr>
                <w:color w:val="000000" w:themeColor="text1"/>
                <w:lang w:val="ro"/>
              </w:rPr>
            </w:pPr>
            <w:r w:rsidRPr="4EDDEB2F">
              <w:rPr>
                <w:color w:val="000000" w:themeColor="text1"/>
                <w:lang w:val="ro"/>
              </w:rPr>
              <w:t xml:space="preserve"> </w:t>
            </w:r>
          </w:p>
        </w:tc>
        <w:tc>
          <w:tcPr>
            <w:tcW w:w="4127" w:type="dxa"/>
            <w:tcBorders>
              <w:top w:val="single" w:sz="8" w:space="0" w:color="auto"/>
              <w:left w:val="single" w:sz="8" w:space="0" w:color="auto"/>
              <w:bottom w:val="single" w:sz="8" w:space="0" w:color="auto"/>
              <w:right w:val="single" w:sz="8" w:space="0" w:color="auto"/>
            </w:tcBorders>
            <w:tcMar>
              <w:left w:w="108" w:type="dxa"/>
              <w:right w:w="108" w:type="dxa"/>
            </w:tcMar>
          </w:tcPr>
          <w:p w14:paraId="2C2982CD" w14:textId="77777777" w:rsidR="00E969A2" w:rsidRDefault="00E969A2" w:rsidP="4EDDEB2F">
            <w:pPr>
              <w:spacing w:line="276" w:lineRule="auto"/>
              <w:rPr>
                <w:color w:val="000000" w:themeColor="text1"/>
                <w:lang w:val="ro"/>
              </w:rPr>
            </w:pPr>
            <w:r w:rsidRPr="4EDDEB2F">
              <w:rPr>
                <w:color w:val="000000" w:themeColor="text1"/>
                <w:lang w:val="ro"/>
              </w:rPr>
              <w:t xml:space="preserve"> </w:t>
            </w:r>
          </w:p>
        </w:tc>
      </w:tr>
      <w:tr w:rsidR="00E969A2" w14:paraId="6D8BC483" w14:textId="77777777" w:rsidTr="4EDDEB2F">
        <w:trPr>
          <w:trHeight w:val="300"/>
        </w:trPr>
        <w:tc>
          <w:tcPr>
            <w:tcW w:w="2640" w:type="dxa"/>
            <w:tcBorders>
              <w:top w:val="single" w:sz="8" w:space="0" w:color="auto"/>
              <w:left w:val="single" w:sz="8" w:space="0" w:color="auto"/>
              <w:bottom w:val="single" w:sz="8" w:space="0" w:color="auto"/>
              <w:right w:val="single" w:sz="8" w:space="0" w:color="auto"/>
            </w:tcBorders>
            <w:tcMar>
              <w:left w:w="108" w:type="dxa"/>
              <w:right w:w="108" w:type="dxa"/>
            </w:tcMar>
          </w:tcPr>
          <w:p w14:paraId="3E1C0DE9" w14:textId="77777777" w:rsidR="00E969A2" w:rsidRDefault="00E969A2" w:rsidP="4EDDEB2F">
            <w:pPr>
              <w:spacing w:line="276" w:lineRule="auto"/>
              <w:rPr>
                <w:color w:val="000000" w:themeColor="text1"/>
                <w:lang w:val="ro"/>
              </w:rPr>
            </w:pPr>
            <w:r w:rsidRPr="4EDDEB2F">
              <w:rPr>
                <w:color w:val="000000" w:themeColor="text1"/>
                <w:lang w:val="ro"/>
              </w:rPr>
              <w:t>Media anuală a cifrei de afaceri globală:</w:t>
            </w:r>
          </w:p>
        </w:tc>
        <w:tc>
          <w:tcPr>
            <w:tcW w:w="3914" w:type="dxa"/>
            <w:tcBorders>
              <w:top w:val="single" w:sz="8" w:space="0" w:color="auto"/>
              <w:left w:val="single" w:sz="8" w:space="0" w:color="auto"/>
              <w:bottom w:val="single" w:sz="8" w:space="0" w:color="auto"/>
              <w:right w:val="single" w:sz="8" w:space="0" w:color="auto"/>
            </w:tcBorders>
            <w:tcMar>
              <w:left w:w="108" w:type="dxa"/>
              <w:right w:w="108" w:type="dxa"/>
            </w:tcMar>
          </w:tcPr>
          <w:p w14:paraId="554E856D" w14:textId="77777777" w:rsidR="00E969A2" w:rsidRDefault="00E969A2" w:rsidP="4EDDEB2F">
            <w:pPr>
              <w:spacing w:line="276" w:lineRule="auto"/>
              <w:rPr>
                <w:color w:val="000000" w:themeColor="text1"/>
                <w:lang w:val="ro"/>
              </w:rPr>
            </w:pPr>
            <w:r w:rsidRPr="4EDDEB2F">
              <w:rPr>
                <w:color w:val="000000" w:themeColor="text1"/>
                <w:lang w:val="ro"/>
              </w:rPr>
              <w:t xml:space="preserve"> </w:t>
            </w:r>
          </w:p>
          <w:p w14:paraId="40618203" w14:textId="77777777" w:rsidR="00E969A2" w:rsidRDefault="00E969A2" w:rsidP="4EDDEB2F">
            <w:pPr>
              <w:spacing w:line="276" w:lineRule="auto"/>
              <w:rPr>
                <w:color w:val="000000" w:themeColor="text1"/>
                <w:lang w:val="ro"/>
              </w:rPr>
            </w:pPr>
            <w:r w:rsidRPr="4EDDEB2F">
              <w:rPr>
                <w:color w:val="000000" w:themeColor="text1"/>
                <w:lang w:val="ro"/>
              </w:rPr>
              <w:t xml:space="preserve"> </w:t>
            </w:r>
          </w:p>
        </w:tc>
        <w:tc>
          <w:tcPr>
            <w:tcW w:w="4127" w:type="dxa"/>
            <w:tcBorders>
              <w:top w:val="single" w:sz="8" w:space="0" w:color="auto"/>
              <w:left w:val="single" w:sz="8" w:space="0" w:color="auto"/>
              <w:bottom w:val="single" w:sz="8" w:space="0" w:color="auto"/>
              <w:right w:val="single" w:sz="8" w:space="0" w:color="auto"/>
            </w:tcBorders>
            <w:tcMar>
              <w:left w:w="108" w:type="dxa"/>
              <w:right w:w="108" w:type="dxa"/>
            </w:tcMar>
          </w:tcPr>
          <w:p w14:paraId="77C577A4" w14:textId="77777777" w:rsidR="00E969A2" w:rsidRDefault="00E969A2" w:rsidP="4EDDEB2F">
            <w:pPr>
              <w:spacing w:line="276" w:lineRule="auto"/>
              <w:rPr>
                <w:color w:val="000000" w:themeColor="text1"/>
                <w:lang w:val="ro"/>
              </w:rPr>
            </w:pPr>
            <w:r w:rsidRPr="4EDDEB2F">
              <w:rPr>
                <w:color w:val="000000" w:themeColor="text1"/>
                <w:lang w:val="ro"/>
              </w:rPr>
              <w:t xml:space="preserve"> </w:t>
            </w:r>
          </w:p>
        </w:tc>
      </w:tr>
    </w:tbl>
    <w:p w14:paraId="25FED233" w14:textId="1B14A7AE" w:rsidR="00E969A2" w:rsidRPr="00640062" w:rsidRDefault="00E969A2" w:rsidP="4EDDEB2F">
      <w:pPr>
        <w:spacing w:line="276" w:lineRule="auto"/>
        <w:jc w:val="center"/>
        <w:rPr>
          <w:color w:val="000000" w:themeColor="text1"/>
          <w:lang w:val="ro"/>
        </w:rPr>
      </w:pPr>
      <w:r w:rsidRPr="4EDDEB2F">
        <w:rPr>
          <w:color w:val="000000" w:themeColor="text1"/>
          <w:lang w:val="ro"/>
        </w:rPr>
        <w:t>10. Contul nr._____________________________________ deschis la banca_________________</w:t>
      </w:r>
    </w:p>
    <w:p w14:paraId="3BD2A4B3" w14:textId="77777777" w:rsidR="00E969A2" w:rsidRPr="00640062" w:rsidRDefault="00E969A2" w:rsidP="4EDDEB2F">
      <w:pPr>
        <w:spacing w:line="276" w:lineRule="auto"/>
        <w:jc w:val="center"/>
        <w:rPr>
          <w:color w:val="000000" w:themeColor="text1"/>
          <w:lang w:val="ro"/>
        </w:rPr>
      </w:pPr>
      <w:r w:rsidRPr="4EDDEB2F">
        <w:rPr>
          <w:color w:val="000000" w:themeColor="text1"/>
          <w:lang w:val="ro"/>
        </w:rPr>
        <w:t xml:space="preserve"> </w:t>
      </w:r>
    </w:p>
    <w:p w14:paraId="1B054D62" w14:textId="77777777" w:rsidR="00E969A2" w:rsidRPr="00640062" w:rsidRDefault="00E969A2" w:rsidP="4EDDEB2F">
      <w:pPr>
        <w:spacing w:line="276" w:lineRule="auto"/>
        <w:jc w:val="center"/>
        <w:rPr>
          <w:color w:val="000000" w:themeColor="text1"/>
          <w:lang w:val="ro"/>
        </w:rPr>
      </w:pPr>
      <w:r w:rsidRPr="4EDDEB2F">
        <w:rPr>
          <w:color w:val="000000" w:themeColor="text1"/>
          <w:lang w:val="ro"/>
        </w:rPr>
        <w:t>11. Contul nr._____________________________________ deschis la TREZORERIA STATULUI.</w:t>
      </w:r>
    </w:p>
    <w:p w14:paraId="357660B9" w14:textId="77777777" w:rsidR="00E969A2" w:rsidRPr="00640062" w:rsidRDefault="00E969A2" w:rsidP="4EDDEB2F">
      <w:pPr>
        <w:spacing w:line="276" w:lineRule="auto"/>
        <w:jc w:val="center"/>
        <w:rPr>
          <w:color w:val="000000" w:themeColor="text1"/>
          <w:lang w:val="ro"/>
        </w:rPr>
      </w:pPr>
      <w:r w:rsidRPr="4EDDEB2F">
        <w:rPr>
          <w:color w:val="000000" w:themeColor="text1"/>
          <w:lang w:val="ro"/>
        </w:rPr>
        <w:t>Operator economic</w:t>
      </w:r>
    </w:p>
    <w:p w14:paraId="196974EC" w14:textId="77777777" w:rsidR="00E969A2" w:rsidRPr="00640062" w:rsidRDefault="00E969A2" w:rsidP="4EDDEB2F">
      <w:pPr>
        <w:spacing w:line="276" w:lineRule="auto"/>
        <w:jc w:val="center"/>
        <w:rPr>
          <w:color w:val="000000" w:themeColor="text1"/>
          <w:lang w:val="ro"/>
        </w:rPr>
      </w:pPr>
      <w:r w:rsidRPr="4EDDEB2F">
        <w:rPr>
          <w:color w:val="000000" w:themeColor="text1"/>
          <w:lang w:val="ro"/>
        </w:rPr>
        <w:t>…………………………………………</w:t>
      </w:r>
    </w:p>
    <w:p w14:paraId="2FE0BCD2" w14:textId="03E62CA8" w:rsidR="009E064C" w:rsidRPr="009E064C" w:rsidRDefault="00E969A2" w:rsidP="4EDDEB2F">
      <w:pPr>
        <w:spacing w:line="276" w:lineRule="auto"/>
        <w:jc w:val="center"/>
        <w:rPr>
          <w:rFonts w:eastAsia="SimSun"/>
          <w:color w:val="000000" w:themeColor="text1"/>
          <w:lang w:eastAsia="en-US"/>
        </w:rPr>
      </w:pPr>
      <w:r w:rsidRPr="4EDDEB2F">
        <w:rPr>
          <w:color w:val="000000" w:themeColor="text1"/>
          <w:lang w:val="ro"/>
        </w:rPr>
        <w:t>(Semnătură autorizată)</w:t>
      </w:r>
    </w:p>
    <w:sectPr w:rsidR="009E064C" w:rsidRPr="009E064C" w:rsidSect="00593170">
      <w:footerReference w:type="default" r:id="rId8"/>
      <w:pgSz w:w="12240" w:h="15840"/>
      <w:pgMar w:top="450" w:right="567" w:bottom="450" w:left="81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F4CD29" w14:textId="77777777" w:rsidR="000F7C3E" w:rsidRDefault="000F7C3E">
      <w:r>
        <w:separator/>
      </w:r>
    </w:p>
  </w:endnote>
  <w:endnote w:type="continuationSeparator" w:id="0">
    <w:p w14:paraId="12B5946E" w14:textId="77777777" w:rsidR="000F7C3E" w:rsidRDefault="000F7C3E">
      <w:r>
        <w:continuationSeparator/>
      </w:r>
    </w:p>
  </w:endnote>
  <w:endnote w:type="continuationNotice" w:id="1">
    <w:p w14:paraId="73C929E4" w14:textId="77777777" w:rsidR="000F7C3E" w:rsidRDefault="000F7C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quot;Times New Roman&quot;,serif">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Verdana, sans-serif">
    <w:altName w:val="Verdan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EHBNCC+TimesNewRoman,Bold">
    <w:altName w:val="Times New Roman"/>
    <w:panose1 w:val="00000000000000000000"/>
    <w:charset w:val="EE"/>
    <w:family w:val="roman"/>
    <w:notTrueType/>
    <w:pitch w:val="default"/>
    <w:sig w:usb0="00000005" w:usb1="00000000" w:usb2="00000000" w:usb3="00000000" w:csb0="00000002"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Optima">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3CBC8" w14:textId="77777777" w:rsidR="00BE0DF3" w:rsidRDefault="00BE0DF3">
    <w:pPr>
      <w:pStyle w:val="Footer"/>
      <w:jc w:val="right"/>
    </w:pPr>
    <w:r>
      <w:fldChar w:fldCharType="begin"/>
    </w:r>
    <w:r>
      <w:instrText xml:space="preserve"> PAGE   \* MERGEFORMAT </w:instrText>
    </w:r>
    <w:r>
      <w:fldChar w:fldCharType="separate"/>
    </w:r>
    <w:r>
      <w:rPr>
        <w:noProof/>
      </w:rPr>
      <w:t>2</w:t>
    </w:r>
    <w:r>
      <w:rPr>
        <w:noProof/>
      </w:rPr>
      <w:fldChar w:fldCharType="end"/>
    </w:r>
  </w:p>
  <w:p w14:paraId="26746B7D" w14:textId="77777777" w:rsidR="00256486" w:rsidRDefault="002564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E01CB9" w14:textId="77777777" w:rsidR="000F7C3E" w:rsidRDefault="000F7C3E">
      <w:r>
        <w:separator/>
      </w:r>
    </w:p>
  </w:footnote>
  <w:footnote w:type="continuationSeparator" w:id="0">
    <w:p w14:paraId="20F8FDD1" w14:textId="77777777" w:rsidR="000F7C3E" w:rsidRDefault="000F7C3E">
      <w:r>
        <w:continuationSeparator/>
      </w:r>
    </w:p>
  </w:footnote>
  <w:footnote w:type="continuationNotice" w:id="1">
    <w:p w14:paraId="7EDD1788" w14:textId="77777777" w:rsidR="000F7C3E" w:rsidRDefault="000F7C3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lowerLetter"/>
      <w:lvlText w:val="%1)"/>
      <w:lvlJc w:val="left"/>
      <w:pPr>
        <w:tabs>
          <w:tab w:val="num" w:pos="928"/>
        </w:tabs>
        <w:ind w:left="928" w:hanging="360"/>
      </w:pPr>
      <w:rPr>
        <w:b/>
      </w:rPr>
    </w:lvl>
  </w:abstractNum>
  <w:abstractNum w:abstractNumId="1"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Wingdings" w:hAnsi="Wingdings" w:cs="Courier New"/>
      </w:rPr>
    </w:lvl>
    <w:lvl w:ilvl="2">
      <w:start w:val="1"/>
      <w:numFmt w:val="bullet"/>
      <w:lvlText w:val=""/>
      <w:lvlJc w:val="left"/>
      <w:pPr>
        <w:tabs>
          <w:tab w:val="num" w:pos="2160"/>
        </w:tabs>
        <w:ind w:left="2160" w:hanging="360"/>
      </w:pPr>
      <w:rPr>
        <w:rFonts w:ascii="Wingdings" w:hAnsi="Wingdings" w:cs="Courier New"/>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Courier New"/>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Courier New"/>
      </w:rPr>
    </w:lvl>
  </w:abstractNum>
  <w:abstractNum w:abstractNumId="2" w15:restartNumberingAfterBreak="0">
    <w:nsid w:val="00000005"/>
    <w:multiLevelType w:val="singleLevel"/>
    <w:tmpl w:val="0418000F"/>
    <w:name w:val="WW8Num5"/>
    <w:lvl w:ilvl="0">
      <w:start w:val="1"/>
      <w:numFmt w:val="decimal"/>
      <w:lvlText w:val="%1."/>
      <w:lvlJc w:val="left"/>
      <w:pPr>
        <w:tabs>
          <w:tab w:val="num" w:pos="759"/>
        </w:tabs>
        <w:ind w:left="759" w:hanging="360"/>
      </w:pPr>
    </w:lvl>
  </w:abstractNum>
  <w:abstractNum w:abstractNumId="3" w15:restartNumberingAfterBreak="0">
    <w:nsid w:val="0000000F"/>
    <w:multiLevelType w:val="singleLevel"/>
    <w:tmpl w:val="0000000F"/>
    <w:name w:val="WW8Num15"/>
    <w:lvl w:ilvl="0">
      <w:start w:val="1"/>
      <w:numFmt w:val="bullet"/>
      <w:lvlText w:val=""/>
      <w:lvlJc w:val="left"/>
      <w:pPr>
        <w:tabs>
          <w:tab w:val="num" w:pos="0"/>
        </w:tabs>
        <w:ind w:left="720" w:hanging="360"/>
      </w:pPr>
      <w:rPr>
        <w:rFonts w:ascii="Symbol" w:hAnsi="Symbol"/>
      </w:rPr>
    </w:lvl>
  </w:abstractNum>
  <w:abstractNum w:abstractNumId="4" w15:restartNumberingAfterBreak="0">
    <w:nsid w:val="00000018"/>
    <w:multiLevelType w:val="singleLevel"/>
    <w:tmpl w:val="00000018"/>
    <w:name w:val="WW8Num24"/>
    <w:lvl w:ilvl="0">
      <w:start w:val="1"/>
      <w:numFmt w:val="decimal"/>
      <w:lvlText w:val="%1."/>
      <w:lvlJc w:val="left"/>
      <w:pPr>
        <w:tabs>
          <w:tab w:val="num" w:pos="720"/>
        </w:tabs>
        <w:ind w:left="720" w:hanging="360"/>
      </w:pPr>
    </w:lvl>
  </w:abstractNum>
  <w:abstractNum w:abstractNumId="5" w15:restartNumberingAfterBreak="0">
    <w:nsid w:val="000E46FB"/>
    <w:multiLevelType w:val="multilevel"/>
    <w:tmpl w:val="9C723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0124FCD"/>
    <w:multiLevelType w:val="multilevel"/>
    <w:tmpl w:val="48148D0C"/>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7" w15:restartNumberingAfterBreak="0">
    <w:nsid w:val="00601FA0"/>
    <w:multiLevelType w:val="multilevel"/>
    <w:tmpl w:val="FB1C0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0D76AF3"/>
    <w:multiLevelType w:val="multilevel"/>
    <w:tmpl w:val="69FA3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0F31D7B"/>
    <w:multiLevelType w:val="multilevel"/>
    <w:tmpl w:val="4530B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17221D7"/>
    <w:multiLevelType w:val="multilevel"/>
    <w:tmpl w:val="B8BED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7638F7"/>
    <w:multiLevelType w:val="multilevel"/>
    <w:tmpl w:val="4EF45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4FB416C"/>
    <w:multiLevelType w:val="multilevel"/>
    <w:tmpl w:val="427E6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5F413BE"/>
    <w:multiLevelType w:val="multilevel"/>
    <w:tmpl w:val="098CA24E"/>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14" w15:restartNumberingAfterBreak="0">
    <w:nsid w:val="07C95811"/>
    <w:multiLevelType w:val="multilevel"/>
    <w:tmpl w:val="5A6446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80132E8"/>
    <w:multiLevelType w:val="multilevel"/>
    <w:tmpl w:val="465A4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81D6431"/>
    <w:multiLevelType w:val="hybridMultilevel"/>
    <w:tmpl w:val="552257B6"/>
    <w:lvl w:ilvl="0" w:tplc="50264B72">
      <w:start w:val="7"/>
      <w:numFmt w:val="bullet"/>
      <w:lvlText w:val="-"/>
      <w:lvlJc w:val="left"/>
      <w:pPr>
        <w:ind w:left="646" w:hanging="360"/>
      </w:pPr>
      <w:rPr>
        <w:rFonts w:ascii="Times New Roman" w:eastAsia="Times New Roman" w:hAnsi="Times New Roman" w:cs="Times New Roman" w:hint="default"/>
      </w:rPr>
    </w:lvl>
    <w:lvl w:ilvl="1" w:tplc="FFFFFFFF">
      <w:start w:val="1"/>
      <w:numFmt w:val="bullet"/>
      <w:lvlText w:val="o"/>
      <w:lvlJc w:val="left"/>
      <w:pPr>
        <w:ind w:left="1366" w:hanging="360"/>
      </w:pPr>
      <w:rPr>
        <w:rFonts w:ascii="Courier New" w:hAnsi="Courier New" w:cs="Courier New" w:hint="default"/>
      </w:rPr>
    </w:lvl>
    <w:lvl w:ilvl="2" w:tplc="FFFFFFFF" w:tentative="1">
      <w:start w:val="1"/>
      <w:numFmt w:val="bullet"/>
      <w:lvlText w:val=""/>
      <w:lvlJc w:val="left"/>
      <w:pPr>
        <w:ind w:left="2086" w:hanging="360"/>
      </w:pPr>
      <w:rPr>
        <w:rFonts w:ascii="Wingdings" w:hAnsi="Wingdings" w:hint="default"/>
      </w:rPr>
    </w:lvl>
    <w:lvl w:ilvl="3" w:tplc="FFFFFFFF" w:tentative="1">
      <w:start w:val="1"/>
      <w:numFmt w:val="bullet"/>
      <w:lvlText w:val=""/>
      <w:lvlJc w:val="left"/>
      <w:pPr>
        <w:ind w:left="2806" w:hanging="360"/>
      </w:pPr>
      <w:rPr>
        <w:rFonts w:ascii="Symbol" w:hAnsi="Symbol" w:hint="default"/>
      </w:rPr>
    </w:lvl>
    <w:lvl w:ilvl="4" w:tplc="FFFFFFFF" w:tentative="1">
      <w:start w:val="1"/>
      <w:numFmt w:val="bullet"/>
      <w:lvlText w:val="o"/>
      <w:lvlJc w:val="left"/>
      <w:pPr>
        <w:ind w:left="3526" w:hanging="360"/>
      </w:pPr>
      <w:rPr>
        <w:rFonts w:ascii="Courier New" w:hAnsi="Courier New" w:cs="Courier New" w:hint="default"/>
      </w:rPr>
    </w:lvl>
    <w:lvl w:ilvl="5" w:tplc="FFFFFFFF" w:tentative="1">
      <w:start w:val="1"/>
      <w:numFmt w:val="bullet"/>
      <w:lvlText w:val=""/>
      <w:lvlJc w:val="left"/>
      <w:pPr>
        <w:ind w:left="4246" w:hanging="360"/>
      </w:pPr>
      <w:rPr>
        <w:rFonts w:ascii="Wingdings" w:hAnsi="Wingdings" w:hint="default"/>
      </w:rPr>
    </w:lvl>
    <w:lvl w:ilvl="6" w:tplc="FFFFFFFF" w:tentative="1">
      <w:start w:val="1"/>
      <w:numFmt w:val="bullet"/>
      <w:lvlText w:val=""/>
      <w:lvlJc w:val="left"/>
      <w:pPr>
        <w:ind w:left="4966" w:hanging="360"/>
      </w:pPr>
      <w:rPr>
        <w:rFonts w:ascii="Symbol" w:hAnsi="Symbol" w:hint="default"/>
      </w:rPr>
    </w:lvl>
    <w:lvl w:ilvl="7" w:tplc="FFFFFFFF" w:tentative="1">
      <w:start w:val="1"/>
      <w:numFmt w:val="bullet"/>
      <w:lvlText w:val="o"/>
      <w:lvlJc w:val="left"/>
      <w:pPr>
        <w:ind w:left="5686" w:hanging="360"/>
      </w:pPr>
      <w:rPr>
        <w:rFonts w:ascii="Courier New" w:hAnsi="Courier New" w:cs="Courier New" w:hint="default"/>
      </w:rPr>
    </w:lvl>
    <w:lvl w:ilvl="8" w:tplc="FFFFFFFF" w:tentative="1">
      <w:start w:val="1"/>
      <w:numFmt w:val="bullet"/>
      <w:lvlText w:val=""/>
      <w:lvlJc w:val="left"/>
      <w:pPr>
        <w:ind w:left="6406" w:hanging="360"/>
      </w:pPr>
      <w:rPr>
        <w:rFonts w:ascii="Wingdings" w:hAnsi="Wingdings" w:hint="default"/>
      </w:rPr>
    </w:lvl>
  </w:abstractNum>
  <w:abstractNum w:abstractNumId="17" w15:restartNumberingAfterBreak="0">
    <w:nsid w:val="08915E33"/>
    <w:multiLevelType w:val="multilevel"/>
    <w:tmpl w:val="12688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8F9567D"/>
    <w:multiLevelType w:val="multilevel"/>
    <w:tmpl w:val="901E5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953738E"/>
    <w:multiLevelType w:val="multilevel"/>
    <w:tmpl w:val="CA1E7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A2A1540"/>
    <w:multiLevelType w:val="multilevel"/>
    <w:tmpl w:val="F15E35F4"/>
    <w:lvl w:ilvl="0">
      <w:start w:val="1"/>
      <w:numFmt w:val="decimal"/>
      <w:lvlText w:val="%1"/>
      <w:lvlJc w:val="left"/>
      <w:pPr>
        <w:ind w:left="660" w:hanging="660"/>
      </w:pPr>
      <w:rPr>
        <w:rFonts w:hint="default"/>
        <w:b w:val="0"/>
      </w:rPr>
    </w:lvl>
    <w:lvl w:ilvl="1">
      <w:start w:val="2"/>
      <w:numFmt w:val="decimal"/>
      <w:lvlText w:val="%1.%2"/>
      <w:lvlJc w:val="left"/>
      <w:pPr>
        <w:ind w:left="896" w:hanging="660"/>
      </w:pPr>
      <w:rPr>
        <w:rFonts w:hint="default"/>
        <w:b w:val="0"/>
      </w:rPr>
    </w:lvl>
    <w:lvl w:ilvl="2">
      <w:start w:val="2"/>
      <w:numFmt w:val="decimal"/>
      <w:lvlText w:val="%1.%2.%3"/>
      <w:lvlJc w:val="left"/>
      <w:pPr>
        <w:ind w:left="1192" w:hanging="720"/>
      </w:pPr>
      <w:rPr>
        <w:rFonts w:hint="default"/>
        <w:b w:val="0"/>
      </w:rPr>
    </w:lvl>
    <w:lvl w:ilvl="3">
      <w:start w:val="2"/>
      <w:numFmt w:val="decimal"/>
      <w:lvlText w:val="%1.%2.%3.%4"/>
      <w:lvlJc w:val="left"/>
      <w:pPr>
        <w:ind w:left="1428" w:hanging="720"/>
      </w:pPr>
      <w:rPr>
        <w:rFonts w:hint="default"/>
        <w:b w:val="0"/>
      </w:rPr>
    </w:lvl>
    <w:lvl w:ilvl="4">
      <w:start w:val="1"/>
      <w:numFmt w:val="decimal"/>
      <w:lvlText w:val="%1.%2.%3.%4.%5"/>
      <w:lvlJc w:val="left"/>
      <w:pPr>
        <w:ind w:left="2024" w:hanging="1080"/>
      </w:pPr>
      <w:rPr>
        <w:rFonts w:hint="default"/>
        <w:b w:val="0"/>
      </w:rPr>
    </w:lvl>
    <w:lvl w:ilvl="5">
      <w:start w:val="1"/>
      <w:numFmt w:val="decimal"/>
      <w:lvlText w:val="%1.%2.%3.%4.%5.%6"/>
      <w:lvlJc w:val="left"/>
      <w:pPr>
        <w:ind w:left="2260" w:hanging="1080"/>
      </w:pPr>
      <w:rPr>
        <w:rFonts w:hint="default"/>
        <w:b w:val="0"/>
      </w:rPr>
    </w:lvl>
    <w:lvl w:ilvl="6">
      <w:start w:val="1"/>
      <w:numFmt w:val="decimal"/>
      <w:lvlText w:val="%1.%2.%3.%4.%5.%6.%7"/>
      <w:lvlJc w:val="left"/>
      <w:pPr>
        <w:ind w:left="2856" w:hanging="1440"/>
      </w:pPr>
      <w:rPr>
        <w:rFonts w:hint="default"/>
        <w:b w:val="0"/>
      </w:rPr>
    </w:lvl>
    <w:lvl w:ilvl="7">
      <w:start w:val="1"/>
      <w:numFmt w:val="decimal"/>
      <w:lvlText w:val="%1.%2.%3.%4.%5.%6.%7.%8"/>
      <w:lvlJc w:val="left"/>
      <w:pPr>
        <w:ind w:left="3092" w:hanging="1440"/>
      </w:pPr>
      <w:rPr>
        <w:rFonts w:hint="default"/>
        <w:b w:val="0"/>
      </w:rPr>
    </w:lvl>
    <w:lvl w:ilvl="8">
      <w:start w:val="1"/>
      <w:numFmt w:val="decimal"/>
      <w:lvlText w:val="%1.%2.%3.%4.%5.%6.%7.%8.%9"/>
      <w:lvlJc w:val="left"/>
      <w:pPr>
        <w:ind w:left="3688" w:hanging="1800"/>
      </w:pPr>
      <w:rPr>
        <w:rFonts w:hint="default"/>
        <w:b w:val="0"/>
      </w:rPr>
    </w:lvl>
  </w:abstractNum>
  <w:abstractNum w:abstractNumId="21" w15:restartNumberingAfterBreak="0">
    <w:nsid w:val="0A366939"/>
    <w:multiLevelType w:val="multilevel"/>
    <w:tmpl w:val="1FE2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AE23387"/>
    <w:multiLevelType w:val="multilevel"/>
    <w:tmpl w:val="111A7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B741B5E"/>
    <w:multiLevelType w:val="hybridMultilevel"/>
    <w:tmpl w:val="251E556C"/>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4" w15:restartNumberingAfterBreak="0">
    <w:nsid w:val="0D287A19"/>
    <w:multiLevelType w:val="hybridMultilevel"/>
    <w:tmpl w:val="EE26A698"/>
    <w:lvl w:ilvl="0" w:tplc="50264B72">
      <w:start w:val="7"/>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0E295CA4"/>
    <w:multiLevelType w:val="multilevel"/>
    <w:tmpl w:val="9A309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E58041D"/>
    <w:multiLevelType w:val="multilevel"/>
    <w:tmpl w:val="FB56B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F2074D0"/>
    <w:multiLevelType w:val="multilevel"/>
    <w:tmpl w:val="2FAE8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F4034E2"/>
    <w:multiLevelType w:val="multilevel"/>
    <w:tmpl w:val="084A6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0F125D2"/>
    <w:multiLevelType w:val="multilevel"/>
    <w:tmpl w:val="587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53D0745"/>
    <w:multiLevelType w:val="hybridMultilevel"/>
    <w:tmpl w:val="0EEE29F8"/>
    <w:lvl w:ilvl="0" w:tplc="50264B72">
      <w:start w:val="7"/>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5F22462"/>
    <w:multiLevelType w:val="multilevel"/>
    <w:tmpl w:val="01347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6904C79"/>
    <w:multiLevelType w:val="multilevel"/>
    <w:tmpl w:val="ECF28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7A53EE7"/>
    <w:multiLevelType w:val="multilevel"/>
    <w:tmpl w:val="D40EA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8DB40B5"/>
    <w:multiLevelType w:val="multilevel"/>
    <w:tmpl w:val="2F6A7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A5F676F"/>
    <w:multiLevelType w:val="multilevel"/>
    <w:tmpl w:val="ADD2E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AF60798"/>
    <w:multiLevelType w:val="multilevel"/>
    <w:tmpl w:val="07DE3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AF67A09"/>
    <w:multiLevelType w:val="multilevel"/>
    <w:tmpl w:val="24F894F6"/>
    <w:lvl w:ilvl="0">
      <w:start w:val="1"/>
      <w:numFmt w:val="decimal"/>
      <w:lvlText w:val="%1."/>
      <w:lvlJc w:val="left"/>
      <w:pPr>
        <w:ind w:left="720" w:hanging="360"/>
      </w:pPr>
      <w:rPr>
        <w:rFonts w:hint="default"/>
      </w:rPr>
    </w:lvl>
    <w:lvl w:ilvl="1">
      <w:start w:val="2"/>
      <w:numFmt w:val="decimal"/>
      <w:isLgl/>
      <w:lvlText w:val="%1.%2"/>
      <w:lvlJc w:val="left"/>
      <w:pPr>
        <w:ind w:left="1136" w:hanging="660"/>
      </w:pPr>
      <w:rPr>
        <w:rFonts w:hint="default"/>
        <w:b w:val="0"/>
      </w:rPr>
    </w:lvl>
    <w:lvl w:ilvl="2">
      <w:start w:val="2"/>
      <w:numFmt w:val="decimal"/>
      <w:isLgl/>
      <w:lvlText w:val="%1.%2.%3"/>
      <w:lvlJc w:val="left"/>
      <w:pPr>
        <w:ind w:left="1312" w:hanging="720"/>
      </w:pPr>
      <w:rPr>
        <w:rFonts w:hint="default"/>
        <w:b w:val="0"/>
      </w:rPr>
    </w:lvl>
    <w:lvl w:ilvl="3">
      <w:start w:val="2"/>
      <w:numFmt w:val="decimal"/>
      <w:isLgl/>
      <w:lvlText w:val="%1.%2.%3.%4"/>
      <w:lvlJc w:val="left"/>
      <w:pPr>
        <w:ind w:left="1428" w:hanging="720"/>
      </w:pPr>
      <w:rPr>
        <w:rFonts w:hint="default"/>
        <w:b w:val="0"/>
      </w:rPr>
    </w:lvl>
    <w:lvl w:ilvl="4">
      <w:start w:val="1"/>
      <w:numFmt w:val="decimal"/>
      <w:isLgl/>
      <w:lvlText w:val="%1.%2.%3.%4.%5"/>
      <w:lvlJc w:val="left"/>
      <w:pPr>
        <w:ind w:left="1904" w:hanging="1080"/>
      </w:pPr>
      <w:rPr>
        <w:rFonts w:hint="default"/>
        <w:b w:val="0"/>
      </w:rPr>
    </w:lvl>
    <w:lvl w:ilvl="5">
      <w:start w:val="1"/>
      <w:numFmt w:val="decimal"/>
      <w:isLgl/>
      <w:lvlText w:val="%1.%2.%3.%4.%5.%6"/>
      <w:lvlJc w:val="left"/>
      <w:pPr>
        <w:ind w:left="2020" w:hanging="1080"/>
      </w:pPr>
      <w:rPr>
        <w:rFonts w:hint="default"/>
        <w:b w:val="0"/>
      </w:rPr>
    </w:lvl>
    <w:lvl w:ilvl="6">
      <w:start w:val="1"/>
      <w:numFmt w:val="decimal"/>
      <w:isLgl/>
      <w:lvlText w:val="%1.%2.%3.%4.%5.%6.%7"/>
      <w:lvlJc w:val="left"/>
      <w:pPr>
        <w:ind w:left="2496" w:hanging="1440"/>
      </w:pPr>
      <w:rPr>
        <w:rFonts w:hint="default"/>
        <w:b w:val="0"/>
      </w:rPr>
    </w:lvl>
    <w:lvl w:ilvl="7">
      <w:start w:val="1"/>
      <w:numFmt w:val="decimal"/>
      <w:isLgl/>
      <w:lvlText w:val="%1.%2.%3.%4.%5.%6.%7.%8"/>
      <w:lvlJc w:val="left"/>
      <w:pPr>
        <w:ind w:left="2612" w:hanging="1440"/>
      </w:pPr>
      <w:rPr>
        <w:rFonts w:hint="default"/>
        <w:b w:val="0"/>
      </w:rPr>
    </w:lvl>
    <w:lvl w:ilvl="8">
      <w:start w:val="1"/>
      <w:numFmt w:val="decimal"/>
      <w:isLgl/>
      <w:lvlText w:val="%1.%2.%3.%4.%5.%6.%7.%8.%9"/>
      <w:lvlJc w:val="left"/>
      <w:pPr>
        <w:ind w:left="3088" w:hanging="1800"/>
      </w:pPr>
      <w:rPr>
        <w:rFonts w:hint="default"/>
        <w:b w:val="0"/>
      </w:rPr>
    </w:lvl>
  </w:abstractNum>
  <w:abstractNum w:abstractNumId="38" w15:restartNumberingAfterBreak="0">
    <w:nsid w:val="1C297C0E"/>
    <w:multiLevelType w:val="hybridMultilevel"/>
    <w:tmpl w:val="EC922D0C"/>
    <w:lvl w:ilvl="0" w:tplc="04090009">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9" w15:restartNumberingAfterBreak="0">
    <w:nsid w:val="1C4B2896"/>
    <w:multiLevelType w:val="multilevel"/>
    <w:tmpl w:val="73121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C831538"/>
    <w:multiLevelType w:val="multilevel"/>
    <w:tmpl w:val="88B89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DC009B0"/>
    <w:multiLevelType w:val="multilevel"/>
    <w:tmpl w:val="8CC4E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E9E3DDE"/>
    <w:multiLevelType w:val="multilevel"/>
    <w:tmpl w:val="571AE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05E5D90"/>
    <w:multiLevelType w:val="multilevel"/>
    <w:tmpl w:val="4CE67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0DB2244"/>
    <w:multiLevelType w:val="multilevel"/>
    <w:tmpl w:val="6150C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1352AB3"/>
    <w:multiLevelType w:val="multilevel"/>
    <w:tmpl w:val="ACA4A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1D6502E"/>
    <w:multiLevelType w:val="multilevel"/>
    <w:tmpl w:val="74902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20D1625"/>
    <w:multiLevelType w:val="hybridMultilevel"/>
    <w:tmpl w:val="CF4A0754"/>
    <w:lvl w:ilvl="0" w:tplc="54B647F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22A6691E"/>
    <w:multiLevelType w:val="multilevel"/>
    <w:tmpl w:val="F7701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32869F8"/>
    <w:multiLevelType w:val="multilevel"/>
    <w:tmpl w:val="257E9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4F57C02"/>
    <w:multiLevelType w:val="hybridMultilevel"/>
    <w:tmpl w:val="3FCCF0F2"/>
    <w:lvl w:ilvl="0" w:tplc="50264B72">
      <w:start w:val="7"/>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1" w15:restartNumberingAfterBreak="0">
    <w:nsid w:val="264E4367"/>
    <w:multiLevelType w:val="multilevel"/>
    <w:tmpl w:val="F1A00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7C02A71"/>
    <w:multiLevelType w:val="hybridMultilevel"/>
    <w:tmpl w:val="C6E247A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28126942"/>
    <w:multiLevelType w:val="multilevel"/>
    <w:tmpl w:val="A8181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8DF3A97"/>
    <w:multiLevelType w:val="multilevel"/>
    <w:tmpl w:val="C6461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8F904C2"/>
    <w:multiLevelType w:val="multilevel"/>
    <w:tmpl w:val="473C5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B22032D"/>
    <w:multiLevelType w:val="hybridMultilevel"/>
    <w:tmpl w:val="C6E247A2"/>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2B5938DD"/>
    <w:multiLevelType w:val="multilevel"/>
    <w:tmpl w:val="7D325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BEA5E72"/>
    <w:multiLevelType w:val="multilevel"/>
    <w:tmpl w:val="F8B61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C777EDD"/>
    <w:multiLevelType w:val="multilevel"/>
    <w:tmpl w:val="77743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D4F7147"/>
    <w:multiLevelType w:val="multilevel"/>
    <w:tmpl w:val="FFFFFFFF"/>
    <w:lvl w:ilvl="0">
      <w:start w:val="1"/>
      <w:numFmt w:val="decimal"/>
      <w:lvlText w:val="%1."/>
      <w:lvlJc w:val="left"/>
      <w:pPr>
        <w:ind w:left="720" w:hanging="360"/>
      </w:pPr>
      <w:rPr>
        <w:rFonts w:ascii="Times New Roman" w:eastAsia="SimSun" w:hAnsi="Times New Roman" w:cs="Times New Roman"/>
        <w:b w:val="0"/>
        <w:bCs w:val="0"/>
      </w:rPr>
    </w:lvl>
    <w:lvl w:ilvl="1">
      <w:start w:val="1"/>
      <w:numFmt w:val="decimal"/>
      <w:isLgl/>
      <w:lvlText w:val="%1.%2"/>
      <w:lvlJc w:val="left"/>
      <w:pPr>
        <w:ind w:left="1170" w:hanging="360"/>
      </w:pPr>
      <w:rPr>
        <w:rFonts w:cs="Times New Roman" w:hint="default"/>
        <w:b/>
        <w:bCs/>
      </w:rPr>
    </w:lvl>
    <w:lvl w:ilvl="2">
      <w:start w:val="1"/>
      <w:numFmt w:val="decimal"/>
      <w:isLgl/>
      <w:lvlText w:val="%1.%2.%3"/>
      <w:lvlJc w:val="left"/>
      <w:pPr>
        <w:ind w:left="1920" w:hanging="720"/>
      </w:pPr>
      <w:rPr>
        <w:rFonts w:cs="Times New Roman" w:hint="default"/>
        <w:b/>
      </w:rPr>
    </w:lvl>
    <w:lvl w:ilvl="3">
      <w:start w:val="1"/>
      <w:numFmt w:val="decimal"/>
      <w:isLgl/>
      <w:lvlText w:val="%1.%2.%3.%4"/>
      <w:lvlJc w:val="left"/>
      <w:pPr>
        <w:ind w:left="2340" w:hanging="720"/>
      </w:pPr>
      <w:rPr>
        <w:rFonts w:cs="Times New Roman" w:hint="default"/>
        <w:b/>
      </w:rPr>
    </w:lvl>
    <w:lvl w:ilvl="4">
      <w:start w:val="1"/>
      <w:numFmt w:val="decimal"/>
      <w:isLgl/>
      <w:lvlText w:val="%1.%2.%3.%4.%5"/>
      <w:lvlJc w:val="left"/>
      <w:pPr>
        <w:ind w:left="3120" w:hanging="1080"/>
      </w:pPr>
      <w:rPr>
        <w:rFonts w:cs="Times New Roman" w:hint="default"/>
        <w:b/>
      </w:rPr>
    </w:lvl>
    <w:lvl w:ilvl="5">
      <w:start w:val="1"/>
      <w:numFmt w:val="decimal"/>
      <w:isLgl/>
      <w:lvlText w:val="%1.%2.%3.%4.%5.%6"/>
      <w:lvlJc w:val="left"/>
      <w:pPr>
        <w:ind w:left="3540" w:hanging="1080"/>
      </w:pPr>
      <w:rPr>
        <w:rFonts w:cs="Times New Roman" w:hint="default"/>
        <w:b/>
      </w:rPr>
    </w:lvl>
    <w:lvl w:ilvl="6">
      <w:start w:val="1"/>
      <w:numFmt w:val="decimal"/>
      <w:isLgl/>
      <w:lvlText w:val="%1.%2.%3.%4.%5.%6.%7"/>
      <w:lvlJc w:val="left"/>
      <w:pPr>
        <w:ind w:left="4320" w:hanging="1440"/>
      </w:pPr>
      <w:rPr>
        <w:rFonts w:cs="Times New Roman" w:hint="default"/>
        <w:b/>
      </w:rPr>
    </w:lvl>
    <w:lvl w:ilvl="7">
      <w:start w:val="1"/>
      <w:numFmt w:val="decimal"/>
      <w:isLgl/>
      <w:lvlText w:val="%1.%2.%3.%4.%5.%6.%7.%8"/>
      <w:lvlJc w:val="left"/>
      <w:pPr>
        <w:ind w:left="4740" w:hanging="1440"/>
      </w:pPr>
      <w:rPr>
        <w:rFonts w:cs="Times New Roman" w:hint="default"/>
        <w:b/>
      </w:rPr>
    </w:lvl>
    <w:lvl w:ilvl="8">
      <w:start w:val="1"/>
      <w:numFmt w:val="decimal"/>
      <w:isLgl/>
      <w:lvlText w:val="%1.%2.%3.%4.%5.%6.%7.%8.%9"/>
      <w:lvlJc w:val="left"/>
      <w:pPr>
        <w:ind w:left="5160" w:hanging="1440"/>
      </w:pPr>
      <w:rPr>
        <w:rFonts w:cs="Times New Roman" w:hint="default"/>
        <w:b/>
      </w:rPr>
    </w:lvl>
  </w:abstractNum>
  <w:abstractNum w:abstractNumId="61" w15:restartNumberingAfterBreak="0">
    <w:nsid w:val="2D6706B8"/>
    <w:multiLevelType w:val="multilevel"/>
    <w:tmpl w:val="F3406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DA42793"/>
    <w:multiLevelType w:val="multilevel"/>
    <w:tmpl w:val="ECBA5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E3C6C4A"/>
    <w:multiLevelType w:val="multilevel"/>
    <w:tmpl w:val="4C584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01E1924"/>
    <w:multiLevelType w:val="multilevel"/>
    <w:tmpl w:val="3BD0F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0FB47A4"/>
    <w:multiLevelType w:val="multilevel"/>
    <w:tmpl w:val="65107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16D4C91"/>
    <w:multiLevelType w:val="hybridMultilevel"/>
    <w:tmpl w:val="1728A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31890F9D"/>
    <w:multiLevelType w:val="multilevel"/>
    <w:tmpl w:val="5A70D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206B62A"/>
    <w:multiLevelType w:val="hybridMultilevel"/>
    <w:tmpl w:val="D5AA6D56"/>
    <w:lvl w:ilvl="0" w:tplc="F3B06618">
      <w:start w:val="1"/>
      <w:numFmt w:val="bullet"/>
      <w:lvlText w:val="-"/>
      <w:lvlJc w:val="left"/>
      <w:pPr>
        <w:ind w:left="720" w:hanging="360"/>
      </w:pPr>
      <w:rPr>
        <w:rFonts w:ascii="&quot;Times New Roman&quot;,serif" w:hAnsi="&quot;Times New Roman&quot;,serif" w:hint="default"/>
      </w:rPr>
    </w:lvl>
    <w:lvl w:ilvl="1" w:tplc="2DBE5744">
      <w:start w:val="1"/>
      <w:numFmt w:val="bullet"/>
      <w:lvlText w:val="o"/>
      <w:lvlJc w:val="left"/>
      <w:pPr>
        <w:ind w:left="1440" w:hanging="360"/>
      </w:pPr>
      <w:rPr>
        <w:rFonts w:ascii="Courier New" w:hAnsi="Courier New" w:hint="default"/>
      </w:rPr>
    </w:lvl>
    <w:lvl w:ilvl="2" w:tplc="2618C9FE">
      <w:start w:val="1"/>
      <w:numFmt w:val="bullet"/>
      <w:lvlText w:val=""/>
      <w:lvlJc w:val="left"/>
      <w:pPr>
        <w:ind w:left="2160" w:hanging="360"/>
      </w:pPr>
      <w:rPr>
        <w:rFonts w:ascii="Wingdings" w:hAnsi="Wingdings" w:hint="default"/>
      </w:rPr>
    </w:lvl>
    <w:lvl w:ilvl="3" w:tplc="C5FE25FA">
      <w:start w:val="1"/>
      <w:numFmt w:val="bullet"/>
      <w:lvlText w:val=""/>
      <w:lvlJc w:val="left"/>
      <w:pPr>
        <w:ind w:left="2880" w:hanging="360"/>
      </w:pPr>
      <w:rPr>
        <w:rFonts w:ascii="Symbol" w:hAnsi="Symbol" w:hint="default"/>
      </w:rPr>
    </w:lvl>
    <w:lvl w:ilvl="4" w:tplc="38A2F37C">
      <w:start w:val="1"/>
      <w:numFmt w:val="bullet"/>
      <w:lvlText w:val="o"/>
      <w:lvlJc w:val="left"/>
      <w:pPr>
        <w:ind w:left="3600" w:hanging="360"/>
      </w:pPr>
      <w:rPr>
        <w:rFonts w:ascii="Courier New" w:hAnsi="Courier New" w:hint="default"/>
      </w:rPr>
    </w:lvl>
    <w:lvl w:ilvl="5" w:tplc="851049FA">
      <w:start w:val="1"/>
      <w:numFmt w:val="bullet"/>
      <w:lvlText w:val=""/>
      <w:lvlJc w:val="left"/>
      <w:pPr>
        <w:ind w:left="4320" w:hanging="360"/>
      </w:pPr>
      <w:rPr>
        <w:rFonts w:ascii="Wingdings" w:hAnsi="Wingdings" w:hint="default"/>
      </w:rPr>
    </w:lvl>
    <w:lvl w:ilvl="6" w:tplc="4D1EF67A">
      <w:start w:val="1"/>
      <w:numFmt w:val="bullet"/>
      <w:lvlText w:val=""/>
      <w:lvlJc w:val="left"/>
      <w:pPr>
        <w:ind w:left="5040" w:hanging="360"/>
      </w:pPr>
      <w:rPr>
        <w:rFonts w:ascii="Symbol" w:hAnsi="Symbol" w:hint="default"/>
      </w:rPr>
    </w:lvl>
    <w:lvl w:ilvl="7" w:tplc="492EE19C">
      <w:start w:val="1"/>
      <w:numFmt w:val="bullet"/>
      <w:lvlText w:val="o"/>
      <w:lvlJc w:val="left"/>
      <w:pPr>
        <w:ind w:left="5760" w:hanging="360"/>
      </w:pPr>
      <w:rPr>
        <w:rFonts w:ascii="Courier New" w:hAnsi="Courier New" w:hint="default"/>
      </w:rPr>
    </w:lvl>
    <w:lvl w:ilvl="8" w:tplc="9AE01410">
      <w:start w:val="1"/>
      <w:numFmt w:val="bullet"/>
      <w:lvlText w:val=""/>
      <w:lvlJc w:val="left"/>
      <w:pPr>
        <w:ind w:left="6480" w:hanging="360"/>
      </w:pPr>
      <w:rPr>
        <w:rFonts w:ascii="Wingdings" w:hAnsi="Wingdings" w:hint="default"/>
      </w:rPr>
    </w:lvl>
  </w:abstractNum>
  <w:abstractNum w:abstractNumId="69" w15:restartNumberingAfterBreak="0">
    <w:nsid w:val="32257A13"/>
    <w:multiLevelType w:val="multilevel"/>
    <w:tmpl w:val="EF16C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2D722AD"/>
    <w:multiLevelType w:val="multilevel"/>
    <w:tmpl w:val="00589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50377F7"/>
    <w:multiLevelType w:val="multilevel"/>
    <w:tmpl w:val="14AC6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571775D"/>
    <w:multiLevelType w:val="multilevel"/>
    <w:tmpl w:val="0302B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5774CD8"/>
    <w:multiLevelType w:val="multilevel"/>
    <w:tmpl w:val="84DA1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36257415"/>
    <w:multiLevelType w:val="multilevel"/>
    <w:tmpl w:val="2A5C8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7CB1C47"/>
    <w:multiLevelType w:val="multilevel"/>
    <w:tmpl w:val="EF589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89145BF"/>
    <w:multiLevelType w:val="multilevel"/>
    <w:tmpl w:val="C96CA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8A70F30"/>
    <w:multiLevelType w:val="multilevel"/>
    <w:tmpl w:val="B8DE9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A1E4056"/>
    <w:multiLevelType w:val="multilevel"/>
    <w:tmpl w:val="E850D8BE"/>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79" w15:restartNumberingAfterBreak="0">
    <w:nsid w:val="3A2856B1"/>
    <w:multiLevelType w:val="multilevel"/>
    <w:tmpl w:val="0D885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E921C63"/>
    <w:multiLevelType w:val="multilevel"/>
    <w:tmpl w:val="72640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3F7D5B39"/>
    <w:multiLevelType w:val="multilevel"/>
    <w:tmpl w:val="B6C2A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3F9D2D55"/>
    <w:multiLevelType w:val="multilevel"/>
    <w:tmpl w:val="897E3FF4"/>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83" w15:restartNumberingAfterBreak="0">
    <w:nsid w:val="3FB96E32"/>
    <w:multiLevelType w:val="multilevel"/>
    <w:tmpl w:val="6332E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3FE62A1B"/>
    <w:multiLevelType w:val="multilevel"/>
    <w:tmpl w:val="EB20F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03F7384"/>
    <w:multiLevelType w:val="multilevel"/>
    <w:tmpl w:val="E1007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1133317"/>
    <w:multiLevelType w:val="multilevel"/>
    <w:tmpl w:val="8DF46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13E243D"/>
    <w:multiLevelType w:val="multilevel"/>
    <w:tmpl w:val="BD5C0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1592F35"/>
    <w:multiLevelType w:val="multilevel"/>
    <w:tmpl w:val="990E4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17C69C3"/>
    <w:multiLevelType w:val="multilevel"/>
    <w:tmpl w:val="5C58E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2673DCC"/>
    <w:multiLevelType w:val="multilevel"/>
    <w:tmpl w:val="DC02D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3084971"/>
    <w:multiLevelType w:val="multilevel"/>
    <w:tmpl w:val="90826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35600AA"/>
    <w:multiLevelType w:val="multilevel"/>
    <w:tmpl w:val="6BD08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3AE2DB3"/>
    <w:multiLevelType w:val="multilevel"/>
    <w:tmpl w:val="AFA61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4AD6C8B"/>
    <w:multiLevelType w:val="multilevel"/>
    <w:tmpl w:val="9E3E2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7176FB2"/>
    <w:multiLevelType w:val="hybridMultilevel"/>
    <w:tmpl w:val="8840948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6" w15:restartNumberingAfterBreak="0">
    <w:nsid w:val="47974192"/>
    <w:multiLevelType w:val="multilevel"/>
    <w:tmpl w:val="9BD26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81B7DCD"/>
    <w:multiLevelType w:val="multilevel"/>
    <w:tmpl w:val="0374C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8576BF2"/>
    <w:multiLevelType w:val="multilevel"/>
    <w:tmpl w:val="C38EB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8702461"/>
    <w:multiLevelType w:val="multilevel"/>
    <w:tmpl w:val="9DBE2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9B6208B"/>
    <w:multiLevelType w:val="multilevel"/>
    <w:tmpl w:val="77D003B2"/>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101" w15:restartNumberingAfterBreak="0">
    <w:nsid w:val="4A056553"/>
    <w:multiLevelType w:val="multilevel"/>
    <w:tmpl w:val="BB2E7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A5B4F06"/>
    <w:multiLevelType w:val="multilevel"/>
    <w:tmpl w:val="C8B69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4AA27751"/>
    <w:multiLevelType w:val="multilevel"/>
    <w:tmpl w:val="578E3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B0F38B7"/>
    <w:multiLevelType w:val="multilevel"/>
    <w:tmpl w:val="ED128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B925498"/>
    <w:multiLevelType w:val="multilevel"/>
    <w:tmpl w:val="3EAE1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4C441075"/>
    <w:multiLevelType w:val="multilevel"/>
    <w:tmpl w:val="06B48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4C580EC0"/>
    <w:multiLevelType w:val="multilevel"/>
    <w:tmpl w:val="29180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4CE35684"/>
    <w:multiLevelType w:val="multilevel"/>
    <w:tmpl w:val="8EE46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4D33711E"/>
    <w:multiLevelType w:val="multilevel"/>
    <w:tmpl w:val="C2388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4DC72188"/>
    <w:multiLevelType w:val="multilevel"/>
    <w:tmpl w:val="506CC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4EAC50C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2" w15:restartNumberingAfterBreak="0">
    <w:nsid w:val="4F3F6FFF"/>
    <w:multiLevelType w:val="multilevel"/>
    <w:tmpl w:val="D2660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4F6F16F3"/>
    <w:multiLevelType w:val="multilevel"/>
    <w:tmpl w:val="1AD84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507F520D"/>
    <w:multiLevelType w:val="hybridMultilevel"/>
    <w:tmpl w:val="8AF2FE9C"/>
    <w:lvl w:ilvl="0" w:tplc="F5E2AB64">
      <w:start w:val="1"/>
      <w:numFmt w:val="bullet"/>
      <w:lvlText w:val="-"/>
      <w:lvlJc w:val="left"/>
      <w:pPr>
        <w:ind w:left="720" w:hanging="360"/>
      </w:pPr>
      <w:rPr>
        <w:rFonts w:ascii="Times New Roman" w:eastAsia="Apto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0C442FB"/>
    <w:multiLevelType w:val="multilevel"/>
    <w:tmpl w:val="CCFC6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51252CC1"/>
    <w:multiLevelType w:val="multilevel"/>
    <w:tmpl w:val="52F88A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51334AC5"/>
    <w:multiLevelType w:val="multilevel"/>
    <w:tmpl w:val="4442F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51EF1628"/>
    <w:multiLevelType w:val="hybridMultilevel"/>
    <w:tmpl w:val="B0149A3E"/>
    <w:lvl w:ilvl="0" w:tplc="1074A208">
      <w:start w:val="1"/>
      <w:numFmt w:val="decimal"/>
      <w:lvlText w:val="Lotul nr.%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9" w15:restartNumberingAfterBreak="0">
    <w:nsid w:val="53263112"/>
    <w:multiLevelType w:val="multilevel"/>
    <w:tmpl w:val="6396C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53547431"/>
    <w:multiLevelType w:val="multilevel"/>
    <w:tmpl w:val="D30866EE"/>
    <w:lvl w:ilvl="0">
      <w:start w:val="1"/>
      <w:numFmt w:val="decimal"/>
      <w:lvlText w:val="%1."/>
      <w:lvlJc w:val="left"/>
      <w:pPr>
        <w:ind w:left="720" w:hanging="360"/>
      </w:pPr>
      <w:rPr>
        <w:rFonts w:hint="default"/>
        <w:b/>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1" w15:restartNumberingAfterBreak="0">
    <w:nsid w:val="53AA6835"/>
    <w:multiLevelType w:val="multilevel"/>
    <w:tmpl w:val="1A48C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551F447A"/>
    <w:multiLevelType w:val="multilevel"/>
    <w:tmpl w:val="5FBE8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55DD4A56"/>
    <w:multiLevelType w:val="multilevel"/>
    <w:tmpl w:val="2DAA5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55E90237"/>
    <w:multiLevelType w:val="multilevel"/>
    <w:tmpl w:val="2F4AA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571471EA"/>
    <w:multiLevelType w:val="multilevel"/>
    <w:tmpl w:val="F7DEC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57A3413A"/>
    <w:multiLevelType w:val="hybridMultilevel"/>
    <w:tmpl w:val="A38CD9A2"/>
    <w:lvl w:ilvl="0" w:tplc="50264B72">
      <w:start w:val="7"/>
      <w:numFmt w:val="bullet"/>
      <w:lvlText w:val="-"/>
      <w:lvlJc w:val="left"/>
      <w:pPr>
        <w:ind w:left="1069" w:hanging="360"/>
      </w:pPr>
      <w:rPr>
        <w:rFonts w:ascii="Times New Roman" w:eastAsia="Times New Roman" w:hAnsi="Times New Roman" w:cs="Times New Roman"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27" w15:restartNumberingAfterBreak="0">
    <w:nsid w:val="586A16BF"/>
    <w:multiLevelType w:val="multilevel"/>
    <w:tmpl w:val="8EE46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59BA1047"/>
    <w:multiLevelType w:val="multilevel"/>
    <w:tmpl w:val="45E6D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5A87413A"/>
    <w:multiLevelType w:val="multilevel"/>
    <w:tmpl w:val="152EF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5C322F3E"/>
    <w:multiLevelType w:val="multilevel"/>
    <w:tmpl w:val="2C669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5D0E3A05"/>
    <w:multiLevelType w:val="multilevel"/>
    <w:tmpl w:val="3D460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5D2B038C"/>
    <w:multiLevelType w:val="multilevel"/>
    <w:tmpl w:val="97482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5D391648"/>
    <w:multiLevelType w:val="multilevel"/>
    <w:tmpl w:val="0E483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5D4E51E5"/>
    <w:multiLevelType w:val="multilevel"/>
    <w:tmpl w:val="FF10C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5E00683C"/>
    <w:multiLevelType w:val="multilevel"/>
    <w:tmpl w:val="23E21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5EA9373B"/>
    <w:multiLevelType w:val="multilevel"/>
    <w:tmpl w:val="1A602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5EF35B53"/>
    <w:multiLevelType w:val="multilevel"/>
    <w:tmpl w:val="80EA1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5FF752EC"/>
    <w:multiLevelType w:val="multilevel"/>
    <w:tmpl w:val="D2B4F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602116FF"/>
    <w:multiLevelType w:val="multilevel"/>
    <w:tmpl w:val="B77EE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60F9075C"/>
    <w:multiLevelType w:val="multilevel"/>
    <w:tmpl w:val="1FC29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610E2CE9"/>
    <w:multiLevelType w:val="multilevel"/>
    <w:tmpl w:val="4C605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611A72DB"/>
    <w:multiLevelType w:val="multilevel"/>
    <w:tmpl w:val="0FC0B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61B0719E"/>
    <w:multiLevelType w:val="hybridMultilevel"/>
    <w:tmpl w:val="3EBE4E0A"/>
    <w:lvl w:ilvl="0" w:tplc="B7104E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4" w15:restartNumberingAfterBreak="0">
    <w:nsid w:val="61DB64F7"/>
    <w:multiLevelType w:val="multilevel"/>
    <w:tmpl w:val="681C5AA4"/>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145" w15:restartNumberingAfterBreak="0">
    <w:nsid w:val="61E31C75"/>
    <w:multiLevelType w:val="multilevel"/>
    <w:tmpl w:val="C9229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624A6DAA"/>
    <w:multiLevelType w:val="hybridMultilevel"/>
    <w:tmpl w:val="144C0FAC"/>
    <w:lvl w:ilvl="0" w:tplc="3C1C6D9A">
      <w:start w:val="1"/>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7" w15:restartNumberingAfterBreak="0">
    <w:nsid w:val="624C4201"/>
    <w:multiLevelType w:val="multilevel"/>
    <w:tmpl w:val="C3589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63172BC8"/>
    <w:multiLevelType w:val="multilevel"/>
    <w:tmpl w:val="BE50B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636325D3"/>
    <w:multiLevelType w:val="multilevel"/>
    <w:tmpl w:val="AAD43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6404285B"/>
    <w:multiLevelType w:val="hybridMultilevel"/>
    <w:tmpl w:val="B262D5B2"/>
    <w:lvl w:ilvl="0" w:tplc="9E048376">
      <w:start w:val="1"/>
      <w:numFmt w:val="bullet"/>
      <w:lvlText w:val="-"/>
      <w:lvlJc w:val="left"/>
      <w:pPr>
        <w:ind w:left="720" w:hanging="360"/>
      </w:pPr>
      <w:rPr>
        <w:rFonts w:ascii="Verdana, sans-serif" w:hAnsi="Verdana, sans-serif" w:hint="default"/>
      </w:rPr>
    </w:lvl>
    <w:lvl w:ilvl="1" w:tplc="C1FA4978">
      <w:start w:val="1"/>
      <w:numFmt w:val="bullet"/>
      <w:lvlText w:val="o"/>
      <w:lvlJc w:val="left"/>
      <w:pPr>
        <w:ind w:left="1440" w:hanging="360"/>
      </w:pPr>
      <w:rPr>
        <w:rFonts w:ascii="Courier New" w:hAnsi="Courier New" w:hint="default"/>
      </w:rPr>
    </w:lvl>
    <w:lvl w:ilvl="2" w:tplc="01765B64">
      <w:start w:val="1"/>
      <w:numFmt w:val="bullet"/>
      <w:lvlText w:val=""/>
      <w:lvlJc w:val="left"/>
      <w:pPr>
        <w:ind w:left="2160" w:hanging="360"/>
      </w:pPr>
      <w:rPr>
        <w:rFonts w:ascii="Wingdings" w:hAnsi="Wingdings" w:hint="default"/>
      </w:rPr>
    </w:lvl>
    <w:lvl w:ilvl="3" w:tplc="85C207D0">
      <w:start w:val="1"/>
      <w:numFmt w:val="bullet"/>
      <w:lvlText w:val=""/>
      <w:lvlJc w:val="left"/>
      <w:pPr>
        <w:ind w:left="2880" w:hanging="360"/>
      </w:pPr>
      <w:rPr>
        <w:rFonts w:ascii="Symbol" w:hAnsi="Symbol" w:hint="default"/>
      </w:rPr>
    </w:lvl>
    <w:lvl w:ilvl="4" w:tplc="39389536">
      <w:start w:val="1"/>
      <w:numFmt w:val="bullet"/>
      <w:lvlText w:val="o"/>
      <w:lvlJc w:val="left"/>
      <w:pPr>
        <w:ind w:left="3600" w:hanging="360"/>
      </w:pPr>
      <w:rPr>
        <w:rFonts w:ascii="Courier New" w:hAnsi="Courier New" w:hint="default"/>
      </w:rPr>
    </w:lvl>
    <w:lvl w:ilvl="5" w:tplc="9FD660BE">
      <w:start w:val="1"/>
      <w:numFmt w:val="bullet"/>
      <w:lvlText w:val=""/>
      <w:lvlJc w:val="left"/>
      <w:pPr>
        <w:ind w:left="4320" w:hanging="360"/>
      </w:pPr>
      <w:rPr>
        <w:rFonts w:ascii="Wingdings" w:hAnsi="Wingdings" w:hint="default"/>
      </w:rPr>
    </w:lvl>
    <w:lvl w:ilvl="6" w:tplc="C694C888">
      <w:start w:val="1"/>
      <w:numFmt w:val="bullet"/>
      <w:lvlText w:val=""/>
      <w:lvlJc w:val="left"/>
      <w:pPr>
        <w:ind w:left="5040" w:hanging="360"/>
      </w:pPr>
      <w:rPr>
        <w:rFonts w:ascii="Symbol" w:hAnsi="Symbol" w:hint="default"/>
      </w:rPr>
    </w:lvl>
    <w:lvl w:ilvl="7" w:tplc="88AA6A44">
      <w:start w:val="1"/>
      <w:numFmt w:val="bullet"/>
      <w:lvlText w:val="o"/>
      <w:lvlJc w:val="left"/>
      <w:pPr>
        <w:ind w:left="5760" w:hanging="360"/>
      </w:pPr>
      <w:rPr>
        <w:rFonts w:ascii="Courier New" w:hAnsi="Courier New" w:hint="default"/>
      </w:rPr>
    </w:lvl>
    <w:lvl w:ilvl="8" w:tplc="5546B13C">
      <w:start w:val="1"/>
      <w:numFmt w:val="bullet"/>
      <w:lvlText w:val=""/>
      <w:lvlJc w:val="left"/>
      <w:pPr>
        <w:ind w:left="6480" w:hanging="360"/>
      </w:pPr>
      <w:rPr>
        <w:rFonts w:ascii="Wingdings" w:hAnsi="Wingdings" w:hint="default"/>
      </w:rPr>
    </w:lvl>
  </w:abstractNum>
  <w:abstractNum w:abstractNumId="151" w15:restartNumberingAfterBreak="0">
    <w:nsid w:val="641A0EFD"/>
    <w:multiLevelType w:val="multilevel"/>
    <w:tmpl w:val="74CC2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641B1A52"/>
    <w:multiLevelType w:val="hybridMultilevel"/>
    <w:tmpl w:val="D6FAD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642E0776"/>
    <w:multiLevelType w:val="multilevel"/>
    <w:tmpl w:val="B9B4D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64C77938"/>
    <w:multiLevelType w:val="multilevel"/>
    <w:tmpl w:val="7924E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65EB2244"/>
    <w:multiLevelType w:val="multilevel"/>
    <w:tmpl w:val="99303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65F24A98"/>
    <w:multiLevelType w:val="multilevel"/>
    <w:tmpl w:val="C9B47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660D4B49"/>
    <w:multiLevelType w:val="multilevel"/>
    <w:tmpl w:val="C3344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670F71D4"/>
    <w:multiLevelType w:val="multilevel"/>
    <w:tmpl w:val="65C26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67125CF5"/>
    <w:multiLevelType w:val="multilevel"/>
    <w:tmpl w:val="C5BEC1C4"/>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160" w15:restartNumberingAfterBreak="0">
    <w:nsid w:val="67DE7056"/>
    <w:multiLevelType w:val="multilevel"/>
    <w:tmpl w:val="A31A9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6A02149D"/>
    <w:multiLevelType w:val="multilevel"/>
    <w:tmpl w:val="02F26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6A8374BE"/>
    <w:multiLevelType w:val="multilevel"/>
    <w:tmpl w:val="DAC2F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6B3B733E"/>
    <w:multiLevelType w:val="multilevel"/>
    <w:tmpl w:val="CB400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6B4B6A07"/>
    <w:multiLevelType w:val="multilevel"/>
    <w:tmpl w:val="C49C1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6D5656DE"/>
    <w:multiLevelType w:val="hybridMultilevel"/>
    <w:tmpl w:val="AD787BB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6E50471A"/>
    <w:multiLevelType w:val="multilevel"/>
    <w:tmpl w:val="03B0B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6E864E3A"/>
    <w:multiLevelType w:val="multilevel"/>
    <w:tmpl w:val="BDCA8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700D644C"/>
    <w:multiLevelType w:val="multilevel"/>
    <w:tmpl w:val="2E0E4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70205BE4"/>
    <w:multiLevelType w:val="multilevel"/>
    <w:tmpl w:val="06DCA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708739D6"/>
    <w:multiLevelType w:val="multilevel"/>
    <w:tmpl w:val="272AF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71DD6B4D"/>
    <w:multiLevelType w:val="multilevel"/>
    <w:tmpl w:val="6C987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7222454D"/>
    <w:multiLevelType w:val="hybridMultilevel"/>
    <w:tmpl w:val="B160461C"/>
    <w:lvl w:ilvl="0" w:tplc="08090017">
      <w:start w:val="1"/>
      <w:numFmt w:val="lowerLetter"/>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73" w15:restartNumberingAfterBreak="0">
    <w:nsid w:val="72EA4883"/>
    <w:multiLevelType w:val="multilevel"/>
    <w:tmpl w:val="2C646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735D15CE"/>
    <w:multiLevelType w:val="multilevel"/>
    <w:tmpl w:val="87A2E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73D90D4D"/>
    <w:multiLevelType w:val="hybridMultilevel"/>
    <w:tmpl w:val="5D62E508"/>
    <w:lvl w:ilvl="0" w:tplc="E19A7EA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6" w15:restartNumberingAfterBreak="0">
    <w:nsid w:val="74303149"/>
    <w:multiLevelType w:val="multilevel"/>
    <w:tmpl w:val="0A744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774E2EBD"/>
    <w:multiLevelType w:val="multilevel"/>
    <w:tmpl w:val="7F4AB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77A11B8A"/>
    <w:multiLevelType w:val="multilevel"/>
    <w:tmpl w:val="6C987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7802347B"/>
    <w:multiLevelType w:val="multilevel"/>
    <w:tmpl w:val="2F100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7941774B"/>
    <w:multiLevelType w:val="multilevel"/>
    <w:tmpl w:val="96D85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79796D96"/>
    <w:multiLevelType w:val="multilevel"/>
    <w:tmpl w:val="DA244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7AA43DEE"/>
    <w:multiLevelType w:val="hybridMultilevel"/>
    <w:tmpl w:val="1E282C2E"/>
    <w:lvl w:ilvl="0" w:tplc="FFFFFFFF">
      <w:start w:val="1"/>
      <w:numFmt w:val="bullet"/>
      <w:pStyle w:val="ListBullet1"/>
      <w:lvlText w:val=""/>
      <w:lvlJc w:val="left"/>
      <w:pPr>
        <w:tabs>
          <w:tab w:val="num" w:pos="567"/>
        </w:tabs>
        <w:ind w:left="567" w:hanging="567"/>
      </w:pPr>
      <w:rPr>
        <w:rFonts w:ascii="Symbol" w:hAnsi="Symbol" w:hint="default"/>
        <w:b/>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448"/>
        </w:tabs>
        <w:ind w:left="448" w:hanging="360"/>
      </w:pPr>
      <w:rPr>
        <w:rFonts w:ascii="Courier New" w:hAnsi="Courier New" w:hint="default"/>
      </w:rPr>
    </w:lvl>
    <w:lvl w:ilvl="2" w:tplc="FFFFFFFF" w:tentative="1">
      <w:start w:val="1"/>
      <w:numFmt w:val="bullet"/>
      <w:lvlText w:val=""/>
      <w:lvlJc w:val="left"/>
      <w:pPr>
        <w:tabs>
          <w:tab w:val="num" w:pos="1168"/>
        </w:tabs>
        <w:ind w:left="1168" w:hanging="360"/>
      </w:pPr>
      <w:rPr>
        <w:rFonts w:ascii="Wingdings" w:hAnsi="Wingdings" w:hint="default"/>
      </w:rPr>
    </w:lvl>
    <w:lvl w:ilvl="3" w:tplc="FFFFFFFF" w:tentative="1">
      <w:start w:val="1"/>
      <w:numFmt w:val="bullet"/>
      <w:lvlText w:val=""/>
      <w:lvlJc w:val="left"/>
      <w:pPr>
        <w:tabs>
          <w:tab w:val="num" w:pos="1888"/>
        </w:tabs>
        <w:ind w:left="1888" w:hanging="360"/>
      </w:pPr>
      <w:rPr>
        <w:rFonts w:ascii="Symbol" w:hAnsi="Symbol" w:hint="default"/>
      </w:rPr>
    </w:lvl>
    <w:lvl w:ilvl="4" w:tplc="FFFFFFFF" w:tentative="1">
      <w:start w:val="1"/>
      <w:numFmt w:val="bullet"/>
      <w:lvlText w:val="o"/>
      <w:lvlJc w:val="left"/>
      <w:pPr>
        <w:tabs>
          <w:tab w:val="num" w:pos="2608"/>
        </w:tabs>
        <w:ind w:left="2608" w:hanging="360"/>
      </w:pPr>
      <w:rPr>
        <w:rFonts w:ascii="Courier New" w:hAnsi="Courier New" w:hint="default"/>
      </w:rPr>
    </w:lvl>
    <w:lvl w:ilvl="5" w:tplc="FFFFFFFF" w:tentative="1">
      <w:start w:val="1"/>
      <w:numFmt w:val="bullet"/>
      <w:lvlText w:val=""/>
      <w:lvlJc w:val="left"/>
      <w:pPr>
        <w:tabs>
          <w:tab w:val="num" w:pos="3328"/>
        </w:tabs>
        <w:ind w:left="3328" w:hanging="360"/>
      </w:pPr>
      <w:rPr>
        <w:rFonts w:ascii="Wingdings" w:hAnsi="Wingdings" w:hint="default"/>
      </w:rPr>
    </w:lvl>
    <w:lvl w:ilvl="6" w:tplc="FFFFFFFF" w:tentative="1">
      <w:start w:val="1"/>
      <w:numFmt w:val="bullet"/>
      <w:lvlText w:val=""/>
      <w:lvlJc w:val="left"/>
      <w:pPr>
        <w:tabs>
          <w:tab w:val="num" w:pos="4048"/>
        </w:tabs>
        <w:ind w:left="4048" w:hanging="360"/>
      </w:pPr>
      <w:rPr>
        <w:rFonts w:ascii="Symbol" w:hAnsi="Symbol" w:hint="default"/>
      </w:rPr>
    </w:lvl>
    <w:lvl w:ilvl="7" w:tplc="FFFFFFFF" w:tentative="1">
      <w:start w:val="1"/>
      <w:numFmt w:val="bullet"/>
      <w:lvlText w:val="o"/>
      <w:lvlJc w:val="left"/>
      <w:pPr>
        <w:tabs>
          <w:tab w:val="num" w:pos="4768"/>
        </w:tabs>
        <w:ind w:left="4768" w:hanging="360"/>
      </w:pPr>
      <w:rPr>
        <w:rFonts w:ascii="Courier New" w:hAnsi="Courier New" w:hint="default"/>
      </w:rPr>
    </w:lvl>
    <w:lvl w:ilvl="8" w:tplc="FFFFFFFF" w:tentative="1">
      <w:start w:val="1"/>
      <w:numFmt w:val="bullet"/>
      <w:lvlText w:val=""/>
      <w:lvlJc w:val="left"/>
      <w:pPr>
        <w:tabs>
          <w:tab w:val="num" w:pos="5488"/>
        </w:tabs>
        <w:ind w:left="5488" w:hanging="360"/>
      </w:pPr>
      <w:rPr>
        <w:rFonts w:ascii="Wingdings" w:hAnsi="Wingdings" w:hint="default"/>
      </w:rPr>
    </w:lvl>
  </w:abstractNum>
  <w:abstractNum w:abstractNumId="183" w15:restartNumberingAfterBreak="0">
    <w:nsid w:val="7AC7703B"/>
    <w:multiLevelType w:val="multilevel"/>
    <w:tmpl w:val="A9BC0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7B221F27"/>
    <w:multiLevelType w:val="multilevel"/>
    <w:tmpl w:val="C49E7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7CCB46C5"/>
    <w:multiLevelType w:val="multilevel"/>
    <w:tmpl w:val="69B81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7D3B0C83"/>
    <w:multiLevelType w:val="multilevel"/>
    <w:tmpl w:val="659EC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7D92234F"/>
    <w:multiLevelType w:val="multilevel"/>
    <w:tmpl w:val="86D63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7E915306"/>
    <w:multiLevelType w:val="multilevel"/>
    <w:tmpl w:val="A42CD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1856960">
    <w:abstractNumId w:val="111"/>
  </w:num>
  <w:num w:numId="2" w16cid:durableId="366565222">
    <w:abstractNumId w:val="182"/>
  </w:num>
  <w:num w:numId="3" w16cid:durableId="792754341">
    <w:abstractNumId w:val="95"/>
  </w:num>
  <w:num w:numId="4" w16cid:durableId="101388167">
    <w:abstractNumId w:val="38"/>
  </w:num>
  <w:num w:numId="5" w16cid:durableId="1435705648">
    <w:abstractNumId w:val="165"/>
  </w:num>
  <w:num w:numId="6" w16cid:durableId="952055867">
    <w:abstractNumId w:val="146"/>
  </w:num>
  <w:num w:numId="7" w16cid:durableId="1236428094">
    <w:abstractNumId w:val="120"/>
  </w:num>
  <w:num w:numId="8" w16cid:durableId="1251083368">
    <w:abstractNumId w:val="118"/>
  </w:num>
  <w:num w:numId="9" w16cid:durableId="643857427">
    <w:abstractNumId w:val="126"/>
  </w:num>
  <w:num w:numId="10" w16cid:durableId="838034770">
    <w:abstractNumId w:val="60"/>
  </w:num>
  <w:num w:numId="11" w16cid:durableId="1086658052">
    <w:abstractNumId w:val="66"/>
  </w:num>
  <w:num w:numId="12" w16cid:durableId="1263537269">
    <w:abstractNumId w:val="152"/>
  </w:num>
  <w:num w:numId="13" w16cid:durableId="883566250">
    <w:abstractNumId w:val="175"/>
  </w:num>
  <w:num w:numId="14" w16cid:durableId="1594171258">
    <w:abstractNumId w:val="149"/>
  </w:num>
  <w:num w:numId="15" w16cid:durableId="1083769294">
    <w:abstractNumId w:val="92"/>
  </w:num>
  <w:num w:numId="16" w16cid:durableId="1266573925">
    <w:abstractNumId w:val="107"/>
  </w:num>
  <w:num w:numId="17" w16cid:durableId="58481635">
    <w:abstractNumId w:val="51"/>
  </w:num>
  <w:num w:numId="18" w16cid:durableId="1734041623">
    <w:abstractNumId w:val="172"/>
  </w:num>
  <w:num w:numId="19" w16cid:durableId="609164814">
    <w:abstractNumId w:val="116"/>
  </w:num>
  <w:num w:numId="20" w16cid:durableId="645277945">
    <w:abstractNumId w:val="23"/>
  </w:num>
  <w:num w:numId="21" w16cid:durableId="8870200">
    <w:abstractNumId w:val="47"/>
  </w:num>
  <w:num w:numId="22" w16cid:durableId="1565066957">
    <w:abstractNumId w:val="177"/>
  </w:num>
  <w:num w:numId="23" w16cid:durableId="413938026">
    <w:abstractNumId w:val="136"/>
  </w:num>
  <w:num w:numId="24" w16cid:durableId="1920285426">
    <w:abstractNumId w:val="155"/>
  </w:num>
  <w:num w:numId="25" w16cid:durableId="233318029">
    <w:abstractNumId w:val="57"/>
  </w:num>
  <w:num w:numId="26" w16cid:durableId="863399459">
    <w:abstractNumId w:val="12"/>
  </w:num>
  <w:num w:numId="27" w16cid:durableId="2080593325">
    <w:abstractNumId w:val="86"/>
  </w:num>
  <w:num w:numId="28" w16cid:durableId="311063448">
    <w:abstractNumId w:val="167"/>
  </w:num>
  <w:num w:numId="29" w16cid:durableId="1686325700">
    <w:abstractNumId w:val="157"/>
  </w:num>
  <w:num w:numId="30" w16cid:durableId="533232361">
    <w:abstractNumId w:val="55"/>
  </w:num>
  <w:num w:numId="31" w16cid:durableId="2112167156">
    <w:abstractNumId w:val="132"/>
  </w:num>
  <w:num w:numId="32" w16cid:durableId="2117208020">
    <w:abstractNumId w:val="130"/>
  </w:num>
  <w:num w:numId="33" w16cid:durableId="1892614752">
    <w:abstractNumId w:val="80"/>
  </w:num>
  <w:num w:numId="34" w16cid:durableId="1031300776">
    <w:abstractNumId w:val="26"/>
  </w:num>
  <w:num w:numId="35" w16cid:durableId="49885373">
    <w:abstractNumId w:val="76"/>
  </w:num>
  <w:num w:numId="36" w16cid:durableId="2115519331">
    <w:abstractNumId w:val="43"/>
  </w:num>
  <w:num w:numId="37" w16cid:durableId="35351317">
    <w:abstractNumId w:val="119"/>
  </w:num>
  <w:num w:numId="38" w16cid:durableId="1684671802">
    <w:abstractNumId w:val="164"/>
  </w:num>
  <w:num w:numId="39" w16cid:durableId="427888182">
    <w:abstractNumId w:val="163"/>
  </w:num>
  <w:num w:numId="40" w16cid:durableId="1348484793">
    <w:abstractNumId w:val="36"/>
  </w:num>
  <w:num w:numId="41" w16cid:durableId="28799271">
    <w:abstractNumId w:val="46"/>
  </w:num>
  <w:num w:numId="42" w16cid:durableId="1961301958">
    <w:abstractNumId w:val="34"/>
  </w:num>
  <w:num w:numId="43" w16cid:durableId="990715249">
    <w:abstractNumId w:val="45"/>
  </w:num>
  <w:num w:numId="44" w16cid:durableId="282885127">
    <w:abstractNumId w:val="44"/>
  </w:num>
  <w:num w:numId="45" w16cid:durableId="1644502948">
    <w:abstractNumId w:val="52"/>
  </w:num>
  <w:num w:numId="46" w16cid:durableId="1785732499">
    <w:abstractNumId w:val="83"/>
  </w:num>
  <w:num w:numId="47" w16cid:durableId="1129740350">
    <w:abstractNumId w:val="181"/>
  </w:num>
  <w:num w:numId="48" w16cid:durableId="1647248079">
    <w:abstractNumId w:val="112"/>
  </w:num>
  <w:num w:numId="49" w16cid:durableId="1867517829">
    <w:abstractNumId w:val="49"/>
  </w:num>
  <w:num w:numId="50" w16cid:durableId="162398335">
    <w:abstractNumId w:val="25"/>
  </w:num>
  <w:num w:numId="51" w16cid:durableId="1500081240">
    <w:abstractNumId w:val="59"/>
  </w:num>
  <w:num w:numId="52" w16cid:durableId="945120997">
    <w:abstractNumId w:val="22"/>
  </w:num>
  <w:num w:numId="53" w16cid:durableId="919364713">
    <w:abstractNumId w:val="71"/>
  </w:num>
  <w:num w:numId="54" w16cid:durableId="1350448911">
    <w:abstractNumId w:val="14"/>
  </w:num>
  <w:num w:numId="55" w16cid:durableId="875198843">
    <w:abstractNumId w:val="147"/>
  </w:num>
  <w:num w:numId="56" w16cid:durableId="1689914716">
    <w:abstractNumId w:val="135"/>
  </w:num>
  <w:num w:numId="57" w16cid:durableId="1519923791">
    <w:abstractNumId w:val="19"/>
  </w:num>
  <w:num w:numId="58" w16cid:durableId="1173953835">
    <w:abstractNumId w:val="6"/>
  </w:num>
  <w:num w:numId="59" w16cid:durableId="1074353977">
    <w:abstractNumId w:val="13"/>
  </w:num>
  <w:num w:numId="60" w16cid:durableId="40791733">
    <w:abstractNumId w:val="100"/>
  </w:num>
  <w:num w:numId="61" w16cid:durableId="1661154214">
    <w:abstractNumId w:val="144"/>
  </w:num>
  <w:num w:numId="62" w16cid:durableId="935596644">
    <w:abstractNumId w:val="82"/>
  </w:num>
  <w:num w:numId="63" w16cid:durableId="973758134">
    <w:abstractNumId w:val="159"/>
  </w:num>
  <w:num w:numId="64" w16cid:durableId="621309152">
    <w:abstractNumId w:val="78"/>
  </w:num>
  <w:num w:numId="65" w16cid:durableId="690573340">
    <w:abstractNumId w:val="143"/>
  </w:num>
  <w:num w:numId="66" w16cid:durableId="447507083">
    <w:abstractNumId w:val="185"/>
  </w:num>
  <w:num w:numId="67" w16cid:durableId="768082288">
    <w:abstractNumId w:val="5"/>
  </w:num>
  <w:num w:numId="68" w16cid:durableId="1219587018">
    <w:abstractNumId w:val="108"/>
  </w:num>
  <w:num w:numId="69" w16cid:durableId="1747611527">
    <w:abstractNumId w:val="81"/>
  </w:num>
  <w:num w:numId="70" w16cid:durableId="1639067353">
    <w:abstractNumId w:val="145"/>
  </w:num>
  <w:num w:numId="71" w16cid:durableId="2032951105">
    <w:abstractNumId w:val="18"/>
  </w:num>
  <w:num w:numId="72" w16cid:durableId="105856375">
    <w:abstractNumId w:val="73"/>
  </w:num>
  <w:num w:numId="73" w16cid:durableId="961502328">
    <w:abstractNumId w:val="187"/>
  </w:num>
  <w:num w:numId="74" w16cid:durableId="533662482">
    <w:abstractNumId w:val="37"/>
  </w:num>
  <w:num w:numId="75" w16cid:durableId="1471744448">
    <w:abstractNumId w:val="24"/>
  </w:num>
  <w:num w:numId="76" w16cid:durableId="1171094388">
    <w:abstractNumId w:val="93"/>
  </w:num>
  <w:num w:numId="77" w16cid:durableId="1692221683">
    <w:abstractNumId w:val="21"/>
  </w:num>
  <w:num w:numId="78" w16cid:durableId="1517621860">
    <w:abstractNumId w:val="104"/>
  </w:num>
  <w:num w:numId="79" w16cid:durableId="1262763433">
    <w:abstractNumId w:val="91"/>
  </w:num>
  <w:num w:numId="80" w16cid:durableId="1261912758">
    <w:abstractNumId w:val="85"/>
  </w:num>
  <w:num w:numId="81" w16cid:durableId="1981104701">
    <w:abstractNumId w:val="99"/>
  </w:num>
  <w:num w:numId="82" w16cid:durableId="1783721291">
    <w:abstractNumId w:val="158"/>
  </w:num>
  <w:num w:numId="83" w16cid:durableId="467211377">
    <w:abstractNumId w:val="142"/>
  </w:num>
  <w:num w:numId="84" w16cid:durableId="1571774329">
    <w:abstractNumId w:val="148"/>
  </w:num>
  <w:num w:numId="85" w16cid:durableId="2058359988">
    <w:abstractNumId w:val="63"/>
  </w:num>
  <w:num w:numId="86" w16cid:durableId="50428656">
    <w:abstractNumId w:val="27"/>
  </w:num>
  <w:num w:numId="87" w16cid:durableId="734162930">
    <w:abstractNumId w:val="137"/>
  </w:num>
  <w:num w:numId="88" w16cid:durableId="2035837021">
    <w:abstractNumId w:val="109"/>
  </w:num>
  <w:num w:numId="89" w16cid:durableId="246352609">
    <w:abstractNumId w:val="153"/>
  </w:num>
  <w:num w:numId="90" w16cid:durableId="254292801">
    <w:abstractNumId w:val="106"/>
  </w:num>
  <w:num w:numId="91" w16cid:durableId="2026200871">
    <w:abstractNumId w:val="94"/>
  </w:num>
  <w:num w:numId="92" w16cid:durableId="419718519">
    <w:abstractNumId w:val="139"/>
  </w:num>
  <w:num w:numId="93" w16cid:durableId="1644965248">
    <w:abstractNumId w:val="171"/>
  </w:num>
  <w:num w:numId="94" w16cid:durableId="1143960486">
    <w:abstractNumId w:val="134"/>
  </w:num>
  <w:num w:numId="95" w16cid:durableId="24259092">
    <w:abstractNumId w:val="128"/>
  </w:num>
  <w:num w:numId="96" w16cid:durableId="1886940813">
    <w:abstractNumId w:val="117"/>
  </w:num>
  <w:num w:numId="97" w16cid:durableId="1697727769">
    <w:abstractNumId w:val="123"/>
  </w:num>
  <w:num w:numId="98" w16cid:durableId="144399770">
    <w:abstractNumId w:val="113"/>
  </w:num>
  <w:num w:numId="99" w16cid:durableId="929193578">
    <w:abstractNumId w:val="42"/>
  </w:num>
  <w:num w:numId="100" w16cid:durableId="1656883242">
    <w:abstractNumId w:val="88"/>
  </w:num>
  <w:num w:numId="101" w16cid:durableId="1604342583">
    <w:abstractNumId w:val="41"/>
  </w:num>
  <w:num w:numId="102" w16cid:durableId="640424966">
    <w:abstractNumId w:val="140"/>
  </w:num>
  <w:num w:numId="103" w16cid:durableId="1341396058">
    <w:abstractNumId w:val="170"/>
  </w:num>
  <w:num w:numId="104" w16cid:durableId="1990476422">
    <w:abstractNumId w:val="33"/>
  </w:num>
  <w:num w:numId="105" w16cid:durableId="1559364751">
    <w:abstractNumId w:val="7"/>
  </w:num>
  <w:num w:numId="106" w16cid:durableId="164370765">
    <w:abstractNumId w:val="96"/>
  </w:num>
  <w:num w:numId="107" w16cid:durableId="1576277797">
    <w:abstractNumId w:val="39"/>
  </w:num>
  <w:num w:numId="108" w16cid:durableId="577060169">
    <w:abstractNumId w:val="173"/>
  </w:num>
  <w:num w:numId="109" w16cid:durableId="1599632700">
    <w:abstractNumId w:val="125"/>
  </w:num>
  <w:num w:numId="110" w16cid:durableId="1205751100">
    <w:abstractNumId w:val="168"/>
  </w:num>
  <w:num w:numId="111" w16cid:durableId="851916852">
    <w:abstractNumId w:val="74"/>
  </w:num>
  <w:num w:numId="112" w16cid:durableId="1598364938">
    <w:abstractNumId w:val="166"/>
  </w:num>
  <w:num w:numId="113" w16cid:durableId="759302235">
    <w:abstractNumId w:val="110"/>
  </w:num>
  <w:num w:numId="114" w16cid:durableId="896093770">
    <w:abstractNumId w:val="20"/>
  </w:num>
  <w:num w:numId="115" w16cid:durableId="429013250">
    <w:abstractNumId w:val="69"/>
  </w:num>
  <w:num w:numId="116" w16cid:durableId="1090395316">
    <w:abstractNumId w:val="180"/>
  </w:num>
  <w:num w:numId="117" w16cid:durableId="1158301315">
    <w:abstractNumId w:val="54"/>
  </w:num>
  <w:num w:numId="118" w16cid:durableId="1476027210">
    <w:abstractNumId w:val="186"/>
  </w:num>
  <w:num w:numId="119" w16cid:durableId="1175144129">
    <w:abstractNumId w:val="98"/>
  </w:num>
  <w:num w:numId="120" w16cid:durableId="523325191">
    <w:abstractNumId w:val="161"/>
  </w:num>
  <w:num w:numId="121" w16cid:durableId="386223188">
    <w:abstractNumId w:val="16"/>
  </w:num>
  <w:num w:numId="122" w16cid:durableId="1905944539">
    <w:abstractNumId w:val="114"/>
  </w:num>
  <w:num w:numId="123" w16cid:durableId="19166675">
    <w:abstractNumId w:val="174"/>
  </w:num>
  <w:num w:numId="124" w16cid:durableId="1769689319">
    <w:abstractNumId w:val="154"/>
  </w:num>
  <w:num w:numId="125" w16cid:durableId="91627301">
    <w:abstractNumId w:val="156"/>
  </w:num>
  <w:num w:numId="126" w16cid:durableId="127020232">
    <w:abstractNumId w:val="179"/>
  </w:num>
  <w:num w:numId="127" w16cid:durableId="667749854">
    <w:abstractNumId w:val="15"/>
  </w:num>
  <w:num w:numId="128" w16cid:durableId="805927797">
    <w:abstractNumId w:val="89"/>
  </w:num>
  <w:num w:numId="129" w16cid:durableId="428624757">
    <w:abstractNumId w:val="48"/>
  </w:num>
  <w:num w:numId="130" w16cid:durableId="172189531">
    <w:abstractNumId w:val="183"/>
  </w:num>
  <w:num w:numId="131" w16cid:durableId="1370103135">
    <w:abstractNumId w:val="102"/>
  </w:num>
  <w:num w:numId="132" w16cid:durableId="1918829141">
    <w:abstractNumId w:val="70"/>
  </w:num>
  <w:num w:numId="133" w16cid:durableId="951479931">
    <w:abstractNumId w:val="10"/>
  </w:num>
  <w:num w:numId="134" w16cid:durableId="821040294">
    <w:abstractNumId w:val="151"/>
  </w:num>
  <w:num w:numId="135" w16cid:durableId="1238638486">
    <w:abstractNumId w:val="67"/>
  </w:num>
  <w:num w:numId="136" w16cid:durableId="117720250">
    <w:abstractNumId w:val="105"/>
  </w:num>
  <w:num w:numId="137" w16cid:durableId="1159619167">
    <w:abstractNumId w:val="50"/>
  </w:num>
  <w:num w:numId="138" w16cid:durableId="554043896">
    <w:abstractNumId w:val="56"/>
  </w:num>
  <w:num w:numId="139" w16cid:durableId="245267703">
    <w:abstractNumId w:val="11"/>
  </w:num>
  <w:num w:numId="140" w16cid:durableId="1747530530">
    <w:abstractNumId w:val="131"/>
  </w:num>
  <w:num w:numId="141" w16cid:durableId="1288967714">
    <w:abstractNumId w:val="8"/>
  </w:num>
  <w:num w:numId="142" w16cid:durableId="1501390005">
    <w:abstractNumId w:val="31"/>
  </w:num>
  <w:num w:numId="143" w16cid:durableId="1373458905">
    <w:abstractNumId w:val="75"/>
  </w:num>
  <w:num w:numId="144" w16cid:durableId="936014161">
    <w:abstractNumId w:val="79"/>
  </w:num>
  <w:num w:numId="145" w16cid:durableId="194000430">
    <w:abstractNumId w:val="32"/>
  </w:num>
  <w:num w:numId="146" w16cid:durableId="954673885">
    <w:abstractNumId w:val="127"/>
  </w:num>
  <w:num w:numId="147" w16cid:durableId="835610061">
    <w:abstractNumId w:val="188"/>
  </w:num>
  <w:num w:numId="148" w16cid:durableId="1117522569">
    <w:abstractNumId w:val="162"/>
  </w:num>
  <w:num w:numId="149" w16cid:durableId="1529029253">
    <w:abstractNumId w:val="141"/>
  </w:num>
  <w:num w:numId="150" w16cid:durableId="181287057">
    <w:abstractNumId w:val="176"/>
  </w:num>
  <w:num w:numId="151" w16cid:durableId="1442067658">
    <w:abstractNumId w:val="40"/>
  </w:num>
  <w:num w:numId="152" w16cid:durableId="1556087688">
    <w:abstractNumId w:val="160"/>
  </w:num>
  <w:num w:numId="153" w16cid:durableId="779909215">
    <w:abstractNumId w:val="184"/>
  </w:num>
  <w:num w:numId="154" w16cid:durableId="531267041">
    <w:abstractNumId w:val="28"/>
  </w:num>
  <w:num w:numId="155" w16cid:durableId="1883859359">
    <w:abstractNumId w:val="62"/>
  </w:num>
  <w:num w:numId="156" w16cid:durableId="985862185">
    <w:abstractNumId w:val="101"/>
  </w:num>
  <w:num w:numId="157" w16cid:durableId="468137516">
    <w:abstractNumId w:val="77"/>
  </w:num>
  <w:num w:numId="158" w16cid:durableId="1689258423">
    <w:abstractNumId w:val="72"/>
  </w:num>
  <w:num w:numId="159" w16cid:durableId="1598169091">
    <w:abstractNumId w:val="138"/>
  </w:num>
  <w:num w:numId="160" w16cid:durableId="1155223456">
    <w:abstractNumId w:val="133"/>
  </w:num>
  <w:num w:numId="161" w16cid:durableId="648020040">
    <w:abstractNumId w:val="30"/>
  </w:num>
  <w:num w:numId="162" w16cid:durableId="2064912580">
    <w:abstractNumId w:val="87"/>
  </w:num>
  <w:num w:numId="163" w16cid:durableId="1439105522">
    <w:abstractNumId w:val="97"/>
  </w:num>
  <w:num w:numId="164" w16cid:durableId="1073625794">
    <w:abstractNumId w:val="17"/>
  </w:num>
  <w:num w:numId="165" w16cid:durableId="699361062">
    <w:abstractNumId w:val="103"/>
  </w:num>
  <w:num w:numId="166" w16cid:durableId="1518617146">
    <w:abstractNumId w:val="64"/>
  </w:num>
  <w:num w:numId="167" w16cid:durableId="1705247977">
    <w:abstractNumId w:val="29"/>
  </w:num>
  <w:num w:numId="168" w16cid:durableId="299194850">
    <w:abstractNumId w:val="90"/>
  </w:num>
  <w:num w:numId="169" w16cid:durableId="101804374">
    <w:abstractNumId w:val="58"/>
  </w:num>
  <w:num w:numId="170" w16cid:durableId="1143037407">
    <w:abstractNumId w:val="115"/>
  </w:num>
  <w:num w:numId="171" w16cid:durableId="1948854008">
    <w:abstractNumId w:val="124"/>
  </w:num>
  <w:num w:numId="172" w16cid:durableId="527062525">
    <w:abstractNumId w:val="129"/>
  </w:num>
  <w:num w:numId="173" w16cid:durableId="398089434">
    <w:abstractNumId w:val="178"/>
  </w:num>
  <w:num w:numId="174" w16cid:durableId="1394616368">
    <w:abstractNumId w:val="53"/>
  </w:num>
  <w:num w:numId="175" w16cid:durableId="53505855">
    <w:abstractNumId w:val="61"/>
  </w:num>
  <w:num w:numId="176" w16cid:durableId="127358654">
    <w:abstractNumId w:val="35"/>
  </w:num>
  <w:num w:numId="177" w16cid:durableId="231433678">
    <w:abstractNumId w:val="65"/>
  </w:num>
  <w:num w:numId="178" w16cid:durableId="1852990803">
    <w:abstractNumId w:val="122"/>
  </w:num>
  <w:num w:numId="179" w16cid:durableId="1859927404">
    <w:abstractNumId w:val="84"/>
  </w:num>
  <w:num w:numId="180" w16cid:durableId="298875477">
    <w:abstractNumId w:val="9"/>
  </w:num>
  <w:num w:numId="181" w16cid:durableId="1769814880">
    <w:abstractNumId w:val="169"/>
  </w:num>
  <w:num w:numId="182" w16cid:durableId="206262212">
    <w:abstractNumId w:val="121"/>
  </w:num>
  <w:num w:numId="183" w16cid:durableId="382144863">
    <w:abstractNumId w:val="150"/>
  </w:num>
  <w:num w:numId="184" w16cid:durableId="1580599499">
    <w:abstractNumId w:val="68"/>
  </w:num>
  <w:numIdMacAtCleanup w:val="1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7DD"/>
    <w:rsid w:val="00000103"/>
    <w:rsid w:val="00000119"/>
    <w:rsid w:val="0000072A"/>
    <w:rsid w:val="00004AB5"/>
    <w:rsid w:val="00007C29"/>
    <w:rsid w:val="00007CB2"/>
    <w:rsid w:val="000118CD"/>
    <w:rsid w:val="0001425F"/>
    <w:rsid w:val="00014920"/>
    <w:rsid w:val="00015DE2"/>
    <w:rsid w:val="000164EE"/>
    <w:rsid w:val="00016634"/>
    <w:rsid w:val="00016CC8"/>
    <w:rsid w:val="00020602"/>
    <w:rsid w:val="0002295A"/>
    <w:rsid w:val="00023FC1"/>
    <w:rsid w:val="000247A8"/>
    <w:rsid w:val="00024E36"/>
    <w:rsid w:val="000254BC"/>
    <w:rsid w:val="00031541"/>
    <w:rsid w:val="00033C3D"/>
    <w:rsid w:val="000340EF"/>
    <w:rsid w:val="000369E9"/>
    <w:rsid w:val="0004005F"/>
    <w:rsid w:val="000412D3"/>
    <w:rsid w:val="000428E2"/>
    <w:rsid w:val="00042EA4"/>
    <w:rsid w:val="00043115"/>
    <w:rsid w:val="00043636"/>
    <w:rsid w:val="000438C5"/>
    <w:rsid w:val="00043CDD"/>
    <w:rsid w:val="000444D7"/>
    <w:rsid w:val="00044C98"/>
    <w:rsid w:val="00044CD2"/>
    <w:rsid w:val="00045511"/>
    <w:rsid w:val="0004651F"/>
    <w:rsid w:val="00046F19"/>
    <w:rsid w:val="000513C8"/>
    <w:rsid w:val="000517B0"/>
    <w:rsid w:val="00051C15"/>
    <w:rsid w:val="000520C7"/>
    <w:rsid w:val="00052503"/>
    <w:rsid w:val="000564C5"/>
    <w:rsid w:val="00057BF7"/>
    <w:rsid w:val="0005D71F"/>
    <w:rsid w:val="00066896"/>
    <w:rsid w:val="00066E16"/>
    <w:rsid w:val="00066F23"/>
    <w:rsid w:val="00070D6E"/>
    <w:rsid w:val="00070F6E"/>
    <w:rsid w:val="0007155D"/>
    <w:rsid w:val="0007172F"/>
    <w:rsid w:val="000727D6"/>
    <w:rsid w:val="000729A8"/>
    <w:rsid w:val="000773E4"/>
    <w:rsid w:val="00081870"/>
    <w:rsid w:val="00083861"/>
    <w:rsid w:val="00084634"/>
    <w:rsid w:val="00084939"/>
    <w:rsid w:val="000850B6"/>
    <w:rsid w:val="00085B02"/>
    <w:rsid w:val="00091705"/>
    <w:rsid w:val="000A0467"/>
    <w:rsid w:val="000A1100"/>
    <w:rsid w:val="000A137B"/>
    <w:rsid w:val="000A15F7"/>
    <w:rsid w:val="000A18D8"/>
    <w:rsid w:val="000A519B"/>
    <w:rsid w:val="000A628F"/>
    <w:rsid w:val="000B37D5"/>
    <w:rsid w:val="000B45DC"/>
    <w:rsid w:val="000B660B"/>
    <w:rsid w:val="000B6D0F"/>
    <w:rsid w:val="000B7046"/>
    <w:rsid w:val="000B7107"/>
    <w:rsid w:val="000C1AC3"/>
    <w:rsid w:val="000C1E50"/>
    <w:rsid w:val="000C2188"/>
    <w:rsid w:val="000C2D9D"/>
    <w:rsid w:val="000C2E2A"/>
    <w:rsid w:val="000C2F42"/>
    <w:rsid w:val="000C36D3"/>
    <w:rsid w:val="000C4070"/>
    <w:rsid w:val="000C441A"/>
    <w:rsid w:val="000C4B1D"/>
    <w:rsid w:val="000C6273"/>
    <w:rsid w:val="000C7AD0"/>
    <w:rsid w:val="000C7F0D"/>
    <w:rsid w:val="000C7FE6"/>
    <w:rsid w:val="000D274D"/>
    <w:rsid w:val="000D3D08"/>
    <w:rsid w:val="000D4603"/>
    <w:rsid w:val="000D473A"/>
    <w:rsid w:val="000D6BFD"/>
    <w:rsid w:val="000D6F10"/>
    <w:rsid w:val="000D7441"/>
    <w:rsid w:val="000D755A"/>
    <w:rsid w:val="000E0528"/>
    <w:rsid w:val="000E7806"/>
    <w:rsid w:val="000F088F"/>
    <w:rsid w:val="000F1418"/>
    <w:rsid w:val="000F1469"/>
    <w:rsid w:val="000F2307"/>
    <w:rsid w:val="000F46DA"/>
    <w:rsid w:val="000F4877"/>
    <w:rsid w:val="000F7C3E"/>
    <w:rsid w:val="001013CE"/>
    <w:rsid w:val="00103648"/>
    <w:rsid w:val="00103EC0"/>
    <w:rsid w:val="00104F75"/>
    <w:rsid w:val="00105D14"/>
    <w:rsid w:val="00105FF6"/>
    <w:rsid w:val="001066CC"/>
    <w:rsid w:val="001069F8"/>
    <w:rsid w:val="0010793C"/>
    <w:rsid w:val="001107C9"/>
    <w:rsid w:val="00111276"/>
    <w:rsid w:val="001145CE"/>
    <w:rsid w:val="00114BD1"/>
    <w:rsid w:val="00114F7C"/>
    <w:rsid w:val="00116087"/>
    <w:rsid w:val="001169F7"/>
    <w:rsid w:val="00116DDC"/>
    <w:rsid w:val="00117C45"/>
    <w:rsid w:val="00117D3E"/>
    <w:rsid w:val="001210BD"/>
    <w:rsid w:val="001215EF"/>
    <w:rsid w:val="0012427F"/>
    <w:rsid w:val="00124DB5"/>
    <w:rsid w:val="0012505A"/>
    <w:rsid w:val="00125D7E"/>
    <w:rsid w:val="0012664A"/>
    <w:rsid w:val="00127F8B"/>
    <w:rsid w:val="001309BA"/>
    <w:rsid w:val="00130DF2"/>
    <w:rsid w:val="001328F0"/>
    <w:rsid w:val="00134295"/>
    <w:rsid w:val="00135470"/>
    <w:rsid w:val="00140512"/>
    <w:rsid w:val="001410A0"/>
    <w:rsid w:val="00141EF9"/>
    <w:rsid w:val="001424DE"/>
    <w:rsid w:val="0014253D"/>
    <w:rsid w:val="00142C7D"/>
    <w:rsid w:val="00142FE1"/>
    <w:rsid w:val="001431F3"/>
    <w:rsid w:val="0014535A"/>
    <w:rsid w:val="001454A0"/>
    <w:rsid w:val="001477A1"/>
    <w:rsid w:val="0015076F"/>
    <w:rsid w:val="00151BD9"/>
    <w:rsid w:val="00152193"/>
    <w:rsid w:val="001521E5"/>
    <w:rsid w:val="001558BF"/>
    <w:rsid w:val="001641D5"/>
    <w:rsid w:val="0016451F"/>
    <w:rsid w:val="00166D73"/>
    <w:rsid w:val="00167395"/>
    <w:rsid w:val="001704D9"/>
    <w:rsid w:val="00172E7E"/>
    <w:rsid w:val="00173771"/>
    <w:rsid w:val="00174450"/>
    <w:rsid w:val="001767EC"/>
    <w:rsid w:val="001806FE"/>
    <w:rsid w:val="00182754"/>
    <w:rsid w:val="00182C82"/>
    <w:rsid w:val="0018391B"/>
    <w:rsid w:val="00184794"/>
    <w:rsid w:val="001865A0"/>
    <w:rsid w:val="00186F24"/>
    <w:rsid w:val="00187A62"/>
    <w:rsid w:val="001911A7"/>
    <w:rsid w:val="0019494E"/>
    <w:rsid w:val="00194B74"/>
    <w:rsid w:val="00194DB5"/>
    <w:rsid w:val="00195BDF"/>
    <w:rsid w:val="001974B8"/>
    <w:rsid w:val="001A0A89"/>
    <w:rsid w:val="001A2300"/>
    <w:rsid w:val="001A38AE"/>
    <w:rsid w:val="001A40A7"/>
    <w:rsid w:val="001A491B"/>
    <w:rsid w:val="001A6255"/>
    <w:rsid w:val="001A7E23"/>
    <w:rsid w:val="001B0887"/>
    <w:rsid w:val="001B1CB8"/>
    <w:rsid w:val="001B2753"/>
    <w:rsid w:val="001B48EA"/>
    <w:rsid w:val="001C2138"/>
    <w:rsid w:val="001C34C3"/>
    <w:rsid w:val="001C40F1"/>
    <w:rsid w:val="001C4539"/>
    <w:rsid w:val="001C4E4E"/>
    <w:rsid w:val="001C59FC"/>
    <w:rsid w:val="001C6E75"/>
    <w:rsid w:val="001C7086"/>
    <w:rsid w:val="001C7F25"/>
    <w:rsid w:val="001D0B34"/>
    <w:rsid w:val="001D20D8"/>
    <w:rsid w:val="001D24A5"/>
    <w:rsid w:val="001D4A9D"/>
    <w:rsid w:val="001D5163"/>
    <w:rsid w:val="001D69F3"/>
    <w:rsid w:val="001E0D3E"/>
    <w:rsid w:val="001E1E4C"/>
    <w:rsid w:val="001E4A5F"/>
    <w:rsid w:val="001E4D33"/>
    <w:rsid w:val="001E55B4"/>
    <w:rsid w:val="001E73BC"/>
    <w:rsid w:val="001E7E7C"/>
    <w:rsid w:val="001F006F"/>
    <w:rsid w:val="001F1447"/>
    <w:rsid w:val="001F29A6"/>
    <w:rsid w:val="002012E3"/>
    <w:rsid w:val="0020193F"/>
    <w:rsid w:val="002022D6"/>
    <w:rsid w:val="00202CCA"/>
    <w:rsid w:val="002032D2"/>
    <w:rsid w:val="00205B91"/>
    <w:rsid w:val="0020713C"/>
    <w:rsid w:val="00207325"/>
    <w:rsid w:val="002122FC"/>
    <w:rsid w:val="00214F66"/>
    <w:rsid w:val="00215CE9"/>
    <w:rsid w:val="00215ECE"/>
    <w:rsid w:val="002164C7"/>
    <w:rsid w:val="0022041A"/>
    <w:rsid w:val="00221858"/>
    <w:rsid w:val="00225A50"/>
    <w:rsid w:val="0022760E"/>
    <w:rsid w:val="00227F27"/>
    <w:rsid w:val="0023064B"/>
    <w:rsid w:val="00231284"/>
    <w:rsid w:val="00235957"/>
    <w:rsid w:val="00236FCA"/>
    <w:rsid w:val="00242555"/>
    <w:rsid w:val="00242A74"/>
    <w:rsid w:val="00245C0F"/>
    <w:rsid w:val="00245EAA"/>
    <w:rsid w:val="00246EE3"/>
    <w:rsid w:val="00247A15"/>
    <w:rsid w:val="00250486"/>
    <w:rsid w:val="0025120D"/>
    <w:rsid w:val="00253518"/>
    <w:rsid w:val="00253AD9"/>
    <w:rsid w:val="002555DE"/>
    <w:rsid w:val="00256486"/>
    <w:rsid w:val="00257AF3"/>
    <w:rsid w:val="00261169"/>
    <w:rsid w:val="00262A03"/>
    <w:rsid w:val="0026388F"/>
    <w:rsid w:val="00263B35"/>
    <w:rsid w:val="00264D49"/>
    <w:rsid w:val="00265C61"/>
    <w:rsid w:val="002667BC"/>
    <w:rsid w:val="0027097B"/>
    <w:rsid w:val="002713DB"/>
    <w:rsid w:val="00271A6D"/>
    <w:rsid w:val="00271CA1"/>
    <w:rsid w:val="00273821"/>
    <w:rsid w:val="00273E13"/>
    <w:rsid w:val="00274388"/>
    <w:rsid w:val="002746F4"/>
    <w:rsid w:val="00275C53"/>
    <w:rsid w:val="002772FB"/>
    <w:rsid w:val="00277CB2"/>
    <w:rsid w:val="00283E11"/>
    <w:rsid w:val="0028778B"/>
    <w:rsid w:val="0029382C"/>
    <w:rsid w:val="00293BEE"/>
    <w:rsid w:val="00294099"/>
    <w:rsid w:val="002A1517"/>
    <w:rsid w:val="002A1562"/>
    <w:rsid w:val="002A17A1"/>
    <w:rsid w:val="002A3AFF"/>
    <w:rsid w:val="002A7EDD"/>
    <w:rsid w:val="002B0513"/>
    <w:rsid w:val="002B0F62"/>
    <w:rsid w:val="002B1B89"/>
    <w:rsid w:val="002B1DB9"/>
    <w:rsid w:val="002B76CD"/>
    <w:rsid w:val="002B7C85"/>
    <w:rsid w:val="002C01E3"/>
    <w:rsid w:val="002C1E02"/>
    <w:rsid w:val="002C3352"/>
    <w:rsid w:val="002C3582"/>
    <w:rsid w:val="002C430B"/>
    <w:rsid w:val="002C6349"/>
    <w:rsid w:val="002C6435"/>
    <w:rsid w:val="002C7A6D"/>
    <w:rsid w:val="002D027F"/>
    <w:rsid w:val="002D3537"/>
    <w:rsid w:val="002D45D4"/>
    <w:rsid w:val="002D4DBB"/>
    <w:rsid w:val="002D596B"/>
    <w:rsid w:val="002D62B5"/>
    <w:rsid w:val="002D65A0"/>
    <w:rsid w:val="002D671E"/>
    <w:rsid w:val="002D7039"/>
    <w:rsid w:val="002D7E05"/>
    <w:rsid w:val="002E0855"/>
    <w:rsid w:val="002E08D3"/>
    <w:rsid w:val="002E0DAF"/>
    <w:rsid w:val="002E16AC"/>
    <w:rsid w:val="002E21B2"/>
    <w:rsid w:val="002E32B8"/>
    <w:rsid w:val="002E3435"/>
    <w:rsid w:val="002E4251"/>
    <w:rsid w:val="002F0C7A"/>
    <w:rsid w:val="002F3509"/>
    <w:rsid w:val="002F5DC4"/>
    <w:rsid w:val="002F5FEB"/>
    <w:rsid w:val="002F7FE2"/>
    <w:rsid w:val="00300246"/>
    <w:rsid w:val="00301107"/>
    <w:rsid w:val="00301821"/>
    <w:rsid w:val="00302717"/>
    <w:rsid w:val="00302BE6"/>
    <w:rsid w:val="00310F91"/>
    <w:rsid w:val="00311CC3"/>
    <w:rsid w:val="00311D7C"/>
    <w:rsid w:val="003133A3"/>
    <w:rsid w:val="00313ED7"/>
    <w:rsid w:val="003145B7"/>
    <w:rsid w:val="00320235"/>
    <w:rsid w:val="00321889"/>
    <w:rsid w:val="003227CC"/>
    <w:rsid w:val="003247F8"/>
    <w:rsid w:val="003257E9"/>
    <w:rsid w:val="00326700"/>
    <w:rsid w:val="003268C4"/>
    <w:rsid w:val="00327A4C"/>
    <w:rsid w:val="0033210D"/>
    <w:rsid w:val="00334AD6"/>
    <w:rsid w:val="00334E19"/>
    <w:rsid w:val="003377F4"/>
    <w:rsid w:val="0034588B"/>
    <w:rsid w:val="00346E6B"/>
    <w:rsid w:val="00350FC2"/>
    <w:rsid w:val="00351D02"/>
    <w:rsid w:val="00354028"/>
    <w:rsid w:val="0035672A"/>
    <w:rsid w:val="00356B65"/>
    <w:rsid w:val="00357FE8"/>
    <w:rsid w:val="00360CBA"/>
    <w:rsid w:val="003639C5"/>
    <w:rsid w:val="00363A15"/>
    <w:rsid w:val="00363F68"/>
    <w:rsid w:val="00364C97"/>
    <w:rsid w:val="00365083"/>
    <w:rsid w:val="00366361"/>
    <w:rsid w:val="00366365"/>
    <w:rsid w:val="00367059"/>
    <w:rsid w:val="00371CBE"/>
    <w:rsid w:val="00371E33"/>
    <w:rsid w:val="003733C4"/>
    <w:rsid w:val="00374024"/>
    <w:rsid w:val="003742D0"/>
    <w:rsid w:val="003775F0"/>
    <w:rsid w:val="003778BB"/>
    <w:rsid w:val="00380C4B"/>
    <w:rsid w:val="00380F2E"/>
    <w:rsid w:val="003823DE"/>
    <w:rsid w:val="0038282B"/>
    <w:rsid w:val="00383E56"/>
    <w:rsid w:val="003855E8"/>
    <w:rsid w:val="00385F03"/>
    <w:rsid w:val="0038767F"/>
    <w:rsid w:val="003914CC"/>
    <w:rsid w:val="0039164F"/>
    <w:rsid w:val="00391B64"/>
    <w:rsid w:val="00392E21"/>
    <w:rsid w:val="003961F3"/>
    <w:rsid w:val="003971BB"/>
    <w:rsid w:val="0039748E"/>
    <w:rsid w:val="00397B13"/>
    <w:rsid w:val="003A0E13"/>
    <w:rsid w:val="003A1634"/>
    <w:rsid w:val="003A16DD"/>
    <w:rsid w:val="003A5462"/>
    <w:rsid w:val="003B00DE"/>
    <w:rsid w:val="003B0991"/>
    <w:rsid w:val="003B39AF"/>
    <w:rsid w:val="003B4823"/>
    <w:rsid w:val="003B4A68"/>
    <w:rsid w:val="003B54F3"/>
    <w:rsid w:val="003B5795"/>
    <w:rsid w:val="003B681D"/>
    <w:rsid w:val="003C2291"/>
    <w:rsid w:val="003C7191"/>
    <w:rsid w:val="003D1A8A"/>
    <w:rsid w:val="003D2881"/>
    <w:rsid w:val="003D310D"/>
    <w:rsid w:val="003D3DD4"/>
    <w:rsid w:val="003D4B23"/>
    <w:rsid w:val="003D520E"/>
    <w:rsid w:val="003D796A"/>
    <w:rsid w:val="003E0A1E"/>
    <w:rsid w:val="003E187D"/>
    <w:rsid w:val="003E6078"/>
    <w:rsid w:val="003E72CB"/>
    <w:rsid w:val="003E7335"/>
    <w:rsid w:val="003F00BC"/>
    <w:rsid w:val="003F2C63"/>
    <w:rsid w:val="003F322E"/>
    <w:rsid w:val="003F434B"/>
    <w:rsid w:val="003F5CE6"/>
    <w:rsid w:val="004015E6"/>
    <w:rsid w:val="00402ECF"/>
    <w:rsid w:val="00404222"/>
    <w:rsid w:val="00411A4D"/>
    <w:rsid w:val="00411EA4"/>
    <w:rsid w:val="004142D6"/>
    <w:rsid w:val="00414E70"/>
    <w:rsid w:val="004173E5"/>
    <w:rsid w:val="004229E5"/>
    <w:rsid w:val="00425089"/>
    <w:rsid w:val="004253DF"/>
    <w:rsid w:val="00427A46"/>
    <w:rsid w:val="00427AB7"/>
    <w:rsid w:val="0043053F"/>
    <w:rsid w:val="00430B39"/>
    <w:rsid w:val="00430CF5"/>
    <w:rsid w:val="004344A2"/>
    <w:rsid w:val="004406ED"/>
    <w:rsid w:val="00442DEC"/>
    <w:rsid w:val="004436C0"/>
    <w:rsid w:val="004450E9"/>
    <w:rsid w:val="00447475"/>
    <w:rsid w:val="00447A99"/>
    <w:rsid w:val="00450247"/>
    <w:rsid w:val="004522C5"/>
    <w:rsid w:val="00452347"/>
    <w:rsid w:val="00454910"/>
    <w:rsid w:val="00455004"/>
    <w:rsid w:val="00460A4A"/>
    <w:rsid w:val="00461B6F"/>
    <w:rsid w:val="0046227D"/>
    <w:rsid w:val="004628FD"/>
    <w:rsid w:val="0046510A"/>
    <w:rsid w:val="004654B9"/>
    <w:rsid w:val="00466F72"/>
    <w:rsid w:val="00467186"/>
    <w:rsid w:val="00467869"/>
    <w:rsid w:val="00470664"/>
    <w:rsid w:val="00472A10"/>
    <w:rsid w:val="004732E4"/>
    <w:rsid w:val="00473FAB"/>
    <w:rsid w:val="004751FF"/>
    <w:rsid w:val="00475313"/>
    <w:rsid w:val="004759BE"/>
    <w:rsid w:val="00475B99"/>
    <w:rsid w:val="0048007D"/>
    <w:rsid w:val="00481057"/>
    <w:rsid w:val="004851D9"/>
    <w:rsid w:val="004853C4"/>
    <w:rsid w:val="00485CB1"/>
    <w:rsid w:val="00492851"/>
    <w:rsid w:val="004935A5"/>
    <w:rsid w:val="004971FC"/>
    <w:rsid w:val="004A01B4"/>
    <w:rsid w:val="004A0897"/>
    <w:rsid w:val="004A0CC0"/>
    <w:rsid w:val="004A4087"/>
    <w:rsid w:val="004A510F"/>
    <w:rsid w:val="004A64DA"/>
    <w:rsid w:val="004A78EC"/>
    <w:rsid w:val="004A79EC"/>
    <w:rsid w:val="004B0657"/>
    <w:rsid w:val="004B2DB0"/>
    <w:rsid w:val="004B355D"/>
    <w:rsid w:val="004B4F6E"/>
    <w:rsid w:val="004B6CCD"/>
    <w:rsid w:val="004C05ED"/>
    <w:rsid w:val="004C0771"/>
    <w:rsid w:val="004C36D7"/>
    <w:rsid w:val="004C38FF"/>
    <w:rsid w:val="004C4C18"/>
    <w:rsid w:val="004C505B"/>
    <w:rsid w:val="004D154A"/>
    <w:rsid w:val="004D1A53"/>
    <w:rsid w:val="004D2303"/>
    <w:rsid w:val="004D549D"/>
    <w:rsid w:val="004D699C"/>
    <w:rsid w:val="004E1825"/>
    <w:rsid w:val="004E1BDD"/>
    <w:rsid w:val="004E24EA"/>
    <w:rsid w:val="004E2C18"/>
    <w:rsid w:val="004E3B61"/>
    <w:rsid w:val="004E5435"/>
    <w:rsid w:val="004F47FD"/>
    <w:rsid w:val="004F4834"/>
    <w:rsid w:val="004F486A"/>
    <w:rsid w:val="004F4E3E"/>
    <w:rsid w:val="004F4E94"/>
    <w:rsid w:val="004F5505"/>
    <w:rsid w:val="004F59D7"/>
    <w:rsid w:val="004F6B01"/>
    <w:rsid w:val="004F6D54"/>
    <w:rsid w:val="004F6E8B"/>
    <w:rsid w:val="00501A3A"/>
    <w:rsid w:val="00503440"/>
    <w:rsid w:val="00503B60"/>
    <w:rsid w:val="005079AE"/>
    <w:rsid w:val="00510C8C"/>
    <w:rsid w:val="0051147E"/>
    <w:rsid w:val="00512CB0"/>
    <w:rsid w:val="00513935"/>
    <w:rsid w:val="00513BC3"/>
    <w:rsid w:val="00514808"/>
    <w:rsid w:val="005176D0"/>
    <w:rsid w:val="00522A68"/>
    <w:rsid w:val="00523429"/>
    <w:rsid w:val="0052489B"/>
    <w:rsid w:val="00524D2F"/>
    <w:rsid w:val="005255CA"/>
    <w:rsid w:val="00527380"/>
    <w:rsid w:val="00527B9A"/>
    <w:rsid w:val="00530DA6"/>
    <w:rsid w:val="00531C09"/>
    <w:rsid w:val="00531CD1"/>
    <w:rsid w:val="0053269E"/>
    <w:rsid w:val="005338F4"/>
    <w:rsid w:val="00533A0C"/>
    <w:rsid w:val="00536877"/>
    <w:rsid w:val="00541030"/>
    <w:rsid w:val="0054172F"/>
    <w:rsid w:val="00542606"/>
    <w:rsid w:val="00542AED"/>
    <w:rsid w:val="00543D14"/>
    <w:rsid w:val="00544047"/>
    <w:rsid w:val="005516CB"/>
    <w:rsid w:val="00553C14"/>
    <w:rsid w:val="00556917"/>
    <w:rsid w:val="00556FD5"/>
    <w:rsid w:val="00561490"/>
    <w:rsid w:val="0056500A"/>
    <w:rsid w:val="00565638"/>
    <w:rsid w:val="00565A51"/>
    <w:rsid w:val="00570EA7"/>
    <w:rsid w:val="005715F0"/>
    <w:rsid w:val="005733D8"/>
    <w:rsid w:val="00573697"/>
    <w:rsid w:val="005754DE"/>
    <w:rsid w:val="00575543"/>
    <w:rsid w:val="00576213"/>
    <w:rsid w:val="00576B43"/>
    <w:rsid w:val="00580404"/>
    <w:rsid w:val="00580A36"/>
    <w:rsid w:val="00581030"/>
    <w:rsid w:val="00584395"/>
    <w:rsid w:val="00585826"/>
    <w:rsid w:val="00586492"/>
    <w:rsid w:val="005872D3"/>
    <w:rsid w:val="00587735"/>
    <w:rsid w:val="00590250"/>
    <w:rsid w:val="00590B16"/>
    <w:rsid w:val="00592D6E"/>
    <w:rsid w:val="00592E76"/>
    <w:rsid w:val="00593170"/>
    <w:rsid w:val="00593B6B"/>
    <w:rsid w:val="00594A3C"/>
    <w:rsid w:val="00594BE6"/>
    <w:rsid w:val="005A1CB3"/>
    <w:rsid w:val="005A35A1"/>
    <w:rsid w:val="005A4438"/>
    <w:rsid w:val="005A506B"/>
    <w:rsid w:val="005A510B"/>
    <w:rsid w:val="005A62BF"/>
    <w:rsid w:val="005A688E"/>
    <w:rsid w:val="005B0F6B"/>
    <w:rsid w:val="005B192C"/>
    <w:rsid w:val="005B1A36"/>
    <w:rsid w:val="005B3545"/>
    <w:rsid w:val="005B3FC7"/>
    <w:rsid w:val="005B50B8"/>
    <w:rsid w:val="005B664D"/>
    <w:rsid w:val="005C22CB"/>
    <w:rsid w:val="005C303A"/>
    <w:rsid w:val="005C41AF"/>
    <w:rsid w:val="005C517C"/>
    <w:rsid w:val="005C70F1"/>
    <w:rsid w:val="005D389A"/>
    <w:rsid w:val="005D3D7A"/>
    <w:rsid w:val="005D3EE8"/>
    <w:rsid w:val="005D565B"/>
    <w:rsid w:val="005D62B5"/>
    <w:rsid w:val="005E0653"/>
    <w:rsid w:val="005E120A"/>
    <w:rsid w:val="005E134F"/>
    <w:rsid w:val="005E1BE5"/>
    <w:rsid w:val="005E25E7"/>
    <w:rsid w:val="005E3226"/>
    <w:rsid w:val="005E379B"/>
    <w:rsid w:val="005E4732"/>
    <w:rsid w:val="005E5D56"/>
    <w:rsid w:val="005E6143"/>
    <w:rsid w:val="005F1041"/>
    <w:rsid w:val="005F13CB"/>
    <w:rsid w:val="005F187C"/>
    <w:rsid w:val="005F23B6"/>
    <w:rsid w:val="005F4533"/>
    <w:rsid w:val="005F472A"/>
    <w:rsid w:val="005F4B95"/>
    <w:rsid w:val="006000F0"/>
    <w:rsid w:val="00600E14"/>
    <w:rsid w:val="006035FC"/>
    <w:rsid w:val="0060363D"/>
    <w:rsid w:val="00612BB6"/>
    <w:rsid w:val="006143D1"/>
    <w:rsid w:val="0061464B"/>
    <w:rsid w:val="00615F6C"/>
    <w:rsid w:val="006167AC"/>
    <w:rsid w:val="00620915"/>
    <w:rsid w:val="006209F6"/>
    <w:rsid w:val="006221E1"/>
    <w:rsid w:val="00622E3C"/>
    <w:rsid w:val="00624685"/>
    <w:rsid w:val="00624B7A"/>
    <w:rsid w:val="006250B5"/>
    <w:rsid w:val="0062596E"/>
    <w:rsid w:val="00626939"/>
    <w:rsid w:val="0063726D"/>
    <w:rsid w:val="006374F9"/>
    <w:rsid w:val="00637BE9"/>
    <w:rsid w:val="00640062"/>
    <w:rsid w:val="00641137"/>
    <w:rsid w:val="00643A5A"/>
    <w:rsid w:val="00647487"/>
    <w:rsid w:val="00652F66"/>
    <w:rsid w:val="00653280"/>
    <w:rsid w:val="00653A13"/>
    <w:rsid w:val="006573EF"/>
    <w:rsid w:val="006579ED"/>
    <w:rsid w:val="00657E07"/>
    <w:rsid w:val="00657F40"/>
    <w:rsid w:val="00663930"/>
    <w:rsid w:val="00664013"/>
    <w:rsid w:val="0066688F"/>
    <w:rsid w:val="006718E1"/>
    <w:rsid w:val="00672854"/>
    <w:rsid w:val="006734F1"/>
    <w:rsid w:val="0067459F"/>
    <w:rsid w:val="006747D1"/>
    <w:rsid w:val="00674BDC"/>
    <w:rsid w:val="006759FE"/>
    <w:rsid w:val="00675BC3"/>
    <w:rsid w:val="0067731A"/>
    <w:rsid w:val="0068065C"/>
    <w:rsid w:val="006829CD"/>
    <w:rsid w:val="00683557"/>
    <w:rsid w:val="00683A92"/>
    <w:rsid w:val="00684441"/>
    <w:rsid w:val="00692042"/>
    <w:rsid w:val="00692DC4"/>
    <w:rsid w:val="0069317F"/>
    <w:rsid w:val="00694835"/>
    <w:rsid w:val="00694DDF"/>
    <w:rsid w:val="00694F10"/>
    <w:rsid w:val="00697CAA"/>
    <w:rsid w:val="006A022A"/>
    <w:rsid w:val="006A1D39"/>
    <w:rsid w:val="006A2E2B"/>
    <w:rsid w:val="006A3037"/>
    <w:rsid w:val="006A3F59"/>
    <w:rsid w:val="006A6EF9"/>
    <w:rsid w:val="006A704C"/>
    <w:rsid w:val="006A7256"/>
    <w:rsid w:val="006B0CD7"/>
    <w:rsid w:val="006B2C29"/>
    <w:rsid w:val="006B3FF0"/>
    <w:rsid w:val="006B465E"/>
    <w:rsid w:val="006B791A"/>
    <w:rsid w:val="006C34A7"/>
    <w:rsid w:val="006C43BF"/>
    <w:rsid w:val="006C6486"/>
    <w:rsid w:val="006D1A3E"/>
    <w:rsid w:val="006D330A"/>
    <w:rsid w:val="006D6924"/>
    <w:rsid w:val="006D6DE8"/>
    <w:rsid w:val="006D77F0"/>
    <w:rsid w:val="006E093E"/>
    <w:rsid w:val="006E48CD"/>
    <w:rsid w:val="006E495E"/>
    <w:rsid w:val="006E4A62"/>
    <w:rsid w:val="006E65D2"/>
    <w:rsid w:val="006F12BB"/>
    <w:rsid w:val="006F207B"/>
    <w:rsid w:val="006F23E0"/>
    <w:rsid w:val="006F3EA8"/>
    <w:rsid w:val="006F485F"/>
    <w:rsid w:val="006F6F54"/>
    <w:rsid w:val="006F7102"/>
    <w:rsid w:val="007022DA"/>
    <w:rsid w:val="00702870"/>
    <w:rsid w:val="007028A5"/>
    <w:rsid w:val="0070459F"/>
    <w:rsid w:val="00705EB9"/>
    <w:rsid w:val="00706094"/>
    <w:rsid w:val="0071200C"/>
    <w:rsid w:val="00713342"/>
    <w:rsid w:val="00715F63"/>
    <w:rsid w:val="00717197"/>
    <w:rsid w:val="007171EF"/>
    <w:rsid w:val="00717D27"/>
    <w:rsid w:val="007235EB"/>
    <w:rsid w:val="00723BEB"/>
    <w:rsid w:val="00730F16"/>
    <w:rsid w:val="007320C9"/>
    <w:rsid w:val="007324FC"/>
    <w:rsid w:val="00735EAF"/>
    <w:rsid w:val="00736E30"/>
    <w:rsid w:val="007373DC"/>
    <w:rsid w:val="00737AF2"/>
    <w:rsid w:val="00737ED5"/>
    <w:rsid w:val="007401B8"/>
    <w:rsid w:val="007415E6"/>
    <w:rsid w:val="00743301"/>
    <w:rsid w:val="00743973"/>
    <w:rsid w:val="0074438E"/>
    <w:rsid w:val="00744D02"/>
    <w:rsid w:val="0074563F"/>
    <w:rsid w:val="00745884"/>
    <w:rsid w:val="007527EE"/>
    <w:rsid w:val="007541EF"/>
    <w:rsid w:val="007560B6"/>
    <w:rsid w:val="00761140"/>
    <w:rsid w:val="00762989"/>
    <w:rsid w:val="007631D9"/>
    <w:rsid w:val="007656FE"/>
    <w:rsid w:val="007657A5"/>
    <w:rsid w:val="0076691D"/>
    <w:rsid w:val="0077021E"/>
    <w:rsid w:val="00771555"/>
    <w:rsid w:val="007729B5"/>
    <w:rsid w:val="0077471F"/>
    <w:rsid w:val="00776210"/>
    <w:rsid w:val="007764F4"/>
    <w:rsid w:val="00776F63"/>
    <w:rsid w:val="00777913"/>
    <w:rsid w:val="00780360"/>
    <w:rsid w:val="0078609F"/>
    <w:rsid w:val="00786297"/>
    <w:rsid w:val="00787223"/>
    <w:rsid w:val="0079001C"/>
    <w:rsid w:val="00790DC5"/>
    <w:rsid w:val="00791D9A"/>
    <w:rsid w:val="0079276C"/>
    <w:rsid w:val="007939A9"/>
    <w:rsid w:val="00793D08"/>
    <w:rsid w:val="00793D41"/>
    <w:rsid w:val="007A01E4"/>
    <w:rsid w:val="007A7199"/>
    <w:rsid w:val="007B1F63"/>
    <w:rsid w:val="007B1F89"/>
    <w:rsid w:val="007B39B8"/>
    <w:rsid w:val="007B49AF"/>
    <w:rsid w:val="007B4BFA"/>
    <w:rsid w:val="007B54C6"/>
    <w:rsid w:val="007C00EB"/>
    <w:rsid w:val="007C0E6D"/>
    <w:rsid w:val="007C1C56"/>
    <w:rsid w:val="007C26F3"/>
    <w:rsid w:val="007C54DA"/>
    <w:rsid w:val="007C6D3C"/>
    <w:rsid w:val="007C6ED2"/>
    <w:rsid w:val="007D130E"/>
    <w:rsid w:val="007D2F44"/>
    <w:rsid w:val="007D32E8"/>
    <w:rsid w:val="007D362C"/>
    <w:rsid w:val="007D4FC2"/>
    <w:rsid w:val="007D6714"/>
    <w:rsid w:val="007D6CB4"/>
    <w:rsid w:val="007D71D3"/>
    <w:rsid w:val="007D7FD7"/>
    <w:rsid w:val="007E214C"/>
    <w:rsid w:val="007E46CA"/>
    <w:rsid w:val="007E4EE5"/>
    <w:rsid w:val="007F2251"/>
    <w:rsid w:val="007F2D3F"/>
    <w:rsid w:val="007F3313"/>
    <w:rsid w:val="007F5C37"/>
    <w:rsid w:val="007F63FD"/>
    <w:rsid w:val="007F67CF"/>
    <w:rsid w:val="007F6973"/>
    <w:rsid w:val="007F6C13"/>
    <w:rsid w:val="007F75FC"/>
    <w:rsid w:val="007F7716"/>
    <w:rsid w:val="00801D68"/>
    <w:rsid w:val="00801EA5"/>
    <w:rsid w:val="00802FC7"/>
    <w:rsid w:val="0080404A"/>
    <w:rsid w:val="008040E8"/>
    <w:rsid w:val="008049BA"/>
    <w:rsid w:val="0081230A"/>
    <w:rsid w:val="008159C1"/>
    <w:rsid w:val="0081635B"/>
    <w:rsid w:val="00817BF3"/>
    <w:rsid w:val="00817D88"/>
    <w:rsid w:val="008204C3"/>
    <w:rsid w:val="00822654"/>
    <w:rsid w:val="00822A17"/>
    <w:rsid w:val="00824050"/>
    <w:rsid w:val="00824241"/>
    <w:rsid w:val="00824B11"/>
    <w:rsid w:val="00826E41"/>
    <w:rsid w:val="008300D6"/>
    <w:rsid w:val="00830208"/>
    <w:rsid w:val="0083141B"/>
    <w:rsid w:val="00831BB9"/>
    <w:rsid w:val="0083490A"/>
    <w:rsid w:val="008353C3"/>
    <w:rsid w:val="008367D9"/>
    <w:rsid w:val="00836EA5"/>
    <w:rsid w:val="00837362"/>
    <w:rsid w:val="00840673"/>
    <w:rsid w:val="008408C5"/>
    <w:rsid w:val="0084308B"/>
    <w:rsid w:val="00843296"/>
    <w:rsid w:val="00844F9E"/>
    <w:rsid w:val="008463FA"/>
    <w:rsid w:val="00850295"/>
    <w:rsid w:val="0085051E"/>
    <w:rsid w:val="00850BBF"/>
    <w:rsid w:val="00851812"/>
    <w:rsid w:val="0085279C"/>
    <w:rsid w:val="008538F1"/>
    <w:rsid w:val="008554DC"/>
    <w:rsid w:val="00855E24"/>
    <w:rsid w:val="00860732"/>
    <w:rsid w:val="00861D3B"/>
    <w:rsid w:val="00862C25"/>
    <w:rsid w:val="00862D93"/>
    <w:rsid w:val="00863D63"/>
    <w:rsid w:val="00870AE9"/>
    <w:rsid w:val="00872DC9"/>
    <w:rsid w:val="00873C14"/>
    <w:rsid w:val="00873C8A"/>
    <w:rsid w:val="00875829"/>
    <w:rsid w:val="008820C4"/>
    <w:rsid w:val="00882559"/>
    <w:rsid w:val="008857D1"/>
    <w:rsid w:val="00885D54"/>
    <w:rsid w:val="00886E21"/>
    <w:rsid w:val="0088747A"/>
    <w:rsid w:val="00887DC5"/>
    <w:rsid w:val="00890168"/>
    <w:rsid w:val="00890356"/>
    <w:rsid w:val="0089273E"/>
    <w:rsid w:val="00895349"/>
    <w:rsid w:val="008A01E2"/>
    <w:rsid w:val="008A32E7"/>
    <w:rsid w:val="008A3411"/>
    <w:rsid w:val="008A388A"/>
    <w:rsid w:val="008A48A1"/>
    <w:rsid w:val="008A52DF"/>
    <w:rsid w:val="008A74CF"/>
    <w:rsid w:val="008A7A95"/>
    <w:rsid w:val="008B4207"/>
    <w:rsid w:val="008B709D"/>
    <w:rsid w:val="008C12FC"/>
    <w:rsid w:val="008C19F2"/>
    <w:rsid w:val="008C3C3B"/>
    <w:rsid w:val="008C40D1"/>
    <w:rsid w:val="008C640C"/>
    <w:rsid w:val="008C678C"/>
    <w:rsid w:val="008C70C7"/>
    <w:rsid w:val="008C7B18"/>
    <w:rsid w:val="008C7C6A"/>
    <w:rsid w:val="008D02B8"/>
    <w:rsid w:val="008D3D14"/>
    <w:rsid w:val="008D637B"/>
    <w:rsid w:val="008D734B"/>
    <w:rsid w:val="008D7E0D"/>
    <w:rsid w:val="008E0480"/>
    <w:rsid w:val="008E1A93"/>
    <w:rsid w:val="008E2B03"/>
    <w:rsid w:val="008E30C1"/>
    <w:rsid w:val="008E52F8"/>
    <w:rsid w:val="008F00EC"/>
    <w:rsid w:val="008F06E0"/>
    <w:rsid w:val="008F0DC4"/>
    <w:rsid w:val="008F1264"/>
    <w:rsid w:val="008F3B66"/>
    <w:rsid w:val="008F4BF3"/>
    <w:rsid w:val="008F5819"/>
    <w:rsid w:val="00901E0C"/>
    <w:rsid w:val="0090282A"/>
    <w:rsid w:val="009070E9"/>
    <w:rsid w:val="00910F8D"/>
    <w:rsid w:val="009116C8"/>
    <w:rsid w:val="009121DC"/>
    <w:rsid w:val="009135EB"/>
    <w:rsid w:val="00914FC4"/>
    <w:rsid w:val="0091531F"/>
    <w:rsid w:val="00915B4F"/>
    <w:rsid w:val="009179B1"/>
    <w:rsid w:val="00920970"/>
    <w:rsid w:val="00920EC1"/>
    <w:rsid w:val="00922EC1"/>
    <w:rsid w:val="00923D19"/>
    <w:rsid w:val="00924188"/>
    <w:rsid w:val="00924747"/>
    <w:rsid w:val="00924E52"/>
    <w:rsid w:val="009317D7"/>
    <w:rsid w:val="00931F0F"/>
    <w:rsid w:val="00931F5E"/>
    <w:rsid w:val="0093288A"/>
    <w:rsid w:val="009342DB"/>
    <w:rsid w:val="009378AA"/>
    <w:rsid w:val="00940156"/>
    <w:rsid w:val="00940B82"/>
    <w:rsid w:val="00942D20"/>
    <w:rsid w:val="0094648D"/>
    <w:rsid w:val="00947993"/>
    <w:rsid w:val="00947B3F"/>
    <w:rsid w:val="00950DFF"/>
    <w:rsid w:val="009522FF"/>
    <w:rsid w:val="00952DB9"/>
    <w:rsid w:val="00953B26"/>
    <w:rsid w:val="009540E8"/>
    <w:rsid w:val="009542F2"/>
    <w:rsid w:val="0095553B"/>
    <w:rsid w:val="009579D9"/>
    <w:rsid w:val="009601AB"/>
    <w:rsid w:val="00961A73"/>
    <w:rsid w:val="00962BD7"/>
    <w:rsid w:val="009631D7"/>
    <w:rsid w:val="00964C5A"/>
    <w:rsid w:val="00966BB5"/>
    <w:rsid w:val="009679A1"/>
    <w:rsid w:val="00967EB0"/>
    <w:rsid w:val="009731A5"/>
    <w:rsid w:val="0097408E"/>
    <w:rsid w:val="00975331"/>
    <w:rsid w:val="00977175"/>
    <w:rsid w:val="00980860"/>
    <w:rsid w:val="0098162B"/>
    <w:rsid w:val="009820B2"/>
    <w:rsid w:val="009857F4"/>
    <w:rsid w:val="00986886"/>
    <w:rsid w:val="009877D3"/>
    <w:rsid w:val="009943A8"/>
    <w:rsid w:val="009A0477"/>
    <w:rsid w:val="009A0ADF"/>
    <w:rsid w:val="009A1F07"/>
    <w:rsid w:val="009A1FF5"/>
    <w:rsid w:val="009A348A"/>
    <w:rsid w:val="009A3BF6"/>
    <w:rsid w:val="009A4A89"/>
    <w:rsid w:val="009B1E13"/>
    <w:rsid w:val="009B2E51"/>
    <w:rsid w:val="009B4114"/>
    <w:rsid w:val="009B5861"/>
    <w:rsid w:val="009B5F05"/>
    <w:rsid w:val="009B6001"/>
    <w:rsid w:val="009B6F0A"/>
    <w:rsid w:val="009C2FD0"/>
    <w:rsid w:val="009C3016"/>
    <w:rsid w:val="009C76BF"/>
    <w:rsid w:val="009D124E"/>
    <w:rsid w:val="009D1B70"/>
    <w:rsid w:val="009D355E"/>
    <w:rsid w:val="009D3579"/>
    <w:rsid w:val="009D4814"/>
    <w:rsid w:val="009D6D35"/>
    <w:rsid w:val="009D7109"/>
    <w:rsid w:val="009D7198"/>
    <w:rsid w:val="009E064C"/>
    <w:rsid w:val="009E1819"/>
    <w:rsid w:val="009E2135"/>
    <w:rsid w:val="009E3EED"/>
    <w:rsid w:val="009E3FB2"/>
    <w:rsid w:val="009E46DE"/>
    <w:rsid w:val="009E6187"/>
    <w:rsid w:val="009E6573"/>
    <w:rsid w:val="009F01AF"/>
    <w:rsid w:val="009F2D7A"/>
    <w:rsid w:val="009F3515"/>
    <w:rsid w:val="009F420C"/>
    <w:rsid w:val="009F6EF2"/>
    <w:rsid w:val="00A00E51"/>
    <w:rsid w:val="00A00E9F"/>
    <w:rsid w:val="00A00F4B"/>
    <w:rsid w:val="00A01BEA"/>
    <w:rsid w:val="00A048C7"/>
    <w:rsid w:val="00A04A07"/>
    <w:rsid w:val="00A05244"/>
    <w:rsid w:val="00A06262"/>
    <w:rsid w:val="00A144A8"/>
    <w:rsid w:val="00A14BA0"/>
    <w:rsid w:val="00A16DE6"/>
    <w:rsid w:val="00A201E6"/>
    <w:rsid w:val="00A220CF"/>
    <w:rsid w:val="00A23121"/>
    <w:rsid w:val="00A23187"/>
    <w:rsid w:val="00A23E7C"/>
    <w:rsid w:val="00A24103"/>
    <w:rsid w:val="00A24B25"/>
    <w:rsid w:val="00A25A3C"/>
    <w:rsid w:val="00A266C9"/>
    <w:rsid w:val="00A268C1"/>
    <w:rsid w:val="00A26A22"/>
    <w:rsid w:val="00A30BEA"/>
    <w:rsid w:val="00A332A3"/>
    <w:rsid w:val="00A3404E"/>
    <w:rsid w:val="00A34966"/>
    <w:rsid w:val="00A36ADE"/>
    <w:rsid w:val="00A36E11"/>
    <w:rsid w:val="00A37437"/>
    <w:rsid w:val="00A4065C"/>
    <w:rsid w:val="00A40C29"/>
    <w:rsid w:val="00A43972"/>
    <w:rsid w:val="00A47D8B"/>
    <w:rsid w:val="00A503C4"/>
    <w:rsid w:val="00A51511"/>
    <w:rsid w:val="00A52796"/>
    <w:rsid w:val="00A537D0"/>
    <w:rsid w:val="00A568F3"/>
    <w:rsid w:val="00A56CB2"/>
    <w:rsid w:val="00A5751A"/>
    <w:rsid w:val="00A57DA0"/>
    <w:rsid w:val="00A60A18"/>
    <w:rsid w:val="00A61B62"/>
    <w:rsid w:val="00A620A6"/>
    <w:rsid w:val="00A6295E"/>
    <w:rsid w:val="00A635B0"/>
    <w:rsid w:val="00A6372E"/>
    <w:rsid w:val="00A640C9"/>
    <w:rsid w:val="00A64401"/>
    <w:rsid w:val="00A646DD"/>
    <w:rsid w:val="00A64FC9"/>
    <w:rsid w:val="00A654F6"/>
    <w:rsid w:val="00A6630C"/>
    <w:rsid w:val="00A666F6"/>
    <w:rsid w:val="00A72781"/>
    <w:rsid w:val="00A760BC"/>
    <w:rsid w:val="00A77F8C"/>
    <w:rsid w:val="00A810DD"/>
    <w:rsid w:val="00A83641"/>
    <w:rsid w:val="00A83982"/>
    <w:rsid w:val="00A91EF7"/>
    <w:rsid w:val="00A9418B"/>
    <w:rsid w:val="00A95C22"/>
    <w:rsid w:val="00AA0543"/>
    <w:rsid w:val="00AA2CE1"/>
    <w:rsid w:val="00AA31B1"/>
    <w:rsid w:val="00AA44A8"/>
    <w:rsid w:val="00AA53D4"/>
    <w:rsid w:val="00AA6FB6"/>
    <w:rsid w:val="00AA7A59"/>
    <w:rsid w:val="00AA7B78"/>
    <w:rsid w:val="00AB0271"/>
    <w:rsid w:val="00AB0334"/>
    <w:rsid w:val="00AB0F6D"/>
    <w:rsid w:val="00AB1608"/>
    <w:rsid w:val="00AB1A84"/>
    <w:rsid w:val="00AB28D5"/>
    <w:rsid w:val="00AB45FF"/>
    <w:rsid w:val="00AB60EC"/>
    <w:rsid w:val="00AB64B4"/>
    <w:rsid w:val="00AB7C99"/>
    <w:rsid w:val="00AB7DD5"/>
    <w:rsid w:val="00AB7E58"/>
    <w:rsid w:val="00AC203A"/>
    <w:rsid w:val="00AC3DA4"/>
    <w:rsid w:val="00AC41F6"/>
    <w:rsid w:val="00AC5EF7"/>
    <w:rsid w:val="00AD12DB"/>
    <w:rsid w:val="00AD2B65"/>
    <w:rsid w:val="00AD35AF"/>
    <w:rsid w:val="00AD689B"/>
    <w:rsid w:val="00AD6E5B"/>
    <w:rsid w:val="00AD78CE"/>
    <w:rsid w:val="00AD7D6F"/>
    <w:rsid w:val="00AE034A"/>
    <w:rsid w:val="00AE3128"/>
    <w:rsid w:val="00AE333E"/>
    <w:rsid w:val="00AE33A3"/>
    <w:rsid w:val="00AE3B7C"/>
    <w:rsid w:val="00AE4268"/>
    <w:rsid w:val="00AE49BD"/>
    <w:rsid w:val="00AE646B"/>
    <w:rsid w:val="00AF0645"/>
    <w:rsid w:val="00AF28E8"/>
    <w:rsid w:val="00AF2ED3"/>
    <w:rsid w:val="00AF50A2"/>
    <w:rsid w:val="00AF6225"/>
    <w:rsid w:val="00AF629F"/>
    <w:rsid w:val="00AF6E9B"/>
    <w:rsid w:val="00B00D04"/>
    <w:rsid w:val="00B00FB8"/>
    <w:rsid w:val="00B02869"/>
    <w:rsid w:val="00B02D13"/>
    <w:rsid w:val="00B04285"/>
    <w:rsid w:val="00B05845"/>
    <w:rsid w:val="00B070E0"/>
    <w:rsid w:val="00B07457"/>
    <w:rsid w:val="00B07807"/>
    <w:rsid w:val="00B12292"/>
    <w:rsid w:val="00B1309F"/>
    <w:rsid w:val="00B150B9"/>
    <w:rsid w:val="00B150E9"/>
    <w:rsid w:val="00B174F2"/>
    <w:rsid w:val="00B17567"/>
    <w:rsid w:val="00B2073F"/>
    <w:rsid w:val="00B20748"/>
    <w:rsid w:val="00B20782"/>
    <w:rsid w:val="00B217B4"/>
    <w:rsid w:val="00B21BCF"/>
    <w:rsid w:val="00B21EF9"/>
    <w:rsid w:val="00B276E3"/>
    <w:rsid w:val="00B2781B"/>
    <w:rsid w:val="00B301E9"/>
    <w:rsid w:val="00B3077E"/>
    <w:rsid w:val="00B31C84"/>
    <w:rsid w:val="00B320CD"/>
    <w:rsid w:val="00B32166"/>
    <w:rsid w:val="00B35803"/>
    <w:rsid w:val="00B35E70"/>
    <w:rsid w:val="00B361E5"/>
    <w:rsid w:val="00B36B70"/>
    <w:rsid w:val="00B3789C"/>
    <w:rsid w:val="00B3799E"/>
    <w:rsid w:val="00B37D6F"/>
    <w:rsid w:val="00B4158F"/>
    <w:rsid w:val="00B421E9"/>
    <w:rsid w:val="00B431C2"/>
    <w:rsid w:val="00B452E0"/>
    <w:rsid w:val="00B45AEF"/>
    <w:rsid w:val="00B46941"/>
    <w:rsid w:val="00B52784"/>
    <w:rsid w:val="00B533F7"/>
    <w:rsid w:val="00B54C50"/>
    <w:rsid w:val="00B55D58"/>
    <w:rsid w:val="00B566FF"/>
    <w:rsid w:val="00B57E55"/>
    <w:rsid w:val="00B57F93"/>
    <w:rsid w:val="00B61213"/>
    <w:rsid w:val="00B616B0"/>
    <w:rsid w:val="00B623CA"/>
    <w:rsid w:val="00B642DF"/>
    <w:rsid w:val="00B65DED"/>
    <w:rsid w:val="00B67F24"/>
    <w:rsid w:val="00B75109"/>
    <w:rsid w:val="00B76C54"/>
    <w:rsid w:val="00B76FAB"/>
    <w:rsid w:val="00B770D2"/>
    <w:rsid w:val="00B77FDD"/>
    <w:rsid w:val="00B819C9"/>
    <w:rsid w:val="00B823CA"/>
    <w:rsid w:val="00B829B3"/>
    <w:rsid w:val="00B82E53"/>
    <w:rsid w:val="00B83817"/>
    <w:rsid w:val="00B86580"/>
    <w:rsid w:val="00B86ECF"/>
    <w:rsid w:val="00B913BB"/>
    <w:rsid w:val="00B918CA"/>
    <w:rsid w:val="00B954D9"/>
    <w:rsid w:val="00B961C3"/>
    <w:rsid w:val="00BA1820"/>
    <w:rsid w:val="00BA3C3C"/>
    <w:rsid w:val="00BA6B34"/>
    <w:rsid w:val="00BA75F0"/>
    <w:rsid w:val="00BA7957"/>
    <w:rsid w:val="00BB292B"/>
    <w:rsid w:val="00BB4A12"/>
    <w:rsid w:val="00BB5946"/>
    <w:rsid w:val="00BB5C06"/>
    <w:rsid w:val="00BC0D01"/>
    <w:rsid w:val="00BC129F"/>
    <w:rsid w:val="00BC14D5"/>
    <w:rsid w:val="00BC2659"/>
    <w:rsid w:val="00BC28C9"/>
    <w:rsid w:val="00BC420B"/>
    <w:rsid w:val="00BC44B6"/>
    <w:rsid w:val="00BC7076"/>
    <w:rsid w:val="00BD0F4F"/>
    <w:rsid w:val="00BD23B3"/>
    <w:rsid w:val="00BD32A8"/>
    <w:rsid w:val="00BD3CDD"/>
    <w:rsid w:val="00BD5377"/>
    <w:rsid w:val="00BE0D85"/>
    <w:rsid w:val="00BE0DF3"/>
    <w:rsid w:val="00BE0EFF"/>
    <w:rsid w:val="00BE1509"/>
    <w:rsid w:val="00BE15CB"/>
    <w:rsid w:val="00BE1BAF"/>
    <w:rsid w:val="00BE40AE"/>
    <w:rsid w:val="00BE6E8B"/>
    <w:rsid w:val="00BE6EA2"/>
    <w:rsid w:val="00BE6F74"/>
    <w:rsid w:val="00BE7561"/>
    <w:rsid w:val="00BF0FAB"/>
    <w:rsid w:val="00BF2D94"/>
    <w:rsid w:val="00BF3A57"/>
    <w:rsid w:val="00BF4732"/>
    <w:rsid w:val="00BF6693"/>
    <w:rsid w:val="00BF7189"/>
    <w:rsid w:val="00C0013F"/>
    <w:rsid w:val="00C0235A"/>
    <w:rsid w:val="00C02D8D"/>
    <w:rsid w:val="00C02FE6"/>
    <w:rsid w:val="00C058E1"/>
    <w:rsid w:val="00C05DAA"/>
    <w:rsid w:val="00C061D8"/>
    <w:rsid w:val="00C06598"/>
    <w:rsid w:val="00C07BDE"/>
    <w:rsid w:val="00C10EA5"/>
    <w:rsid w:val="00C1242E"/>
    <w:rsid w:val="00C14C7E"/>
    <w:rsid w:val="00C157B5"/>
    <w:rsid w:val="00C16806"/>
    <w:rsid w:val="00C20F43"/>
    <w:rsid w:val="00C22316"/>
    <w:rsid w:val="00C23EE2"/>
    <w:rsid w:val="00C245FA"/>
    <w:rsid w:val="00C24BF9"/>
    <w:rsid w:val="00C24E85"/>
    <w:rsid w:val="00C263AB"/>
    <w:rsid w:val="00C26FDD"/>
    <w:rsid w:val="00C27C78"/>
    <w:rsid w:val="00C31821"/>
    <w:rsid w:val="00C322C2"/>
    <w:rsid w:val="00C3281D"/>
    <w:rsid w:val="00C3410D"/>
    <w:rsid w:val="00C345C3"/>
    <w:rsid w:val="00C349E4"/>
    <w:rsid w:val="00C34AE3"/>
    <w:rsid w:val="00C35090"/>
    <w:rsid w:val="00C36655"/>
    <w:rsid w:val="00C4358F"/>
    <w:rsid w:val="00C4602A"/>
    <w:rsid w:val="00C46D8D"/>
    <w:rsid w:val="00C471EF"/>
    <w:rsid w:val="00C47663"/>
    <w:rsid w:val="00C503A6"/>
    <w:rsid w:val="00C538FB"/>
    <w:rsid w:val="00C53A7D"/>
    <w:rsid w:val="00C54AF2"/>
    <w:rsid w:val="00C557DD"/>
    <w:rsid w:val="00C564FF"/>
    <w:rsid w:val="00C56869"/>
    <w:rsid w:val="00C5705D"/>
    <w:rsid w:val="00C578D6"/>
    <w:rsid w:val="00C6215F"/>
    <w:rsid w:val="00C653ED"/>
    <w:rsid w:val="00C65549"/>
    <w:rsid w:val="00C66DAD"/>
    <w:rsid w:val="00C67E60"/>
    <w:rsid w:val="00C70B43"/>
    <w:rsid w:val="00C70FAF"/>
    <w:rsid w:val="00C71F47"/>
    <w:rsid w:val="00C75513"/>
    <w:rsid w:val="00C77AA8"/>
    <w:rsid w:val="00C80F98"/>
    <w:rsid w:val="00C82326"/>
    <w:rsid w:val="00C837F3"/>
    <w:rsid w:val="00C84708"/>
    <w:rsid w:val="00C90BEE"/>
    <w:rsid w:val="00C91926"/>
    <w:rsid w:val="00C91FE7"/>
    <w:rsid w:val="00C934D4"/>
    <w:rsid w:val="00CA0CDC"/>
    <w:rsid w:val="00CA4205"/>
    <w:rsid w:val="00CA49AD"/>
    <w:rsid w:val="00CA523B"/>
    <w:rsid w:val="00CB0243"/>
    <w:rsid w:val="00CB1DD2"/>
    <w:rsid w:val="00CB1FFB"/>
    <w:rsid w:val="00CB2181"/>
    <w:rsid w:val="00CB4B60"/>
    <w:rsid w:val="00CB4C8B"/>
    <w:rsid w:val="00CB7147"/>
    <w:rsid w:val="00CB7BE5"/>
    <w:rsid w:val="00CC278F"/>
    <w:rsid w:val="00CC5452"/>
    <w:rsid w:val="00CC5A44"/>
    <w:rsid w:val="00CD2E61"/>
    <w:rsid w:val="00CD40A6"/>
    <w:rsid w:val="00CD4F0B"/>
    <w:rsid w:val="00CD77A3"/>
    <w:rsid w:val="00CE2293"/>
    <w:rsid w:val="00CE2347"/>
    <w:rsid w:val="00CE2C12"/>
    <w:rsid w:val="00CE441B"/>
    <w:rsid w:val="00CE4ABA"/>
    <w:rsid w:val="00CF0D3F"/>
    <w:rsid w:val="00CF1171"/>
    <w:rsid w:val="00CF1629"/>
    <w:rsid w:val="00CF3CFF"/>
    <w:rsid w:val="00CF77A7"/>
    <w:rsid w:val="00D00475"/>
    <w:rsid w:val="00D00DC6"/>
    <w:rsid w:val="00D01B4B"/>
    <w:rsid w:val="00D059C3"/>
    <w:rsid w:val="00D0698F"/>
    <w:rsid w:val="00D10231"/>
    <w:rsid w:val="00D10599"/>
    <w:rsid w:val="00D12DD4"/>
    <w:rsid w:val="00D12EEC"/>
    <w:rsid w:val="00D13373"/>
    <w:rsid w:val="00D16340"/>
    <w:rsid w:val="00D17DF5"/>
    <w:rsid w:val="00D22033"/>
    <w:rsid w:val="00D22279"/>
    <w:rsid w:val="00D226C7"/>
    <w:rsid w:val="00D23189"/>
    <w:rsid w:val="00D2361A"/>
    <w:rsid w:val="00D24492"/>
    <w:rsid w:val="00D2474E"/>
    <w:rsid w:val="00D248F7"/>
    <w:rsid w:val="00D27259"/>
    <w:rsid w:val="00D325AC"/>
    <w:rsid w:val="00D33406"/>
    <w:rsid w:val="00D338F9"/>
    <w:rsid w:val="00D34D03"/>
    <w:rsid w:val="00D35BF8"/>
    <w:rsid w:val="00D361D7"/>
    <w:rsid w:val="00D37215"/>
    <w:rsid w:val="00D3DA1A"/>
    <w:rsid w:val="00D400FC"/>
    <w:rsid w:val="00D401FB"/>
    <w:rsid w:val="00D41548"/>
    <w:rsid w:val="00D41730"/>
    <w:rsid w:val="00D44B72"/>
    <w:rsid w:val="00D458BC"/>
    <w:rsid w:val="00D46ADA"/>
    <w:rsid w:val="00D47E8D"/>
    <w:rsid w:val="00D508A5"/>
    <w:rsid w:val="00D51C40"/>
    <w:rsid w:val="00D52284"/>
    <w:rsid w:val="00D52805"/>
    <w:rsid w:val="00D54432"/>
    <w:rsid w:val="00D5530C"/>
    <w:rsid w:val="00D559E0"/>
    <w:rsid w:val="00D60F69"/>
    <w:rsid w:val="00D62068"/>
    <w:rsid w:val="00D62A25"/>
    <w:rsid w:val="00D63E2A"/>
    <w:rsid w:val="00D644F5"/>
    <w:rsid w:val="00D65EE5"/>
    <w:rsid w:val="00D66270"/>
    <w:rsid w:val="00D662E7"/>
    <w:rsid w:val="00D67577"/>
    <w:rsid w:val="00D70DE5"/>
    <w:rsid w:val="00D712D7"/>
    <w:rsid w:val="00D7284F"/>
    <w:rsid w:val="00D72BBD"/>
    <w:rsid w:val="00D73391"/>
    <w:rsid w:val="00D746E5"/>
    <w:rsid w:val="00D74AC4"/>
    <w:rsid w:val="00D75078"/>
    <w:rsid w:val="00D80370"/>
    <w:rsid w:val="00D8153D"/>
    <w:rsid w:val="00D81557"/>
    <w:rsid w:val="00D82262"/>
    <w:rsid w:val="00D82BCC"/>
    <w:rsid w:val="00D8363D"/>
    <w:rsid w:val="00D836D4"/>
    <w:rsid w:val="00D8415D"/>
    <w:rsid w:val="00D923F1"/>
    <w:rsid w:val="00D92DB5"/>
    <w:rsid w:val="00D936FC"/>
    <w:rsid w:val="00D940FC"/>
    <w:rsid w:val="00D9426D"/>
    <w:rsid w:val="00D975C6"/>
    <w:rsid w:val="00DA3B2D"/>
    <w:rsid w:val="00DA51BE"/>
    <w:rsid w:val="00DA6BEC"/>
    <w:rsid w:val="00DA7E15"/>
    <w:rsid w:val="00DB1380"/>
    <w:rsid w:val="00DB4343"/>
    <w:rsid w:val="00DB451C"/>
    <w:rsid w:val="00DB5575"/>
    <w:rsid w:val="00DB5EB7"/>
    <w:rsid w:val="00DC09EA"/>
    <w:rsid w:val="00DC4506"/>
    <w:rsid w:val="00DC5EA6"/>
    <w:rsid w:val="00DC799E"/>
    <w:rsid w:val="00DD01D0"/>
    <w:rsid w:val="00DD1853"/>
    <w:rsid w:val="00DD24B9"/>
    <w:rsid w:val="00DD28B1"/>
    <w:rsid w:val="00DD2D20"/>
    <w:rsid w:val="00DD2E93"/>
    <w:rsid w:val="00DD33A5"/>
    <w:rsid w:val="00DD34AD"/>
    <w:rsid w:val="00DD4E2D"/>
    <w:rsid w:val="00DD5BA3"/>
    <w:rsid w:val="00DD7CD8"/>
    <w:rsid w:val="00DE0508"/>
    <w:rsid w:val="00DE2792"/>
    <w:rsid w:val="00DE565C"/>
    <w:rsid w:val="00DE7F81"/>
    <w:rsid w:val="00DF17A1"/>
    <w:rsid w:val="00DF3940"/>
    <w:rsid w:val="00DF3CAE"/>
    <w:rsid w:val="00DF45C8"/>
    <w:rsid w:val="00DF526D"/>
    <w:rsid w:val="00DF766A"/>
    <w:rsid w:val="00DF7FEB"/>
    <w:rsid w:val="00E00D25"/>
    <w:rsid w:val="00E013EC"/>
    <w:rsid w:val="00E016C4"/>
    <w:rsid w:val="00E01958"/>
    <w:rsid w:val="00E02F7A"/>
    <w:rsid w:val="00E1038D"/>
    <w:rsid w:val="00E1056E"/>
    <w:rsid w:val="00E10F8F"/>
    <w:rsid w:val="00E12CD8"/>
    <w:rsid w:val="00E15682"/>
    <w:rsid w:val="00E15D79"/>
    <w:rsid w:val="00E16124"/>
    <w:rsid w:val="00E226C2"/>
    <w:rsid w:val="00E24803"/>
    <w:rsid w:val="00E24D54"/>
    <w:rsid w:val="00E2530D"/>
    <w:rsid w:val="00E25F9B"/>
    <w:rsid w:val="00E271E0"/>
    <w:rsid w:val="00E3227B"/>
    <w:rsid w:val="00E32320"/>
    <w:rsid w:val="00E32EA7"/>
    <w:rsid w:val="00E33082"/>
    <w:rsid w:val="00E342C6"/>
    <w:rsid w:val="00E35696"/>
    <w:rsid w:val="00E35C5E"/>
    <w:rsid w:val="00E35CE3"/>
    <w:rsid w:val="00E407CC"/>
    <w:rsid w:val="00E41FB4"/>
    <w:rsid w:val="00E45D88"/>
    <w:rsid w:val="00E45DBE"/>
    <w:rsid w:val="00E46E14"/>
    <w:rsid w:val="00E50A23"/>
    <w:rsid w:val="00E525A5"/>
    <w:rsid w:val="00E530A7"/>
    <w:rsid w:val="00E540F5"/>
    <w:rsid w:val="00E542BB"/>
    <w:rsid w:val="00E55250"/>
    <w:rsid w:val="00E5566C"/>
    <w:rsid w:val="00E60C36"/>
    <w:rsid w:val="00E6122C"/>
    <w:rsid w:val="00E6206F"/>
    <w:rsid w:val="00E641BD"/>
    <w:rsid w:val="00E641E1"/>
    <w:rsid w:val="00E64BC8"/>
    <w:rsid w:val="00E659C1"/>
    <w:rsid w:val="00E67BD8"/>
    <w:rsid w:val="00E718B9"/>
    <w:rsid w:val="00E72FB3"/>
    <w:rsid w:val="00E73D20"/>
    <w:rsid w:val="00E7430B"/>
    <w:rsid w:val="00E74BBC"/>
    <w:rsid w:val="00E75223"/>
    <w:rsid w:val="00E772B4"/>
    <w:rsid w:val="00E81D31"/>
    <w:rsid w:val="00E81D67"/>
    <w:rsid w:val="00E82335"/>
    <w:rsid w:val="00E83C73"/>
    <w:rsid w:val="00E85601"/>
    <w:rsid w:val="00E86321"/>
    <w:rsid w:val="00E86952"/>
    <w:rsid w:val="00E91633"/>
    <w:rsid w:val="00E94303"/>
    <w:rsid w:val="00E95592"/>
    <w:rsid w:val="00E969A2"/>
    <w:rsid w:val="00E96D00"/>
    <w:rsid w:val="00E97174"/>
    <w:rsid w:val="00E97874"/>
    <w:rsid w:val="00EA0DED"/>
    <w:rsid w:val="00EA0E5F"/>
    <w:rsid w:val="00EA1DCA"/>
    <w:rsid w:val="00EA4045"/>
    <w:rsid w:val="00EA43FA"/>
    <w:rsid w:val="00EA5105"/>
    <w:rsid w:val="00EA6B6D"/>
    <w:rsid w:val="00EA77FE"/>
    <w:rsid w:val="00EA78CD"/>
    <w:rsid w:val="00EB27C0"/>
    <w:rsid w:val="00EB2AA5"/>
    <w:rsid w:val="00EB337A"/>
    <w:rsid w:val="00EB42A2"/>
    <w:rsid w:val="00EB5359"/>
    <w:rsid w:val="00EB605C"/>
    <w:rsid w:val="00EC0253"/>
    <w:rsid w:val="00EC1B97"/>
    <w:rsid w:val="00EC3E40"/>
    <w:rsid w:val="00EC4503"/>
    <w:rsid w:val="00EC4700"/>
    <w:rsid w:val="00EC4B11"/>
    <w:rsid w:val="00EC4FBE"/>
    <w:rsid w:val="00EC5717"/>
    <w:rsid w:val="00EC59A9"/>
    <w:rsid w:val="00EC5E52"/>
    <w:rsid w:val="00ED000D"/>
    <w:rsid w:val="00ED11C3"/>
    <w:rsid w:val="00ED33A0"/>
    <w:rsid w:val="00ED3791"/>
    <w:rsid w:val="00ED3C4F"/>
    <w:rsid w:val="00ED4128"/>
    <w:rsid w:val="00ED44A0"/>
    <w:rsid w:val="00ED5E48"/>
    <w:rsid w:val="00ED78E0"/>
    <w:rsid w:val="00EE048E"/>
    <w:rsid w:val="00EE05EC"/>
    <w:rsid w:val="00EE2385"/>
    <w:rsid w:val="00EE2FA6"/>
    <w:rsid w:val="00EE6DF1"/>
    <w:rsid w:val="00EF014D"/>
    <w:rsid w:val="00EF1283"/>
    <w:rsid w:val="00EF20AD"/>
    <w:rsid w:val="00EF30B2"/>
    <w:rsid w:val="00EF68DB"/>
    <w:rsid w:val="00EF7B28"/>
    <w:rsid w:val="00EF7C27"/>
    <w:rsid w:val="00F0030C"/>
    <w:rsid w:val="00F042F2"/>
    <w:rsid w:val="00F05833"/>
    <w:rsid w:val="00F0628E"/>
    <w:rsid w:val="00F07E0F"/>
    <w:rsid w:val="00F10873"/>
    <w:rsid w:val="00F10B3D"/>
    <w:rsid w:val="00F10CCA"/>
    <w:rsid w:val="00F11FE9"/>
    <w:rsid w:val="00F1462A"/>
    <w:rsid w:val="00F147AB"/>
    <w:rsid w:val="00F1534D"/>
    <w:rsid w:val="00F16557"/>
    <w:rsid w:val="00F178A7"/>
    <w:rsid w:val="00F20C44"/>
    <w:rsid w:val="00F21943"/>
    <w:rsid w:val="00F21BCB"/>
    <w:rsid w:val="00F2464C"/>
    <w:rsid w:val="00F258CC"/>
    <w:rsid w:val="00F31175"/>
    <w:rsid w:val="00F326EB"/>
    <w:rsid w:val="00F329A5"/>
    <w:rsid w:val="00F32A68"/>
    <w:rsid w:val="00F33BF5"/>
    <w:rsid w:val="00F35B6F"/>
    <w:rsid w:val="00F40299"/>
    <w:rsid w:val="00F445B8"/>
    <w:rsid w:val="00F4610D"/>
    <w:rsid w:val="00F46428"/>
    <w:rsid w:val="00F46A25"/>
    <w:rsid w:val="00F47EFE"/>
    <w:rsid w:val="00F5054C"/>
    <w:rsid w:val="00F533D2"/>
    <w:rsid w:val="00F55FCC"/>
    <w:rsid w:val="00F564C5"/>
    <w:rsid w:val="00F56617"/>
    <w:rsid w:val="00F56B4D"/>
    <w:rsid w:val="00F57AF7"/>
    <w:rsid w:val="00F60160"/>
    <w:rsid w:val="00F624D3"/>
    <w:rsid w:val="00F63A7A"/>
    <w:rsid w:val="00F63C39"/>
    <w:rsid w:val="00F66090"/>
    <w:rsid w:val="00F66F6A"/>
    <w:rsid w:val="00F67C3A"/>
    <w:rsid w:val="00F704D0"/>
    <w:rsid w:val="00F71429"/>
    <w:rsid w:val="00F72ABE"/>
    <w:rsid w:val="00F74919"/>
    <w:rsid w:val="00F76B17"/>
    <w:rsid w:val="00F8076D"/>
    <w:rsid w:val="00F80951"/>
    <w:rsid w:val="00F826AD"/>
    <w:rsid w:val="00F827A2"/>
    <w:rsid w:val="00F8479A"/>
    <w:rsid w:val="00F87922"/>
    <w:rsid w:val="00F94334"/>
    <w:rsid w:val="00F94B7F"/>
    <w:rsid w:val="00F94E5E"/>
    <w:rsid w:val="00F95BB3"/>
    <w:rsid w:val="00FA238F"/>
    <w:rsid w:val="00FA2D22"/>
    <w:rsid w:val="00FA5E16"/>
    <w:rsid w:val="00FA6C24"/>
    <w:rsid w:val="00FA74A4"/>
    <w:rsid w:val="00FA7CD1"/>
    <w:rsid w:val="00FB5D5C"/>
    <w:rsid w:val="00FB786C"/>
    <w:rsid w:val="00FC0802"/>
    <w:rsid w:val="00FC0FA4"/>
    <w:rsid w:val="00FC2C49"/>
    <w:rsid w:val="00FC4582"/>
    <w:rsid w:val="00FC648D"/>
    <w:rsid w:val="00FC6D7A"/>
    <w:rsid w:val="00FD02DA"/>
    <w:rsid w:val="00FD04DD"/>
    <w:rsid w:val="00FD0F64"/>
    <w:rsid w:val="00FD4604"/>
    <w:rsid w:val="00FD5709"/>
    <w:rsid w:val="00FD6CC0"/>
    <w:rsid w:val="00FD6D07"/>
    <w:rsid w:val="00FE0FBE"/>
    <w:rsid w:val="00FE3189"/>
    <w:rsid w:val="00FE37DD"/>
    <w:rsid w:val="00FE4786"/>
    <w:rsid w:val="00FE4827"/>
    <w:rsid w:val="00FE75EB"/>
    <w:rsid w:val="00FF0023"/>
    <w:rsid w:val="00FF23B2"/>
    <w:rsid w:val="00FF4AFE"/>
    <w:rsid w:val="00FF5A00"/>
    <w:rsid w:val="00FF5B41"/>
    <w:rsid w:val="00FF6522"/>
    <w:rsid w:val="00FF7896"/>
    <w:rsid w:val="00FF7D8B"/>
    <w:rsid w:val="0157370F"/>
    <w:rsid w:val="02195470"/>
    <w:rsid w:val="0288F631"/>
    <w:rsid w:val="03192121"/>
    <w:rsid w:val="0381E9EA"/>
    <w:rsid w:val="03A365B6"/>
    <w:rsid w:val="054C0AE8"/>
    <w:rsid w:val="07DDC213"/>
    <w:rsid w:val="086BF717"/>
    <w:rsid w:val="08DC54C9"/>
    <w:rsid w:val="09047998"/>
    <w:rsid w:val="09B2D3C4"/>
    <w:rsid w:val="09D7C29D"/>
    <w:rsid w:val="0AE5A86E"/>
    <w:rsid w:val="0B91128C"/>
    <w:rsid w:val="0C5E3C1A"/>
    <w:rsid w:val="0D0AC067"/>
    <w:rsid w:val="0D623E39"/>
    <w:rsid w:val="0EB8D8BA"/>
    <w:rsid w:val="1039C785"/>
    <w:rsid w:val="108A55FC"/>
    <w:rsid w:val="11829441"/>
    <w:rsid w:val="139CE9C6"/>
    <w:rsid w:val="14164E43"/>
    <w:rsid w:val="149DBE22"/>
    <w:rsid w:val="14C1A48D"/>
    <w:rsid w:val="162CFBCB"/>
    <w:rsid w:val="1648CBAD"/>
    <w:rsid w:val="16738E50"/>
    <w:rsid w:val="16A7B7BE"/>
    <w:rsid w:val="176962A1"/>
    <w:rsid w:val="18A95787"/>
    <w:rsid w:val="1A8A1403"/>
    <w:rsid w:val="1B265964"/>
    <w:rsid w:val="1B880D09"/>
    <w:rsid w:val="1BDFBA64"/>
    <w:rsid w:val="1C902B91"/>
    <w:rsid w:val="1DD0A3FF"/>
    <w:rsid w:val="1DD7B600"/>
    <w:rsid w:val="1DDE5CBF"/>
    <w:rsid w:val="1E9455E9"/>
    <w:rsid w:val="1F27DEE9"/>
    <w:rsid w:val="1FC936AF"/>
    <w:rsid w:val="1FD505F0"/>
    <w:rsid w:val="20830F06"/>
    <w:rsid w:val="20EB407D"/>
    <w:rsid w:val="21FDEF55"/>
    <w:rsid w:val="2236E140"/>
    <w:rsid w:val="227552C6"/>
    <w:rsid w:val="22C214D8"/>
    <w:rsid w:val="22ECBB66"/>
    <w:rsid w:val="230FD0EA"/>
    <w:rsid w:val="23D34DBC"/>
    <w:rsid w:val="23DD3A89"/>
    <w:rsid w:val="24265A67"/>
    <w:rsid w:val="24AB440C"/>
    <w:rsid w:val="24D905D0"/>
    <w:rsid w:val="252C0CDD"/>
    <w:rsid w:val="254888B0"/>
    <w:rsid w:val="258BD1C2"/>
    <w:rsid w:val="25E4501D"/>
    <w:rsid w:val="2627BE51"/>
    <w:rsid w:val="26867D6E"/>
    <w:rsid w:val="270BE45B"/>
    <w:rsid w:val="27A58E99"/>
    <w:rsid w:val="27EAAE56"/>
    <w:rsid w:val="28327BD0"/>
    <w:rsid w:val="2912CCDF"/>
    <w:rsid w:val="2930A9D3"/>
    <w:rsid w:val="29AE156A"/>
    <w:rsid w:val="2C12C22B"/>
    <w:rsid w:val="2C3BFE20"/>
    <w:rsid w:val="2CF2958C"/>
    <w:rsid w:val="2D769F75"/>
    <w:rsid w:val="2DA9466F"/>
    <w:rsid w:val="2DF52599"/>
    <w:rsid w:val="2E0E8AEF"/>
    <w:rsid w:val="2E7D89E1"/>
    <w:rsid w:val="2E91E89B"/>
    <w:rsid w:val="2F8F5F7D"/>
    <w:rsid w:val="2FE7CBDE"/>
    <w:rsid w:val="3017106E"/>
    <w:rsid w:val="311B0F62"/>
    <w:rsid w:val="327CD599"/>
    <w:rsid w:val="3336082A"/>
    <w:rsid w:val="333D593B"/>
    <w:rsid w:val="337FF5E4"/>
    <w:rsid w:val="3483B45D"/>
    <w:rsid w:val="34C9D110"/>
    <w:rsid w:val="357A4818"/>
    <w:rsid w:val="35A5E048"/>
    <w:rsid w:val="362A2667"/>
    <w:rsid w:val="3705EFEF"/>
    <w:rsid w:val="374CCB76"/>
    <w:rsid w:val="386B523D"/>
    <w:rsid w:val="3B1ABFF3"/>
    <w:rsid w:val="3BE0A91C"/>
    <w:rsid w:val="3BEBED9A"/>
    <w:rsid w:val="3C3C526A"/>
    <w:rsid w:val="3C863275"/>
    <w:rsid w:val="3CAB3B57"/>
    <w:rsid w:val="3CB66B93"/>
    <w:rsid w:val="3CDA7AC3"/>
    <w:rsid w:val="3D0AB3C6"/>
    <w:rsid w:val="3D19B65D"/>
    <w:rsid w:val="3D4A7C23"/>
    <w:rsid w:val="3EFA2E9D"/>
    <w:rsid w:val="4071E818"/>
    <w:rsid w:val="421AF5B6"/>
    <w:rsid w:val="424748D4"/>
    <w:rsid w:val="4267B219"/>
    <w:rsid w:val="42B0DC3E"/>
    <w:rsid w:val="430E5669"/>
    <w:rsid w:val="44AEDAE9"/>
    <w:rsid w:val="450652DF"/>
    <w:rsid w:val="461B15BB"/>
    <w:rsid w:val="464FDAE7"/>
    <w:rsid w:val="47B702C8"/>
    <w:rsid w:val="47B8D7BC"/>
    <w:rsid w:val="47E9580E"/>
    <w:rsid w:val="4816ABB4"/>
    <w:rsid w:val="482F8966"/>
    <w:rsid w:val="485F1B0E"/>
    <w:rsid w:val="48AD17FF"/>
    <w:rsid w:val="490D6579"/>
    <w:rsid w:val="49A3A0C1"/>
    <w:rsid w:val="4A10C60D"/>
    <w:rsid w:val="4A7175C9"/>
    <w:rsid w:val="4B020B38"/>
    <w:rsid w:val="4BCCAAF4"/>
    <w:rsid w:val="4C04BA02"/>
    <w:rsid w:val="4CCFD0D2"/>
    <w:rsid w:val="4CDEA5B7"/>
    <w:rsid w:val="4D28E050"/>
    <w:rsid w:val="4D3B6F22"/>
    <w:rsid w:val="4E58C336"/>
    <w:rsid w:val="4EDDEB2F"/>
    <w:rsid w:val="4EEF6B24"/>
    <w:rsid w:val="4FBF6C87"/>
    <w:rsid w:val="504B7161"/>
    <w:rsid w:val="50971716"/>
    <w:rsid w:val="520B4F79"/>
    <w:rsid w:val="5258551B"/>
    <w:rsid w:val="527867E0"/>
    <w:rsid w:val="530C89CD"/>
    <w:rsid w:val="546EFAFB"/>
    <w:rsid w:val="5510A076"/>
    <w:rsid w:val="5531370F"/>
    <w:rsid w:val="556BB615"/>
    <w:rsid w:val="56FF26C6"/>
    <w:rsid w:val="574978D3"/>
    <w:rsid w:val="5755247D"/>
    <w:rsid w:val="57A8F321"/>
    <w:rsid w:val="57E1FA3B"/>
    <w:rsid w:val="581833D6"/>
    <w:rsid w:val="584E67DB"/>
    <w:rsid w:val="5887B3DE"/>
    <w:rsid w:val="59111777"/>
    <w:rsid w:val="5BA0E896"/>
    <w:rsid w:val="5BA43346"/>
    <w:rsid w:val="5C27934E"/>
    <w:rsid w:val="5C888321"/>
    <w:rsid w:val="5D59D152"/>
    <w:rsid w:val="5DB632E6"/>
    <w:rsid w:val="5DCFDD07"/>
    <w:rsid w:val="5E52DBA6"/>
    <w:rsid w:val="5E73EF99"/>
    <w:rsid w:val="5E888934"/>
    <w:rsid w:val="5EAC10B3"/>
    <w:rsid w:val="5EEE6DF2"/>
    <w:rsid w:val="5F260588"/>
    <w:rsid w:val="5FC554A4"/>
    <w:rsid w:val="6033C5E3"/>
    <w:rsid w:val="60EF70F8"/>
    <w:rsid w:val="6120ADC5"/>
    <w:rsid w:val="616CC3FD"/>
    <w:rsid w:val="617EDD86"/>
    <w:rsid w:val="61ADFC59"/>
    <w:rsid w:val="62B02642"/>
    <w:rsid w:val="63106BC2"/>
    <w:rsid w:val="63AD8029"/>
    <w:rsid w:val="6412CF66"/>
    <w:rsid w:val="6505A4CF"/>
    <w:rsid w:val="654D79FE"/>
    <w:rsid w:val="655CAF18"/>
    <w:rsid w:val="6696FFFC"/>
    <w:rsid w:val="67027908"/>
    <w:rsid w:val="676F3CEA"/>
    <w:rsid w:val="677BFB75"/>
    <w:rsid w:val="67CB30D9"/>
    <w:rsid w:val="686983AD"/>
    <w:rsid w:val="68FA6EA6"/>
    <w:rsid w:val="69B4757A"/>
    <w:rsid w:val="69BAAD66"/>
    <w:rsid w:val="6A1BAE3C"/>
    <w:rsid w:val="6B09B892"/>
    <w:rsid w:val="6B23A900"/>
    <w:rsid w:val="6B445BCE"/>
    <w:rsid w:val="6B89B593"/>
    <w:rsid w:val="6BB27A59"/>
    <w:rsid w:val="6C03D5E0"/>
    <w:rsid w:val="6C615130"/>
    <w:rsid w:val="6C743E53"/>
    <w:rsid w:val="6C878A53"/>
    <w:rsid w:val="6D38D5BB"/>
    <w:rsid w:val="6D6131BE"/>
    <w:rsid w:val="6F548CC0"/>
    <w:rsid w:val="6FA0F789"/>
    <w:rsid w:val="6FCFA61C"/>
    <w:rsid w:val="6FD99D34"/>
    <w:rsid w:val="71A3C88B"/>
    <w:rsid w:val="724729D0"/>
    <w:rsid w:val="72539E48"/>
    <w:rsid w:val="7269F901"/>
    <w:rsid w:val="72CE6A2D"/>
    <w:rsid w:val="73EAE253"/>
    <w:rsid w:val="757E4D7D"/>
    <w:rsid w:val="75A9431B"/>
    <w:rsid w:val="75D96F4D"/>
    <w:rsid w:val="7727DE01"/>
    <w:rsid w:val="7734B049"/>
    <w:rsid w:val="775A11F8"/>
    <w:rsid w:val="779DB098"/>
    <w:rsid w:val="77BF1064"/>
    <w:rsid w:val="782B92CB"/>
    <w:rsid w:val="7A50D2BC"/>
    <w:rsid w:val="7BA57B67"/>
    <w:rsid w:val="7BD06521"/>
    <w:rsid w:val="7C85A678"/>
    <w:rsid w:val="7CABE7A8"/>
    <w:rsid w:val="7CFF0FC7"/>
    <w:rsid w:val="7D0D3FD2"/>
    <w:rsid w:val="7E2DB8DD"/>
    <w:rsid w:val="7E4CFC58"/>
    <w:rsid w:val="7F0D3731"/>
    <w:rsid w:val="7F822672"/>
    <w:rsid w:val="7FC0B09A"/>
  </w:rsids>
  <m:mathPr>
    <m:mathFont m:val="Cambria Math"/>
    <m:brkBin m:val="before"/>
    <m:brkBinSub m:val="--"/>
    <m:smallFrac m:val="0"/>
    <m:dispDef/>
    <m:lMargin m:val="0"/>
    <m:rMargin m:val="0"/>
    <m:defJc m:val="centerGroup"/>
    <m:wrapIndent m:val="1440"/>
    <m:intLim m:val="subSup"/>
    <m:naryLim m:val="undOvr"/>
  </m:mathPr>
  <w:themeFontLang w:val="ro-R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459759"/>
  <w15:chartTrackingRefBased/>
  <w15:docId w15:val="{AE816D54-6C88-4585-B4EA-C79D5966E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o-RO"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annotation text" w:uiPriority="99"/>
    <w:lsdException w:name="footer" w:uiPriority="99"/>
    <w:lsdException w:name="caption" w:semiHidden="1" w:unhideWhenUsed="1" w:qFormat="1"/>
    <w:lsdException w:name="annotation reference" w:uiPriority="99"/>
    <w:lsdException w:name="Title" w:uiPriority="10" w:qFormat="1"/>
    <w:lsdException w:name="Subtitle" w:uiPriority="11" w:qFormat="1"/>
    <w:lsdException w:name="Hyperlink" w:uiPriority="99"/>
    <w:lsdException w:name="Strong" w:uiPriority="22"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26F3"/>
    <w:rPr>
      <w:sz w:val="24"/>
      <w:szCs w:val="24"/>
      <w:lang w:eastAsia="ro-RO"/>
    </w:rPr>
  </w:style>
  <w:style w:type="paragraph" w:styleId="Heading1">
    <w:name w:val="heading 1"/>
    <w:basedOn w:val="Normal"/>
    <w:next w:val="Normal"/>
    <w:link w:val="Heading1Char"/>
    <w:uiPriority w:val="9"/>
    <w:qFormat/>
    <w:pPr>
      <w:keepNext/>
      <w:outlineLvl w:val="0"/>
    </w:pPr>
    <w:rPr>
      <w:b/>
      <w:color w:val="000080"/>
      <w:sz w:val="32"/>
      <w:szCs w:val="20"/>
    </w:rPr>
  </w:style>
  <w:style w:type="paragraph" w:styleId="Heading2">
    <w:name w:val="heading 2"/>
    <w:aliases w:val="H2,heading 2,Heading 2 Hidden,HD2,heading2,palacs csunyan beszel,Attribute Heading 2,Alfejezet,PLS 2,PLS 21,PLS 22,PLS 23,num,afsnit,H21,H22,H23,PLS 24,H24,PLS 25,H25,PLS 26,H26,PLS 27,H27,PLS 28,H28,PLS 29,H29,PLS 210,H210,Hovedoverskrift,h2"/>
    <w:basedOn w:val="Normal"/>
    <w:next w:val="Normal"/>
    <w:link w:val="Heading2Char"/>
    <w:qFormat/>
    <w:pPr>
      <w:keepNext/>
      <w:outlineLvl w:val="1"/>
    </w:pPr>
    <w:rPr>
      <w:color w:val="000080"/>
      <w:sz w:val="32"/>
      <w:szCs w:val="20"/>
      <w:lang w:val="en-US"/>
    </w:rPr>
  </w:style>
  <w:style w:type="paragraph" w:styleId="Heading3">
    <w:name w:val="heading 3"/>
    <w:basedOn w:val="Normal"/>
    <w:next w:val="Normal"/>
    <w:link w:val="Heading3Char"/>
    <w:uiPriority w:val="9"/>
    <w:qFormat/>
    <w:pPr>
      <w:keepNext/>
      <w:outlineLvl w:val="2"/>
    </w:pPr>
    <w:rPr>
      <w:b/>
      <w:sz w:val="28"/>
      <w:szCs w:val="20"/>
      <w:lang w:val="en-US"/>
    </w:rPr>
  </w:style>
  <w:style w:type="paragraph" w:styleId="Heading4">
    <w:name w:val="heading 4"/>
    <w:basedOn w:val="Normal"/>
    <w:next w:val="Normal"/>
    <w:link w:val="Heading4Char"/>
    <w:uiPriority w:val="9"/>
    <w:qFormat/>
    <w:rsid w:val="00FE0F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3"/>
    </w:pPr>
    <w:rPr>
      <w:rFonts w:ascii="Arial" w:hAnsi="Arial"/>
      <w:b/>
      <w:bCs/>
      <w:szCs w:val="20"/>
      <w:lang w:val="en-GB" w:eastAsia="x-none"/>
    </w:rPr>
  </w:style>
  <w:style w:type="paragraph" w:styleId="Heading5">
    <w:name w:val="heading 5"/>
    <w:basedOn w:val="Normal"/>
    <w:next w:val="Normal"/>
    <w:link w:val="Heading5Char"/>
    <w:uiPriority w:val="9"/>
    <w:qFormat/>
    <w:rsid w:val="00FE0FBE"/>
    <w:pPr>
      <w:spacing w:before="240" w:after="60"/>
      <w:outlineLvl w:val="4"/>
    </w:pPr>
    <w:rPr>
      <w:b/>
      <w:bCs/>
      <w:i/>
      <w:iCs/>
      <w:sz w:val="26"/>
      <w:szCs w:val="26"/>
      <w:lang w:val="x-none" w:eastAsia="x-none"/>
    </w:rPr>
  </w:style>
  <w:style w:type="paragraph" w:styleId="Heading6">
    <w:name w:val="heading 6"/>
    <w:basedOn w:val="Normal"/>
    <w:next w:val="Normal"/>
    <w:link w:val="Heading6Char"/>
    <w:uiPriority w:val="9"/>
    <w:qFormat/>
    <w:rsid w:val="00FE0FBE"/>
    <w:pPr>
      <w:spacing w:before="240" w:after="60"/>
      <w:outlineLvl w:val="5"/>
    </w:pPr>
    <w:rPr>
      <w:b/>
      <w:bCs/>
      <w:sz w:val="22"/>
      <w:szCs w:val="22"/>
      <w:lang w:val="x-none" w:eastAsia="x-none"/>
    </w:rPr>
  </w:style>
  <w:style w:type="paragraph" w:styleId="Heading7">
    <w:name w:val="heading 7"/>
    <w:basedOn w:val="Normal"/>
    <w:next w:val="Normal"/>
    <w:link w:val="Heading7Char"/>
    <w:uiPriority w:val="9"/>
    <w:qFormat/>
    <w:rsid w:val="00FE0FBE"/>
    <w:pPr>
      <w:spacing w:before="240" w:after="60"/>
      <w:outlineLvl w:val="6"/>
    </w:pPr>
    <w:rPr>
      <w:lang w:val="en-US" w:eastAsia="en-US"/>
    </w:rPr>
  </w:style>
  <w:style w:type="paragraph" w:styleId="Heading8">
    <w:name w:val="heading 8"/>
    <w:basedOn w:val="Normal"/>
    <w:next w:val="Normal"/>
    <w:link w:val="Heading8Char"/>
    <w:uiPriority w:val="9"/>
    <w:qFormat/>
    <w:rsid w:val="00FE0FBE"/>
    <w:pPr>
      <w:spacing w:before="240" w:after="60"/>
      <w:outlineLvl w:val="7"/>
    </w:pPr>
    <w:rPr>
      <w:i/>
      <w:iCs/>
      <w:lang w:val="en-US" w:eastAsia="en-US"/>
    </w:rPr>
  </w:style>
  <w:style w:type="paragraph" w:styleId="Heading9">
    <w:name w:val="heading 9"/>
    <w:basedOn w:val="Normal"/>
    <w:next w:val="Normal"/>
    <w:link w:val="Heading9Char"/>
    <w:uiPriority w:val="9"/>
    <w:qFormat/>
    <w:rsid w:val="00FE0FBE"/>
    <w:pPr>
      <w:spacing w:before="240" w:after="60"/>
      <w:outlineLvl w:val="8"/>
    </w:pPr>
    <w:rPr>
      <w:rFonts w:ascii="Arial"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0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FE0FBE"/>
    <w:pPr>
      <w:tabs>
        <w:tab w:val="center" w:pos="4536"/>
        <w:tab w:val="right" w:pos="9072"/>
      </w:tabs>
    </w:pPr>
    <w:rPr>
      <w:lang w:val="en-US"/>
    </w:rPr>
  </w:style>
  <w:style w:type="paragraph" w:customStyle="1" w:styleId="DefaultText1">
    <w:name w:val="Default Text:1"/>
    <w:basedOn w:val="Normal"/>
    <w:link w:val="DefaultText1Char"/>
    <w:rsid w:val="00FE0FBE"/>
    <w:pPr>
      <w:overflowPunct w:val="0"/>
      <w:autoSpaceDE w:val="0"/>
      <w:autoSpaceDN w:val="0"/>
      <w:adjustRightInd w:val="0"/>
      <w:textAlignment w:val="baseline"/>
    </w:pPr>
    <w:rPr>
      <w:szCs w:val="20"/>
      <w:lang w:val="en-US" w:eastAsia="en-US"/>
    </w:rPr>
  </w:style>
  <w:style w:type="paragraph" w:customStyle="1" w:styleId="DefaultText">
    <w:name w:val="Default Text"/>
    <w:basedOn w:val="Normal"/>
    <w:link w:val="DefaultTextChar"/>
    <w:rsid w:val="00FE0FBE"/>
    <w:pPr>
      <w:overflowPunct w:val="0"/>
      <w:autoSpaceDE w:val="0"/>
      <w:autoSpaceDN w:val="0"/>
      <w:adjustRightInd w:val="0"/>
      <w:textAlignment w:val="baseline"/>
    </w:pPr>
    <w:rPr>
      <w:szCs w:val="20"/>
      <w:lang w:val="x-none" w:eastAsia="x-none"/>
    </w:rPr>
  </w:style>
  <w:style w:type="paragraph" w:styleId="BodyText">
    <w:name w:val="Body Text"/>
    <w:basedOn w:val="Normal"/>
    <w:rsid w:val="00FE0FBE"/>
    <w:pPr>
      <w:overflowPunct w:val="0"/>
      <w:autoSpaceDE w:val="0"/>
      <w:autoSpaceDN w:val="0"/>
      <w:adjustRightInd w:val="0"/>
      <w:jc w:val="both"/>
      <w:textAlignment w:val="baseline"/>
    </w:pPr>
    <w:rPr>
      <w:szCs w:val="20"/>
      <w:lang w:val="en-US" w:eastAsia="en-US"/>
    </w:rPr>
  </w:style>
  <w:style w:type="paragraph" w:styleId="BodyText2">
    <w:name w:val="Body Text 2"/>
    <w:basedOn w:val="Normal"/>
    <w:rsid w:val="00FE0FBE"/>
    <w:pPr>
      <w:spacing w:after="120" w:line="480" w:lineRule="auto"/>
    </w:pPr>
    <w:rPr>
      <w:lang w:val="en-US"/>
    </w:rPr>
  </w:style>
  <w:style w:type="character" w:customStyle="1" w:styleId="tpa1">
    <w:name w:val="tpa1"/>
    <w:basedOn w:val="DefaultParagraphFont"/>
    <w:rsid w:val="00FE0FBE"/>
  </w:style>
  <w:style w:type="paragraph" w:styleId="BodyText3">
    <w:name w:val="Body Text 3"/>
    <w:basedOn w:val="Normal"/>
    <w:rsid w:val="00FE0FBE"/>
    <w:pPr>
      <w:spacing w:after="120"/>
    </w:pPr>
    <w:rPr>
      <w:sz w:val="16"/>
      <w:szCs w:val="16"/>
      <w:lang w:val="en-US" w:eastAsia="en-US"/>
    </w:rPr>
  </w:style>
  <w:style w:type="paragraph" w:styleId="BodyTextIndent3">
    <w:name w:val="Body Text Indent 3"/>
    <w:basedOn w:val="Normal"/>
    <w:rsid w:val="00FE0FBE"/>
    <w:pPr>
      <w:spacing w:after="120"/>
      <w:ind w:left="283"/>
    </w:pPr>
    <w:rPr>
      <w:sz w:val="16"/>
      <w:szCs w:val="16"/>
      <w:lang w:val="en-US" w:eastAsia="en-US"/>
    </w:rPr>
  </w:style>
  <w:style w:type="paragraph" w:styleId="Title">
    <w:name w:val="Title"/>
    <w:basedOn w:val="Normal"/>
    <w:link w:val="TitleChar"/>
    <w:uiPriority w:val="10"/>
    <w:qFormat/>
    <w:rsid w:val="00FE0FBE"/>
    <w:pPr>
      <w:spacing w:line="360" w:lineRule="auto"/>
      <w:jc w:val="center"/>
    </w:pPr>
    <w:rPr>
      <w:rFonts w:ascii="Arial" w:hAnsi="Arial"/>
      <w:b/>
      <w:sz w:val="28"/>
      <w:lang w:val="en-GB" w:eastAsia="en-US"/>
    </w:rPr>
  </w:style>
  <w:style w:type="paragraph" w:styleId="PlainText">
    <w:name w:val="Plain Text"/>
    <w:basedOn w:val="Normal"/>
    <w:link w:val="PlainTextChar"/>
    <w:rsid w:val="00FE0FBE"/>
    <w:rPr>
      <w:rFonts w:ascii="Courier New" w:hAnsi="Courier New" w:cs="Courier New"/>
      <w:sz w:val="20"/>
      <w:szCs w:val="20"/>
      <w:lang w:val="en-US" w:eastAsia="en-US"/>
    </w:rPr>
  </w:style>
  <w:style w:type="paragraph" w:customStyle="1" w:styleId="TableText">
    <w:name w:val="Table Text"/>
    <w:basedOn w:val="Normal"/>
    <w:rsid w:val="00FE0FBE"/>
    <w:pPr>
      <w:tabs>
        <w:tab w:val="decimal" w:pos="0"/>
      </w:tabs>
      <w:overflowPunct w:val="0"/>
      <w:autoSpaceDE w:val="0"/>
      <w:autoSpaceDN w:val="0"/>
      <w:adjustRightInd w:val="0"/>
      <w:textAlignment w:val="baseline"/>
    </w:pPr>
    <w:rPr>
      <w:szCs w:val="20"/>
      <w:lang w:val="en-US" w:eastAsia="en-US"/>
    </w:rPr>
  </w:style>
  <w:style w:type="paragraph" w:customStyle="1" w:styleId="NormalWeb1">
    <w:name w:val="Normal (Web)1"/>
    <w:basedOn w:val="Normal"/>
    <w:rsid w:val="00FE0FBE"/>
    <w:rPr>
      <w:rFonts w:ascii="Arial Unicode MS" w:eastAsia="Arial Unicode MS" w:hAnsi="Arial Unicode MS" w:cs="Arial Unicode MS"/>
      <w:color w:val="000000"/>
    </w:rPr>
  </w:style>
  <w:style w:type="character" w:customStyle="1" w:styleId="tsp1">
    <w:name w:val="tsp1"/>
    <w:basedOn w:val="DefaultParagraphFont"/>
    <w:rsid w:val="00FE0FBE"/>
  </w:style>
  <w:style w:type="character" w:styleId="PageNumber">
    <w:name w:val="page number"/>
    <w:basedOn w:val="DefaultParagraphFont"/>
    <w:rsid w:val="00FE0FBE"/>
  </w:style>
  <w:style w:type="paragraph" w:customStyle="1" w:styleId="H5">
    <w:name w:val="H5"/>
    <w:basedOn w:val="Normal"/>
    <w:next w:val="Normal"/>
    <w:rsid w:val="00FE0FBE"/>
    <w:pPr>
      <w:keepNext/>
      <w:spacing w:before="100" w:after="100"/>
    </w:pPr>
    <w:rPr>
      <w:b/>
      <w:sz w:val="20"/>
      <w:szCs w:val="20"/>
    </w:rPr>
  </w:style>
  <w:style w:type="paragraph" w:customStyle="1" w:styleId="H6">
    <w:name w:val="H6"/>
    <w:basedOn w:val="Normal"/>
    <w:next w:val="Normal"/>
    <w:rsid w:val="00FE0FBE"/>
    <w:pPr>
      <w:keepNext/>
      <w:spacing w:before="100" w:after="100"/>
    </w:pPr>
    <w:rPr>
      <w:b/>
      <w:sz w:val="16"/>
      <w:szCs w:val="20"/>
    </w:rPr>
  </w:style>
  <w:style w:type="paragraph" w:styleId="Header">
    <w:name w:val="header"/>
    <w:aliases w:val="Header 1,Encabezado 2,encabezado Caracter,encabezado,hd,Header Title,Header Title Car Car,Header Title Car,Char1,Header Char, Char1 Char,Header Char Char,Char1 Char1 Char Char,Char1 Char Char,Char1 Char1 Char,Char1 Char,Char1 Char1,Header Char1"/>
    <w:basedOn w:val="Normal"/>
    <w:link w:val="HeaderChar2"/>
    <w:rsid w:val="00FE0FBE"/>
    <w:pPr>
      <w:tabs>
        <w:tab w:val="center" w:pos="4320"/>
        <w:tab w:val="right" w:pos="8640"/>
      </w:tabs>
    </w:pPr>
    <w:rPr>
      <w:lang w:val="en-US" w:eastAsia="en-US"/>
    </w:rPr>
  </w:style>
  <w:style w:type="character" w:styleId="Hyperlink">
    <w:name w:val="Hyperlink"/>
    <w:uiPriority w:val="99"/>
    <w:rsid w:val="00FE0FBE"/>
    <w:rPr>
      <w:color w:val="0000FF"/>
      <w:u w:val="single"/>
    </w:rPr>
  </w:style>
  <w:style w:type="paragraph" w:styleId="DocumentMap">
    <w:name w:val="Document Map"/>
    <w:basedOn w:val="Normal"/>
    <w:semiHidden/>
    <w:rsid w:val="00FE0FBE"/>
    <w:pPr>
      <w:shd w:val="clear" w:color="auto" w:fill="000080"/>
    </w:pPr>
    <w:rPr>
      <w:rFonts w:ascii="Tahoma" w:hAnsi="Tahoma"/>
      <w:sz w:val="20"/>
      <w:szCs w:val="20"/>
      <w:lang w:val="en-US" w:eastAsia="en-US"/>
    </w:rPr>
  </w:style>
  <w:style w:type="character" w:customStyle="1" w:styleId="tli1">
    <w:name w:val="tli1"/>
    <w:basedOn w:val="DefaultParagraphFont"/>
    <w:rsid w:val="00FE0FBE"/>
  </w:style>
  <w:style w:type="paragraph" w:styleId="BalloonText">
    <w:name w:val="Balloon Text"/>
    <w:basedOn w:val="Normal"/>
    <w:semiHidden/>
    <w:rsid w:val="00FE0FBE"/>
    <w:rPr>
      <w:rFonts w:ascii="Tahoma" w:hAnsi="Tahoma" w:cs="Tahoma"/>
      <w:sz w:val="16"/>
      <w:szCs w:val="16"/>
      <w:lang w:val="en-US" w:eastAsia="en-US"/>
    </w:rPr>
  </w:style>
  <w:style w:type="character" w:customStyle="1" w:styleId="pt1">
    <w:name w:val="pt1"/>
    <w:rsid w:val="00FE0FBE"/>
    <w:rPr>
      <w:b/>
      <w:bCs/>
      <w:color w:val="8F0000"/>
    </w:rPr>
  </w:style>
  <w:style w:type="paragraph" w:customStyle="1" w:styleId="h1">
    <w:name w:val="h1"/>
    <w:aliases w:val="hang1"/>
    <w:basedOn w:val="Normal"/>
    <w:rsid w:val="00FE0FBE"/>
    <w:pPr>
      <w:ind w:left="720" w:hanging="720"/>
      <w:jc w:val="both"/>
    </w:pPr>
    <w:rPr>
      <w:rFonts w:ascii="Arial" w:hAnsi="Arial" w:cs="Arial"/>
      <w:sz w:val="20"/>
      <w:szCs w:val="20"/>
      <w:lang w:val="en-US" w:eastAsia="en-US"/>
    </w:rPr>
  </w:style>
  <w:style w:type="character" w:styleId="FollowedHyperlink">
    <w:name w:val="FollowedHyperlink"/>
    <w:rsid w:val="00FE0FBE"/>
    <w:rPr>
      <w:color w:val="800080"/>
      <w:u w:val="single"/>
    </w:rPr>
  </w:style>
  <w:style w:type="paragraph" w:styleId="BodyTextIndent">
    <w:name w:val="Body Text Indent"/>
    <w:basedOn w:val="Normal"/>
    <w:link w:val="BodyTextIndentChar"/>
    <w:rsid w:val="00FE0F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1" w:hanging="303"/>
      <w:jc w:val="both"/>
    </w:pPr>
    <w:rPr>
      <w:rFonts w:ascii="Arial" w:hAnsi="Arial"/>
      <w:lang w:eastAsia="x-none"/>
    </w:rPr>
  </w:style>
  <w:style w:type="paragraph" w:styleId="BodyTextIndent2">
    <w:name w:val="Body Text Indent 2"/>
    <w:basedOn w:val="Normal"/>
    <w:rsid w:val="00FE0FBE"/>
    <w:pPr>
      <w:spacing w:line="360" w:lineRule="auto"/>
      <w:ind w:firstLine="720"/>
      <w:jc w:val="both"/>
    </w:pPr>
    <w:rPr>
      <w:rFonts w:ascii="Arial" w:hAnsi="Arial"/>
      <w:szCs w:val="20"/>
      <w:lang w:val="en-US" w:eastAsia="en-US"/>
    </w:rPr>
  </w:style>
  <w:style w:type="paragraph" w:customStyle="1" w:styleId="H3">
    <w:name w:val="H3"/>
    <w:basedOn w:val="Normal"/>
    <w:next w:val="Normal"/>
    <w:rsid w:val="00FE0FBE"/>
    <w:pPr>
      <w:keepNext/>
      <w:snapToGrid w:val="0"/>
      <w:spacing w:before="100" w:after="100"/>
      <w:outlineLvl w:val="3"/>
    </w:pPr>
    <w:rPr>
      <w:b/>
      <w:sz w:val="28"/>
      <w:szCs w:val="20"/>
      <w:lang w:eastAsia="en-US"/>
    </w:rPr>
  </w:style>
  <w:style w:type="paragraph" w:customStyle="1" w:styleId="DefaultText2">
    <w:name w:val="Default Text:2"/>
    <w:basedOn w:val="Normal"/>
    <w:rsid w:val="00FE0FBE"/>
    <w:rPr>
      <w:lang w:val="en-GB" w:eastAsia="en-US"/>
    </w:rPr>
  </w:style>
  <w:style w:type="character" w:customStyle="1" w:styleId="sp1">
    <w:name w:val="sp1"/>
    <w:rsid w:val="00FE0FBE"/>
    <w:rPr>
      <w:b/>
      <w:bCs/>
      <w:color w:val="8F0000"/>
    </w:rPr>
  </w:style>
  <w:style w:type="character" w:customStyle="1" w:styleId="tpt1">
    <w:name w:val="tpt1"/>
    <w:basedOn w:val="DefaultParagraphFont"/>
    <w:rsid w:val="00FE0FBE"/>
  </w:style>
  <w:style w:type="character" w:customStyle="1" w:styleId="li1">
    <w:name w:val="li1"/>
    <w:rsid w:val="00FE0FBE"/>
    <w:rPr>
      <w:b/>
      <w:bCs/>
      <w:color w:val="8F0000"/>
    </w:rPr>
  </w:style>
  <w:style w:type="character" w:customStyle="1" w:styleId="al1">
    <w:name w:val="al1"/>
    <w:rsid w:val="00FE0FBE"/>
    <w:rPr>
      <w:b/>
      <w:bCs/>
      <w:color w:val="008F00"/>
    </w:rPr>
  </w:style>
  <w:style w:type="character" w:customStyle="1" w:styleId="tal1">
    <w:name w:val="tal1"/>
    <w:basedOn w:val="DefaultParagraphFont"/>
    <w:rsid w:val="00FE0FBE"/>
  </w:style>
  <w:style w:type="character" w:customStyle="1" w:styleId="tax1">
    <w:name w:val="tax1"/>
    <w:rsid w:val="00FE0FBE"/>
    <w:rPr>
      <w:b/>
      <w:bCs/>
      <w:sz w:val="26"/>
      <w:szCs w:val="26"/>
    </w:rPr>
  </w:style>
  <w:style w:type="character" w:styleId="Strong">
    <w:name w:val="Strong"/>
    <w:uiPriority w:val="22"/>
    <w:qFormat/>
    <w:rsid w:val="00FE0FBE"/>
    <w:rPr>
      <w:b/>
      <w:bCs/>
    </w:rPr>
  </w:style>
  <w:style w:type="character" w:customStyle="1" w:styleId="tpe1">
    <w:name w:val="tpe1"/>
    <w:rsid w:val="00FE0FBE"/>
    <w:rPr>
      <w:b/>
      <w:bCs/>
      <w:sz w:val="26"/>
      <w:szCs w:val="26"/>
    </w:rPr>
  </w:style>
  <w:style w:type="paragraph" w:customStyle="1" w:styleId="Normal1">
    <w:name w:val="Normal1"/>
    <w:rsid w:val="00FE0FBE"/>
    <w:pPr>
      <w:spacing w:line="360" w:lineRule="auto"/>
      <w:ind w:left="965"/>
      <w:jc w:val="both"/>
    </w:pPr>
    <w:rPr>
      <w:rFonts w:ascii="Arial" w:hAnsi="Arial"/>
      <w:sz w:val="24"/>
      <w:lang w:val="en-GB" w:eastAsia="en-US"/>
    </w:rPr>
  </w:style>
  <w:style w:type="paragraph" w:customStyle="1" w:styleId="CharChar1CaracterCaracter">
    <w:name w:val="Char Char1 Caracter Caracter"/>
    <w:basedOn w:val="Normal"/>
    <w:rsid w:val="00FE0FBE"/>
    <w:rPr>
      <w:lang w:val="pl-PL" w:eastAsia="pl-PL"/>
    </w:rPr>
  </w:style>
  <w:style w:type="numbering" w:styleId="111111">
    <w:name w:val="Outline List 2"/>
    <w:basedOn w:val="NoList"/>
    <w:rsid w:val="00FE0FBE"/>
    <w:pPr>
      <w:numPr>
        <w:numId w:val="1"/>
      </w:numPr>
    </w:pPr>
  </w:style>
  <w:style w:type="paragraph" w:customStyle="1" w:styleId="CaracterCaracter">
    <w:name w:val="Caracter Caracter"/>
    <w:basedOn w:val="Normal"/>
    <w:rsid w:val="00FE0FBE"/>
    <w:rPr>
      <w:lang w:val="pl-PL" w:eastAsia="pl-PL"/>
    </w:rPr>
  </w:style>
  <w:style w:type="paragraph" w:customStyle="1" w:styleId="CharChar1CaracterCaracterCharCharCaracterCaracterCharCharCaracterCaracter">
    <w:name w:val="Char Char1 Caracter Caracter Char Char Caracter Caracter Char Char Caracter Caracter"/>
    <w:basedOn w:val="Normal"/>
    <w:rsid w:val="00FE0FBE"/>
    <w:rPr>
      <w:lang w:val="pl-PL" w:eastAsia="pl-PL"/>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FE0FBE"/>
    <w:rPr>
      <w:rFonts w:ascii="Arial" w:hAnsi="Arial"/>
      <w:lang w:val="pl-PL" w:eastAsia="pl-PL"/>
    </w:rPr>
  </w:style>
  <w:style w:type="character" w:customStyle="1" w:styleId="Heading1Char">
    <w:name w:val="Heading 1 Char"/>
    <w:link w:val="Heading1"/>
    <w:uiPriority w:val="9"/>
    <w:rsid w:val="00FE0FBE"/>
    <w:rPr>
      <w:b/>
      <w:color w:val="000080"/>
      <w:sz w:val="32"/>
      <w:lang w:val="ro-RO" w:eastAsia="ro-RO" w:bidi="ar-SA"/>
    </w:rPr>
  </w:style>
  <w:style w:type="paragraph" w:styleId="FootnoteText">
    <w:name w:val="footnote text"/>
    <w:basedOn w:val="Normal"/>
    <w:semiHidden/>
    <w:rsid w:val="00FE0FBE"/>
    <w:rPr>
      <w:sz w:val="20"/>
      <w:szCs w:val="20"/>
      <w:lang w:val="en-US" w:eastAsia="en-US"/>
    </w:rPr>
  </w:style>
  <w:style w:type="character" w:styleId="FootnoteReference">
    <w:name w:val="footnote reference"/>
    <w:semiHidden/>
    <w:rsid w:val="00FE0FBE"/>
    <w:rPr>
      <w:vertAlign w:val="superscript"/>
    </w:rPr>
  </w:style>
  <w:style w:type="paragraph" w:customStyle="1" w:styleId="CaracterCaracter0">
    <w:name w:val="Caracter Caracter0"/>
    <w:basedOn w:val="Normal"/>
    <w:rsid w:val="00FE0FBE"/>
    <w:rPr>
      <w:lang w:val="pl-PL" w:eastAsia="pl-PL"/>
    </w:rPr>
  </w:style>
  <w:style w:type="paragraph" w:customStyle="1" w:styleId="CharChar1CaracterCaracter0">
    <w:name w:val="Char Char1 Caracter Caracter0"/>
    <w:basedOn w:val="Normal"/>
    <w:rsid w:val="00FE0FBE"/>
    <w:rPr>
      <w:lang w:val="pl-PL" w:eastAsia="pl-PL"/>
    </w:rPr>
  </w:style>
  <w:style w:type="paragraph" w:customStyle="1" w:styleId="ListBullet1">
    <w:name w:val="List Bullet 1"/>
    <w:basedOn w:val="Normal"/>
    <w:rsid w:val="00FE0FBE"/>
    <w:pPr>
      <w:numPr>
        <w:numId w:val="2"/>
      </w:numPr>
    </w:pPr>
    <w:rPr>
      <w:sz w:val="20"/>
      <w:szCs w:val="20"/>
      <w:lang w:val="en-US"/>
    </w:rPr>
  </w:style>
  <w:style w:type="paragraph" w:customStyle="1" w:styleId="CharChar1CharChar">
    <w:name w:val="Char Char1 Char Char"/>
    <w:basedOn w:val="Normal"/>
    <w:rsid w:val="00FE0FBE"/>
    <w:rPr>
      <w:lang w:val="pl-PL" w:eastAsia="pl-PL"/>
    </w:rPr>
  </w:style>
  <w:style w:type="paragraph" w:customStyle="1" w:styleId="CaracterCaracter1">
    <w:name w:val="Caracter Caracter1"/>
    <w:basedOn w:val="Normal"/>
    <w:rsid w:val="00FE0FBE"/>
    <w:rPr>
      <w:lang w:val="pl-PL" w:eastAsia="pl-PL"/>
    </w:rPr>
  </w:style>
  <w:style w:type="paragraph" w:customStyle="1" w:styleId="CharCharCharCharCharChar">
    <w:name w:val="Char Char Char Char Char Char"/>
    <w:basedOn w:val="Normal"/>
    <w:rsid w:val="00FE0FBE"/>
    <w:rPr>
      <w:lang w:val="pl-PL" w:eastAsia="pl-PL"/>
    </w:rPr>
  </w:style>
  <w:style w:type="paragraph" w:customStyle="1" w:styleId="CharCharCaracterCaracter">
    <w:name w:val="Char Char Caracter Caracter"/>
    <w:basedOn w:val="Normal"/>
    <w:rsid w:val="00FE0FBE"/>
    <w:rPr>
      <w:lang w:val="pl-PL" w:eastAsia="pl-PL"/>
    </w:rPr>
  </w:style>
  <w:style w:type="paragraph" w:customStyle="1" w:styleId="defaulttext0">
    <w:name w:val="defaulttext"/>
    <w:basedOn w:val="Normal"/>
    <w:rsid w:val="00FE0FBE"/>
    <w:pPr>
      <w:overflowPunct w:val="0"/>
      <w:autoSpaceDE w:val="0"/>
      <w:autoSpaceDN w:val="0"/>
    </w:pPr>
    <w:rPr>
      <w:lang w:val="en-US" w:eastAsia="en-US"/>
    </w:rPr>
  </w:style>
  <w:style w:type="character" w:customStyle="1" w:styleId="DefaultText1Char">
    <w:name w:val="Default Text:1 Char"/>
    <w:link w:val="DefaultText1"/>
    <w:rsid w:val="00FE0FBE"/>
    <w:rPr>
      <w:sz w:val="24"/>
      <w:lang w:val="en-US" w:eastAsia="en-US" w:bidi="ar-SA"/>
    </w:rPr>
  </w:style>
  <w:style w:type="paragraph" w:styleId="HTMLPreformatted">
    <w:name w:val="HTML Preformatted"/>
    <w:basedOn w:val="Normal"/>
    <w:next w:val="Normal"/>
    <w:rsid w:val="00FE0FBE"/>
    <w:pPr>
      <w:autoSpaceDE w:val="0"/>
      <w:autoSpaceDN w:val="0"/>
      <w:adjustRightInd w:val="0"/>
    </w:pPr>
    <w:rPr>
      <w:lang w:val="en-US" w:eastAsia="en-US"/>
    </w:rPr>
  </w:style>
  <w:style w:type="character" w:customStyle="1" w:styleId="noticetext">
    <w:name w:val="noticetext"/>
    <w:basedOn w:val="DefaultParagraphFont"/>
    <w:rsid w:val="00FE0FBE"/>
  </w:style>
  <w:style w:type="paragraph" w:customStyle="1" w:styleId="ListParagraph2">
    <w:name w:val="List Paragraph2"/>
    <w:basedOn w:val="Normal"/>
    <w:qFormat/>
    <w:rsid w:val="00FE0FBE"/>
    <w:pPr>
      <w:ind w:left="720"/>
      <w:contextualSpacing/>
    </w:pPr>
    <w:rPr>
      <w:lang w:eastAsia="en-US"/>
    </w:rPr>
  </w:style>
  <w:style w:type="paragraph" w:customStyle="1" w:styleId="Style1">
    <w:name w:val="Style1"/>
    <w:basedOn w:val="Normal"/>
    <w:rsid w:val="00FE0FBE"/>
    <w:pPr>
      <w:widowControl w:val="0"/>
      <w:autoSpaceDE w:val="0"/>
      <w:autoSpaceDN w:val="0"/>
      <w:adjustRightInd w:val="0"/>
      <w:spacing w:line="276" w:lineRule="exact"/>
      <w:ind w:firstLine="1334"/>
    </w:pPr>
    <w:rPr>
      <w:lang w:val="en-US" w:eastAsia="en-US"/>
    </w:rPr>
  </w:style>
  <w:style w:type="paragraph" w:customStyle="1" w:styleId="Style2">
    <w:name w:val="Style2"/>
    <w:basedOn w:val="Normal"/>
    <w:rsid w:val="00FE0FBE"/>
    <w:pPr>
      <w:widowControl w:val="0"/>
      <w:autoSpaceDE w:val="0"/>
      <w:autoSpaceDN w:val="0"/>
      <w:adjustRightInd w:val="0"/>
      <w:spacing w:line="275" w:lineRule="exact"/>
      <w:jc w:val="both"/>
    </w:pPr>
    <w:rPr>
      <w:lang w:val="en-US" w:eastAsia="en-US"/>
    </w:rPr>
  </w:style>
  <w:style w:type="paragraph" w:customStyle="1" w:styleId="Style3">
    <w:name w:val="Style3"/>
    <w:basedOn w:val="Normal"/>
    <w:rsid w:val="00FE0FBE"/>
    <w:pPr>
      <w:widowControl w:val="0"/>
      <w:autoSpaceDE w:val="0"/>
      <w:autoSpaceDN w:val="0"/>
      <w:adjustRightInd w:val="0"/>
      <w:spacing w:line="275" w:lineRule="exact"/>
      <w:ind w:firstLine="710"/>
      <w:jc w:val="both"/>
    </w:pPr>
    <w:rPr>
      <w:lang w:val="en-US" w:eastAsia="en-US"/>
    </w:rPr>
  </w:style>
  <w:style w:type="paragraph" w:customStyle="1" w:styleId="Style4">
    <w:name w:val="Style4"/>
    <w:basedOn w:val="Normal"/>
    <w:rsid w:val="00FE0FBE"/>
    <w:pPr>
      <w:widowControl w:val="0"/>
      <w:autoSpaceDE w:val="0"/>
      <w:autoSpaceDN w:val="0"/>
      <w:adjustRightInd w:val="0"/>
      <w:jc w:val="both"/>
    </w:pPr>
    <w:rPr>
      <w:lang w:val="en-US" w:eastAsia="en-US"/>
    </w:rPr>
  </w:style>
  <w:style w:type="paragraph" w:customStyle="1" w:styleId="Style5">
    <w:name w:val="Style5"/>
    <w:basedOn w:val="Normal"/>
    <w:rsid w:val="00FE0FBE"/>
    <w:pPr>
      <w:widowControl w:val="0"/>
      <w:autoSpaceDE w:val="0"/>
      <w:autoSpaceDN w:val="0"/>
      <w:adjustRightInd w:val="0"/>
      <w:spacing w:line="276" w:lineRule="exact"/>
      <w:ind w:firstLine="485"/>
    </w:pPr>
    <w:rPr>
      <w:lang w:val="en-US" w:eastAsia="en-US"/>
    </w:rPr>
  </w:style>
  <w:style w:type="paragraph" w:customStyle="1" w:styleId="Style6">
    <w:name w:val="Style6"/>
    <w:basedOn w:val="Normal"/>
    <w:rsid w:val="00FE0FBE"/>
    <w:pPr>
      <w:widowControl w:val="0"/>
      <w:autoSpaceDE w:val="0"/>
      <w:autoSpaceDN w:val="0"/>
      <w:adjustRightInd w:val="0"/>
      <w:jc w:val="both"/>
    </w:pPr>
    <w:rPr>
      <w:lang w:val="en-US" w:eastAsia="en-US"/>
    </w:rPr>
  </w:style>
  <w:style w:type="paragraph" w:customStyle="1" w:styleId="Style7">
    <w:name w:val="Style7"/>
    <w:basedOn w:val="Normal"/>
    <w:rsid w:val="00FE0FBE"/>
    <w:pPr>
      <w:widowControl w:val="0"/>
      <w:autoSpaceDE w:val="0"/>
      <w:autoSpaceDN w:val="0"/>
      <w:adjustRightInd w:val="0"/>
    </w:pPr>
    <w:rPr>
      <w:lang w:val="en-US" w:eastAsia="en-US"/>
    </w:rPr>
  </w:style>
  <w:style w:type="paragraph" w:customStyle="1" w:styleId="Style8">
    <w:name w:val="Style8"/>
    <w:basedOn w:val="Normal"/>
    <w:rsid w:val="00FE0FBE"/>
    <w:pPr>
      <w:widowControl w:val="0"/>
      <w:autoSpaceDE w:val="0"/>
      <w:autoSpaceDN w:val="0"/>
      <w:adjustRightInd w:val="0"/>
      <w:spacing w:line="278" w:lineRule="exact"/>
      <w:ind w:hanging="278"/>
    </w:pPr>
    <w:rPr>
      <w:lang w:val="en-US" w:eastAsia="en-US"/>
    </w:rPr>
  </w:style>
  <w:style w:type="paragraph" w:customStyle="1" w:styleId="Style9">
    <w:name w:val="Style9"/>
    <w:basedOn w:val="Normal"/>
    <w:rsid w:val="00FE0FBE"/>
    <w:pPr>
      <w:widowControl w:val="0"/>
      <w:autoSpaceDE w:val="0"/>
      <w:autoSpaceDN w:val="0"/>
      <w:adjustRightInd w:val="0"/>
      <w:spacing w:line="274" w:lineRule="exact"/>
      <w:ind w:hanging="278"/>
    </w:pPr>
    <w:rPr>
      <w:lang w:val="en-US" w:eastAsia="en-US"/>
    </w:rPr>
  </w:style>
  <w:style w:type="paragraph" w:customStyle="1" w:styleId="Style10">
    <w:name w:val="Style10"/>
    <w:basedOn w:val="Normal"/>
    <w:rsid w:val="00FE0FBE"/>
    <w:pPr>
      <w:widowControl w:val="0"/>
      <w:autoSpaceDE w:val="0"/>
      <w:autoSpaceDN w:val="0"/>
      <w:adjustRightInd w:val="0"/>
      <w:spacing w:line="278" w:lineRule="exact"/>
      <w:jc w:val="both"/>
    </w:pPr>
    <w:rPr>
      <w:lang w:val="en-US" w:eastAsia="en-US"/>
    </w:rPr>
  </w:style>
  <w:style w:type="paragraph" w:customStyle="1" w:styleId="Style11">
    <w:name w:val="Style11"/>
    <w:basedOn w:val="Normal"/>
    <w:rsid w:val="00FE0FBE"/>
    <w:pPr>
      <w:widowControl w:val="0"/>
      <w:autoSpaceDE w:val="0"/>
      <w:autoSpaceDN w:val="0"/>
      <w:adjustRightInd w:val="0"/>
      <w:jc w:val="both"/>
    </w:pPr>
    <w:rPr>
      <w:lang w:val="en-US" w:eastAsia="en-US"/>
    </w:rPr>
  </w:style>
  <w:style w:type="paragraph" w:customStyle="1" w:styleId="Style12">
    <w:name w:val="Style12"/>
    <w:basedOn w:val="Normal"/>
    <w:rsid w:val="00FE0FBE"/>
    <w:pPr>
      <w:widowControl w:val="0"/>
      <w:autoSpaceDE w:val="0"/>
      <w:autoSpaceDN w:val="0"/>
      <w:adjustRightInd w:val="0"/>
      <w:spacing w:line="276" w:lineRule="exact"/>
      <w:jc w:val="right"/>
    </w:pPr>
    <w:rPr>
      <w:lang w:val="en-US" w:eastAsia="en-US"/>
    </w:rPr>
  </w:style>
  <w:style w:type="paragraph" w:customStyle="1" w:styleId="Style13">
    <w:name w:val="Style13"/>
    <w:basedOn w:val="Normal"/>
    <w:rsid w:val="00FE0FBE"/>
    <w:pPr>
      <w:widowControl w:val="0"/>
      <w:autoSpaceDE w:val="0"/>
      <w:autoSpaceDN w:val="0"/>
      <w:adjustRightInd w:val="0"/>
      <w:spacing w:line="278" w:lineRule="exact"/>
      <w:ind w:firstLine="283"/>
    </w:pPr>
    <w:rPr>
      <w:lang w:val="en-US" w:eastAsia="en-US"/>
    </w:rPr>
  </w:style>
  <w:style w:type="paragraph" w:customStyle="1" w:styleId="Style14">
    <w:name w:val="Style14"/>
    <w:basedOn w:val="Normal"/>
    <w:rsid w:val="00FE0FBE"/>
    <w:pPr>
      <w:widowControl w:val="0"/>
      <w:autoSpaceDE w:val="0"/>
      <w:autoSpaceDN w:val="0"/>
      <w:adjustRightInd w:val="0"/>
      <w:spacing w:line="278" w:lineRule="exact"/>
      <w:ind w:firstLine="730"/>
      <w:jc w:val="both"/>
    </w:pPr>
    <w:rPr>
      <w:lang w:val="en-US" w:eastAsia="en-US"/>
    </w:rPr>
  </w:style>
  <w:style w:type="paragraph" w:customStyle="1" w:styleId="Style15">
    <w:name w:val="Style15"/>
    <w:basedOn w:val="Normal"/>
    <w:rsid w:val="00FE0FBE"/>
    <w:pPr>
      <w:widowControl w:val="0"/>
      <w:autoSpaceDE w:val="0"/>
      <w:autoSpaceDN w:val="0"/>
      <w:adjustRightInd w:val="0"/>
    </w:pPr>
    <w:rPr>
      <w:lang w:val="en-US" w:eastAsia="en-US"/>
    </w:rPr>
  </w:style>
  <w:style w:type="paragraph" w:customStyle="1" w:styleId="Style16">
    <w:name w:val="Style16"/>
    <w:basedOn w:val="Normal"/>
    <w:rsid w:val="00FE0FBE"/>
    <w:pPr>
      <w:widowControl w:val="0"/>
      <w:autoSpaceDE w:val="0"/>
      <w:autoSpaceDN w:val="0"/>
      <w:adjustRightInd w:val="0"/>
    </w:pPr>
    <w:rPr>
      <w:lang w:val="en-US" w:eastAsia="en-US"/>
    </w:rPr>
  </w:style>
  <w:style w:type="paragraph" w:customStyle="1" w:styleId="Style17">
    <w:name w:val="Style17"/>
    <w:basedOn w:val="Normal"/>
    <w:rsid w:val="00FE0FBE"/>
    <w:pPr>
      <w:widowControl w:val="0"/>
      <w:autoSpaceDE w:val="0"/>
      <w:autoSpaceDN w:val="0"/>
      <w:adjustRightInd w:val="0"/>
      <w:spacing w:line="275" w:lineRule="exact"/>
      <w:ind w:hanging="110"/>
      <w:jc w:val="both"/>
    </w:pPr>
    <w:rPr>
      <w:lang w:val="en-US" w:eastAsia="en-US"/>
    </w:rPr>
  </w:style>
  <w:style w:type="paragraph" w:customStyle="1" w:styleId="Style18">
    <w:name w:val="Style18"/>
    <w:basedOn w:val="Normal"/>
    <w:rsid w:val="00FE0FBE"/>
    <w:pPr>
      <w:widowControl w:val="0"/>
      <w:autoSpaceDE w:val="0"/>
      <w:autoSpaceDN w:val="0"/>
      <w:adjustRightInd w:val="0"/>
    </w:pPr>
    <w:rPr>
      <w:lang w:val="en-US" w:eastAsia="en-US"/>
    </w:rPr>
  </w:style>
  <w:style w:type="paragraph" w:customStyle="1" w:styleId="Style20">
    <w:name w:val="Style20"/>
    <w:basedOn w:val="Normal"/>
    <w:rsid w:val="00FE0FBE"/>
    <w:pPr>
      <w:widowControl w:val="0"/>
      <w:autoSpaceDE w:val="0"/>
      <w:autoSpaceDN w:val="0"/>
      <w:adjustRightInd w:val="0"/>
      <w:spacing w:line="276" w:lineRule="exact"/>
      <w:jc w:val="both"/>
    </w:pPr>
    <w:rPr>
      <w:lang w:val="en-US" w:eastAsia="en-US"/>
    </w:rPr>
  </w:style>
  <w:style w:type="paragraph" w:customStyle="1" w:styleId="Style21">
    <w:name w:val="Style21"/>
    <w:basedOn w:val="Normal"/>
    <w:rsid w:val="00FE0FBE"/>
    <w:pPr>
      <w:widowControl w:val="0"/>
      <w:autoSpaceDE w:val="0"/>
      <w:autoSpaceDN w:val="0"/>
      <w:adjustRightInd w:val="0"/>
    </w:pPr>
    <w:rPr>
      <w:lang w:val="en-US" w:eastAsia="en-US"/>
    </w:rPr>
  </w:style>
  <w:style w:type="paragraph" w:customStyle="1" w:styleId="Style22">
    <w:name w:val="Style22"/>
    <w:basedOn w:val="Normal"/>
    <w:rsid w:val="00FE0FBE"/>
    <w:pPr>
      <w:widowControl w:val="0"/>
      <w:autoSpaceDE w:val="0"/>
      <w:autoSpaceDN w:val="0"/>
      <w:adjustRightInd w:val="0"/>
      <w:spacing w:line="552" w:lineRule="exact"/>
      <w:ind w:firstLine="725"/>
    </w:pPr>
    <w:rPr>
      <w:lang w:val="en-US" w:eastAsia="en-US"/>
    </w:rPr>
  </w:style>
  <w:style w:type="paragraph" w:customStyle="1" w:styleId="Style23">
    <w:name w:val="Style23"/>
    <w:basedOn w:val="Normal"/>
    <w:rsid w:val="00FE0FBE"/>
    <w:pPr>
      <w:widowControl w:val="0"/>
      <w:autoSpaceDE w:val="0"/>
      <w:autoSpaceDN w:val="0"/>
      <w:adjustRightInd w:val="0"/>
      <w:spacing w:line="552" w:lineRule="exact"/>
      <w:ind w:firstLine="3437"/>
    </w:pPr>
    <w:rPr>
      <w:lang w:val="en-US" w:eastAsia="en-US"/>
    </w:rPr>
  </w:style>
  <w:style w:type="paragraph" w:customStyle="1" w:styleId="Style24">
    <w:name w:val="Style24"/>
    <w:basedOn w:val="Normal"/>
    <w:rsid w:val="00FE0FBE"/>
    <w:pPr>
      <w:widowControl w:val="0"/>
      <w:autoSpaceDE w:val="0"/>
      <w:autoSpaceDN w:val="0"/>
      <w:adjustRightInd w:val="0"/>
      <w:spacing w:line="275" w:lineRule="exact"/>
      <w:ind w:firstLine="730"/>
      <w:jc w:val="both"/>
    </w:pPr>
    <w:rPr>
      <w:lang w:val="en-US" w:eastAsia="en-US"/>
    </w:rPr>
  </w:style>
  <w:style w:type="paragraph" w:customStyle="1" w:styleId="Style25">
    <w:name w:val="Style25"/>
    <w:basedOn w:val="Normal"/>
    <w:rsid w:val="00FE0FBE"/>
    <w:pPr>
      <w:widowControl w:val="0"/>
      <w:autoSpaceDE w:val="0"/>
      <w:autoSpaceDN w:val="0"/>
      <w:adjustRightInd w:val="0"/>
    </w:pPr>
    <w:rPr>
      <w:lang w:val="en-US" w:eastAsia="en-US"/>
    </w:rPr>
  </w:style>
  <w:style w:type="paragraph" w:customStyle="1" w:styleId="Style27">
    <w:name w:val="Style27"/>
    <w:basedOn w:val="Normal"/>
    <w:rsid w:val="00FE0FBE"/>
    <w:pPr>
      <w:widowControl w:val="0"/>
      <w:autoSpaceDE w:val="0"/>
      <w:autoSpaceDN w:val="0"/>
      <w:adjustRightInd w:val="0"/>
      <w:spacing w:line="274" w:lineRule="exact"/>
      <w:jc w:val="both"/>
    </w:pPr>
    <w:rPr>
      <w:lang w:val="en-US" w:eastAsia="en-US"/>
    </w:rPr>
  </w:style>
  <w:style w:type="paragraph" w:customStyle="1" w:styleId="Style28">
    <w:name w:val="Style28"/>
    <w:basedOn w:val="Normal"/>
    <w:rsid w:val="00FE0FBE"/>
    <w:pPr>
      <w:widowControl w:val="0"/>
      <w:autoSpaceDE w:val="0"/>
      <w:autoSpaceDN w:val="0"/>
      <w:adjustRightInd w:val="0"/>
      <w:spacing w:line="274" w:lineRule="exact"/>
      <w:ind w:hanging="427"/>
    </w:pPr>
    <w:rPr>
      <w:lang w:val="en-US" w:eastAsia="en-US"/>
    </w:rPr>
  </w:style>
  <w:style w:type="paragraph" w:customStyle="1" w:styleId="Style29">
    <w:name w:val="Style29"/>
    <w:basedOn w:val="Normal"/>
    <w:rsid w:val="00FE0FBE"/>
    <w:pPr>
      <w:widowControl w:val="0"/>
      <w:autoSpaceDE w:val="0"/>
      <w:autoSpaceDN w:val="0"/>
      <w:adjustRightInd w:val="0"/>
      <w:spacing w:line="275" w:lineRule="exact"/>
      <w:ind w:firstLine="907"/>
      <w:jc w:val="both"/>
    </w:pPr>
    <w:rPr>
      <w:lang w:val="en-US" w:eastAsia="en-US"/>
    </w:rPr>
  </w:style>
  <w:style w:type="paragraph" w:customStyle="1" w:styleId="Style30">
    <w:name w:val="Style30"/>
    <w:basedOn w:val="Normal"/>
    <w:rsid w:val="00FE0FBE"/>
    <w:pPr>
      <w:widowControl w:val="0"/>
      <w:autoSpaceDE w:val="0"/>
      <w:autoSpaceDN w:val="0"/>
      <w:adjustRightInd w:val="0"/>
      <w:spacing w:line="276" w:lineRule="exact"/>
      <w:ind w:firstLine="893"/>
      <w:jc w:val="both"/>
    </w:pPr>
    <w:rPr>
      <w:lang w:val="en-US" w:eastAsia="en-US"/>
    </w:rPr>
  </w:style>
  <w:style w:type="character" w:customStyle="1" w:styleId="FontStyle32">
    <w:name w:val="Font Style32"/>
    <w:rsid w:val="00FE0FBE"/>
    <w:rPr>
      <w:rFonts w:ascii="Arial Unicode MS" w:eastAsia="Arial Unicode MS" w:cs="Arial Unicode MS"/>
      <w:b/>
      <w:bCs/>
      <w:sz w:val="20"/>
      <w:szCs w:val="20"/>
    </w:rPr>
  </w:style>
  <w:style w:type="character" w:customStyle="1" w:styleId="FontStyle33">
    <w:name w:val="Font Style33"/>
    <w:rsid w:val="00FE0FBE"/>
    <w:rPr>
      <w:rFonts w:ascii="Arial Unicode MS" w:eastAsia="Arial Unicode MS" w:cs="Arial Unicode MS"/>
      <w:b/>
      <w:bCs/>
      <w:sz w:val="20"/>
      <w:szCs w:val="20"/>
    </w:rPr>
  </w:style>
  <w:style w:type="character" w:customStyle="1" w:styleId="FontStyle34">
    <w:name w:val="Font Style34"/>
    <w:rsid w:val="00FE0FBE"/>
    <w:rPr>
      <w:rFonts w:ascii="Arial Unicode MS" w:eastAsia="Arial Unicode MS" w:cs="Arial Unicode MS"/>
      <w:sz w:val="20"/>
      <w:szCs w:val="20"/>
    </w:rPr>
  </w:style>
  <w:style w:type="character" w:customStyle="1" w:styleId="FontStyle35">
    <w:name w:val="Font Style35"/>
    <w:rsid w:val="00FE0FBE"/>
    <w:rPr>
      <w:rFonts w:ascii="Times New Roman" w:hAnsi="Times New Roman" w:cs="Times New Roman"/>
      <w:b/>
      <w:bCs/>
      <w:i/>
      <w:iCs/>
      <w:spacing w:val="-10"/>
      <w:sz w:val="22"/>
      <w:szCs w:val="22"/>
    </w:rPr>
  </w:style>
  <w:style w:type="character" w:customStyle="1" w:styleId="FontStyle36">
    <w:name w:val="Font Style36"/>
    <w:rsid w:val="00FE0FBE"/>
    <w:rPr>
      <w:rFonts w:ascii="Times New Roman" w:hAnsi="Times New Roman" w:cs="Times New Roman"/>
      <w:i/>
      <w:iCs/>
      <w:sz w:val="22"/>
      <w:szCs w:val="22"/>
    </w:rPr>
  </w:style>
  <w:style w:type="character" w:customStyle="1" w:styleId="FontStyle37">
    <w:name w:val="Font Style37"/>
    <w:rsid w:val="00FE0FBE"/>
    <w:rPr>
      <w:rFonts w:ascii="Times New Roman" w:hAnsi="Times New Roman" w:cs="Times New Roman"/>
      <w:b/>
      <w:bCs/>
      <w:sz w:val="22"/>
      <w:szCs w:val="22"/>
    </w:rPr>
  </w:style>
  <w:style w:type="character" w:customStyle="1" w:styleId="FontStyle38">
    <w:name w:val="Font Style38"/>
    <w:rsid w:val="00FE0FBE"/>
    <w:rPr>
      <w:rFonts w:ascii="Times New Roman" w:hAnsi="Times New Roman" w:cs="Times New Roman"/>
      <w:sz w:val="22"/>
      <w:szCs w:val="22"/>
    </w:rPr>
  </w:style>
  <w:style w:type="paragraph" w:customStyle="1" w:styleId="CharChar15">
    <w:name w:val="Char Char15"/>
    <w:basedOn w:val="Normal"/>
    <w:rsid w:val="00FE0FBE"/>
    <w:rPr>
      <w:lang w:val="pl-PL" w:eastAsia="pl-PL"/>
    </w:rPr>
  </w:style>
  <w:style w:type="character" w:customStyle="1" w:styleId="textmare">
    <w:name w:val="textmare"/>
    <w:basedOn w:val="DefaultParagraphFont"/>
    <w:rsid w:val="00FE0FBE"/>
  </w:style>
  <w:style w:type="paragraph" w:customStyle="1" w:styleId="Caracter">
    <w:name w:val="Caracter"/>
    <w:basedOn w:val="Normal"/>
    <w:rsid w:val="00FE0FBE"/>
    <w:rPr>
      <w:lang w:val="pl-PL" w:eastAsia="pl-PL"/>
    </w:rPr>
  </w:style>
  <w:style w:type="paragraph" w:customStyle="1" w:styleId="CaracterCaracterCaracterCaracterCaracterCaracterChar">
    <w:name w:val="Caracter Caracter Caracter Caracter Caracter Caracter Char"/>
    <w:basedOn w:val="Normal"/>
    <w:rsid w:val="00FE0FBE"/>
    <w:rPr>
      <w:lang w:val="pl-PL" w:eastAsia="pl-PL"/>
    </w:rPr>
  </w:style>
  <w:style w:type="paragraph" w:customStyle="1" w:styleId="CM94">
    <w:name w:val="CM94"/>
    <w:basedOn w:val="Normal"/>
    <w:next w:val="Normal"/>
    <w:rsid w:val="00FE0FBE"/>
    <w:pPr>
      <w:widowControl w:val="0"/>
      <w:autoSpaceDE w:val="0"/>
      <w:autoSpaceDN w:val="0"/>
      <w:adjustRightInd w:val="0"/>
      <w:spacing w:after="575"/>
    </w:pPr>
    <w:rPr>
      <w:rFonts w:ascii="EHBNCC+TimesNewRoman,Bold" w:hAnsi="EHBNCC+TimesNewRoman,Bold"/>
      <w:lang w:val="en-US" w:eastAsia="en-US"/>
    </w:rPr>
  </w:style>
  <w:style w:type="paragraph" w:customStyle="1" w:styleId="NoSpacing1">
    <w:name w:val="No Spacing1"/>
    <w:qFormat/>
    <w:rsid w:val="00FE0FBE"/>
    <w:pPr>
      <w:ind w:left="567" w:right="567"/>
    </w:pPr>
    <w:rPr>
      <w:rFonts w:ascii="Calibri" w:eastAsia="Calibri" w:hAnsi="Calibri"/>
      <w:sz w:val="22"/>
      <w:szCs w:val="22"/>
      <w:lang w:eastAsia="en-US"/>
    </w:rPr>
  </w:style>
  <w:style w:type="paragraph" w:customStyle="1" w:styleId="instruct">
    <w:name w:val="instruct"/>
    <w:basedOn w:val="Normal"/>
    <w:rsid w:val="00FE0FBE"/>
    <w:pPr>
      <w:widowControl w:val="0"/>
      <w:autoSpaceDE w:val="0"/>
      <w:autoSpaceDN w:val="0"/>
      <w:adjustRightInd w:val="0"/>
      <w:spacing w:before="40" w:after="40"/>
    </w:pPr>
    <w:rPr>
      <w:rFonts w:ascii="Trebuchet MS" w:hAnsi="Trebuchet MS" w:cs="Arial"/>
      <w:i/>
      <w:iCs/>
      <w:sz w:val="20"/>
      <w:szCs w:val="21"/>
      <w:lang w:eastAsia="sk-SK"/>
    </w:rPr>
  </w:style>
  <w:style w:type="character" w:customStyle="1" w:styleId="FooterChar">
    <w:name w:val="Footer Char"/>
    <w:link w:val="Footer"/>
    <w:uiPriority w:val="99"/>
    <w:rsid w:val="00FE0FBE"/>
    <w:rPr>
      <w:sz w:val="24"/>
      <w:szCs w:val="24"/>
      <w:lang w:val="en-US" w:eastAsia="ro-RO" w:bidi="ar-SA"/>
    </w:rPr>
  </w:style>
  <w:style w:type="character" w:customStyle="1" w:styleId="HeaderChar2">
    <w:name w:val="Header Char2"/>
    <w:aliases w:val="Header 1 Char,Encabezado 2 Char,encabezado Caracter Char1,encabezado Char,hd Char,Header Title Char,Header Title Car Car Char,Header Title Car Char,Char1 Char2,Header Char Char1, Char1 Char Char,Header Char Char Char,Char1 Char Char Char"/>
    <w:link w:val="Header"/>
    <w:rsid w:val="00FE0FBE"/>
    <w:rPr>
      <w:sz w:val="24"/>
      <w:szCs w:val="24"/>
      <w:lang w:val="en-US" w:eastAsia="en-US" w:bidi="ar-SA"/>
    </w:rPr>
  </w:style>
  <w:style w:type="character" w:customStyle="1" w:styleId="PlainTextChar">
    <w:name w:val="Plain Text Char"/>
    <w:link w:val="PlainText"/>
    <w:rsid w:val="00FE0FBE"/>
    <w:rPr>
      <w:rFonts w:ascii="Courier New" w:hAnsi="Courier New" w:cs="Courier New"/>
      <w:lang w:val="en-US" w:eastAsia="en-US" w:bidi="ar-SA"/>
    </w:rPr>
  </w:style>
  <w:style w:type="character" w:customStyle="1" w:styleId="noticeheading3">
    <w:name w:val="noticeheading3"/>
    <w:basedOn w:val="DefaultParagraphFont"/>
    <w:rsid w:val="00FE0FBE"/>
  </w:style>
  <w:style w:type="character" w:styleId="Emphasis">
    <w:name w:val="Emphasis"/>
    <w:qFormat/>
    <w:rsid w:val="00FE0FBE"/>
    <w:rPr>
      <w:i/>
      <w:iCs/>
    </w:rPr>
  </w:style>
  <w:style w:type="paragraph" w:customStyle="1" w:styleId="CharCharCaracterCaracterCaracterCaracterCharCharCharCharCharCharCaracterCaracterCharCharCaracterCaracterCharCharCaracterCaracterCharCharCaracterCaracter">
    <w:name w:val="Char Char Caracter Caracter Caracter Caracter Char Char Char Char Char Char Caracter Caracter Char Char Caracter Caracter Char Char Caracter Caracter Char Char Caracter Caracter"/>
    <w:basedOn w:val="Normal"/>
    <w:rsid w:val="00FE0FBE"/>
    <w:rPr>
      <w:lang w:val="pl-PL" w:eastAsia="pl-PL"/>
    </w:rPr>
  </w:style>
  <w:style w:type="character" w:customStyle="1" w:styleId="CharChar1">
    <w:name w:val="Char Char1"/>
    <w:rsid w:val="00FE0FBE"/>
    <w:rPr>
      <w:rFonts w:ascii="Courier New" w:hAnsi="Courier New" w:cs="Courier New"/>
      <w:lang w:val="ro-RO" w:eastAsia="ro-RO"/>
    </w:rPr>
  </w:style>
  <w:style w:type="paragraph" w:customStyle="1" w:styleId="tabulka">
    <w:name w:val="tabulka"/>
    <w:basedOn w:val="Normal"/>
    <w:rsid w:val="00FE0FBE"/>
    <w:pPr>
      <w:widowControl w:val="0"/>
      <w:spacing w:before="120" w:line="240" w:lineRule="exact"/>
      <w:jc w:val="center"/>
    </w:pPr>
    <w:rPr>
      <w:rFonts w:ascii="Arial" w:hAnsi="Arial"/>
      <w:snapToGrid w:val="0"/>
      <w:sz w:val="20"/>
      <w:szCs w:val="20"/>
      <w:lang w:val="cs-CZ" w:eastAsia="en-US"/>
    </w:rPr>
  </w:style>
  <w:style w:type="paragraph" w:customStyle="1" w:styleId="Textnormal">
    <w:name w:val="Text normal"/>
    <w:basedOn w:val="Normal"/>
    <w:rsid w:val="00FE0FBE"/>
    <w:pPr>
      <w:spacing w:before="80" w:after="160"/>
      <w:ind w:left="1304"/>
      <w:jc w:val="both"/>
    </w:pPr>
    <w:rPr>
      <w:rFonts w:ascii="Arial" w:hAnsi="Arial"/>
      <w:sz w:val="22"/>
      <w:szCs w:val="22"/>
      <w:lang w:val="en-US" w:eastAsia="en-US"/>
    </w:rPr>
  </w:style>
  <w:style w:type="character" w:customStyle="1" w:styleId="Header1Char1">
    <w:name w:val="Header 1 Char1"/>
    <w:aliases w:val="Encabezado 2 Char1,encabezado Caracter Char,encabezado Char Char1"/>
    <w:rsid w:val="00FE0FBE"/>
    <w:rPr>
      <w:sz w:val="24"/>
      <w:szCs w:val="24"/>
      <w:lang w:val="en-US" w:eastAsia="en-US" w:bidi="ar-SA"/>
    </w:rPr>
  </w:style>
  <w:style w:type="character" w:customStyle="1" w:styleId="FontStyle136">
    <w:name w:val="Font Style136"/>
    <w:rsid w:val="00FE0FBE"/>
    <w:rPr>
      <w:rFonts w:ascii="Arial" w:hAnsi="Arial" w:cs="Arial"/>
      <w:sz w:val="20"/>
      <w:szCs w:val="20"/>
    </w:rPr>
  </w:style>
  <w:style w:type="paragraph" w:customStyle="1" w:styleId="BodySingle">
    <w:name w:val="Body Single"/>
    <w:basedOn w:val="Normal"/>
    <w:rsid w:val="00FE0FBE"/>
    <w:pPr>
      <w:overflowPunct w:val="0"/>
      <w:autoSpaceDE w:val="0"/>
      <w:autoSpaceDN w:val="0"/>
      <w:adjustRightInd w:val="0"/>
      <w:textAlignment w:val="baseline"/>
    </w:pPr>
    <w:rPr>
      <w:szCs w:val="20"/>
      <w:lang w:val="en-GB" w:eastAsia="en-US"/>
    </w:rPr>
  </w:style>
  <w:style w:type="character" w:customStyle="1" w:styleId="TitleChar">
    <w:name w:val="Title Char"/>
    <w:link w:val="Title"/>
    <w:uiPriority w:val="10"/>
    <w:rsid w:val="00FE0FBE"/>
    <w:rPr>
      <w:rFonts w:ascii="Arial" w:hAnsi="Arial"/>
      <w:b/>
      <w:sz w:val="28"/>
      <w:szCs w:val="24"/>
      <w:lang w:val="en-GB" w:eastAsia="en-US" w:bidi="ar-SA"/>
    </w:rPr>
  </w:style>
  <w:style w:type="character" w:customStyle="1" w:styleId="FontStyle43">
    <w:name w:val="Font Style43"/>
    <w:rsid w:val="00FE0FBE"/>
    <w:rPr>
      <w:rFonts w:ascii="Arial" w:hAnsi="Arial" w:cs="Arial"/>
      <w:sz w:val="22"/>
      <w:szCs w:val="22"/>
    </w:rPr>
  </w:style>
  <w:style w:type="character" w:customStyle="1" w:styleId="CharChar2">
    <w:name w:val="Char Char2"/>
    <w:rsid w:val="00FE0FBE"/>
    <w:rPr>
      <w:sz w:val="24"/>
      <w:szCs w:val="24"/>
    </w:rPr>
  </w:style>
  <w:style w:type="character" w:customStyle="1" w:styleId="FontStyle42">
    <w:name w:val="Font Style42"/>
    <w:rsid w:val="00FE0FBE"/>
    <w:rPr>
      <w:rFonts w:ascii="Arial" w:hAnsi="Arial" w:cs="Arial"/>
      <w:b/>
      <w:bCs/>
      <w:sz w:val="22"/>
      <w:szCs w:val="22"/>
    </w:rPr>
  </w:style>
  <w:style w:type="character" w:customStyle="1" w:styleId="Heading2Char">
    <w:name w:val="Heading 2 Char"/>
    <w:aliases w:val="H2 Char,heading 2 Char,Heading 2 Hidden Char,HD2 Char,heading2 Char,palacs csunyan beszel Char,Attribute Heading 2 Char,Alfejezet Char,PLS 2 Char,PLS 21 Char,PLS 22 Char,PLS 23 Char,num Char,afsnit Char,H21 Char,H22 Char,H23 Char,H24 Char"/>
    <w:link w:val="Heading2"/>
    <w:rsid w:val="00FE0FBE"/>
    <w:rPr>
      <w:color w:val="000080"/>
      <w:sz w:val="32"/>
      <w:lang w:val="en-US" w:eastAsia="ro-RO" w:bidi="ar-SA"/>
    </w:rPr>
  </w:style>
  <w:style w:type="character" w:customStyle="1" w:styleId="Heading3Char">
    <w:name w:val="Heading 3 Char"/>
    <w:link w:val="Heading3"/>
    <w:uiPriority w:val="9"/>
    <w:rsid w:val="00FE0FBE"/>
    <w:rPr>
      <w:b/>
      <w:sz w:val="28"/>
      <w:lang w:val="en-US" w:eastAsia="ro-RO" w:bidi="ar-SA"/>
    </w:rPr>
  </w:style>
  <w:style w:type="paragraph" w:customStyle="1" w:styleId="DefaultTextCharChar">
    <w:name w:val="Default Text Char Char"/>
    <w:basedOn w:val="Normal"/>
    <w:link w:val="DefaultTextCharCharChar"/>
    <w:rsid w:val="00FE0FBE"/>
    <w:pPr>
      <w:overflowPunct w:val="0"/>
      <w:autoSpaceDE w:val="0"/>
      <w:autoSpaceDN w:val="0"/>
      <w:adjustRightInd w:val="0"/>
      <w:textAlignment w:val="baseline"/>
    </w:pPr>
    <w:rPr>
      <w:szCs w:val="20"/>
      <w:lang w:eastAsia="en-US"/>
    </w:rPr>
  </w:style>
  <w:style w:type="character" w:customStyle="1" w:styleId="DefaultTextCharCharChar">
    <w:name w:val="Default Text Char Char Char"/>
    <w:link w:val="DefaultTextCharChar"/>
    <w:rsid w:val="00FE0FBE"/>
    <w:rPr>
      <w:sz w:val="24"/>
      <w:lang w:val="ro-RO" w:eastAsia="en-US" w:bidi="ar-SA"/>
    </w:rPr>
  </w:style>
  <w:style w:type="paragraph" w:customStyle="1" w:styleId="DefaultText1CharChar">
    <w:name w:val="Default Text:1 Char Char"/>
    <w:basedOn w:val="Normal"/>
    <w:link w:val="DefaultText1CharCharChar"/>
    <w:rsid w:val="00FE0FBE"/>
    <w:pPr>
      <w:overflowPunct w:val="0"/>
      <w:autoSpaceDE w:val="0"/>
      <w:autoSpaceDN w:val="0"/>
      <w:adjustRightInd w:val="0"/>
    </w:pPr>
    <w:rPr>
      <w:szCs w:val="20"/>
      <w:lang w:val="en-US" w:eastAsia="en-US"/>
    </w:rPr>
  </w:style>
  <w:style w:type="character" w:customStyle="1" w:styleId="DefaultText1CharCharChar">
    <w:name w:val="Default Text:1 Char Char Char"/>
    <w:link w:val="DefaultText1CharChar"/>
    <w:rsid w:val="00FE0FBE"/>
    <w:rPr>
      <w:sz w:val="24"/>
      <w:lang w:val="en-US" w:eastAsia="en-US" w:bidi="ar-SA"/>
    </w:rPr>
  </w:style>
  <w:style w:type="paragraph" w:customStyle="1" w:styleId="Par1CharChar">
    <w:name w:val="Par_1 Char Char"/>
    <w:basedOn w:val="Normal"/>
    <w:link w:val="Par1CharCharChar"/>
    <w:rsid w:val="00FE0FBE"/>
    <w:pPr>
      <w:ind w:left="580" w:hanging="580"/>
      <w:jc w:val="both"/>
    </w:pPr>
    <w:rPr>
      <w:color w:val="000000"/>
      <w:sz w:val="18"/>
      <w:szCs w:val="20"/>
      <w:lang w:val="en-US" w:eastAsia="en-GB"/>
    </w:rPr>
  </w:style>
  <w:style w:type="character" w:customStyle="1" w:styleId="Par1CharCharChar">
    <w:name w:val="Par_1 Char Char Char"/>
    <w:link w:val="Par1CharChar"/>
    <w:rsid w:val="00FE0FBE"/>
    <w:rPr>
      <w:color w:val="000000"/>
      <w:sz w:val="18"/>
      <w:lang w:val="en-US" w:eastAsia="en-GB" w:bidi="ar-SA"/>
    </w:rPr>
  </w:style>
  <w:style w:type="paragraph" w:customStyle="1" w:styleId="StyleText2ArialBoldCenteredLeft0cmAfter0pt">
    <w:name w:val="Style Text 2 + Arial Bold Centered Left:  0 cm After:  0 pt"/>
    <w:basedOn w:val="Normal"/>
    <w:rsid w:val="00FE0FBE"/>
    <w:pPr>
      <w:tabs>
        <w:tab w:val="left" w:pos="2161"/>
      </w:tabs>
      <w:jc w:val="center"/>
      <w:outlineLvl w:val="1"/>
    </w:pPr>
    <w:rPr>
      <w:rFonts w:ascii="Arial" w:hAnsi="Arial"/>
      <w:b/>
      <w:bCs/>
      <w:szCs w:val="20"/>
      <w:lang w:val="en-GB" w:eastAsia="en-GB"/>
    </w:rPr>
  </w:style>
  <w:style w:type="paragraph" w:customStyle="1" w:styleId="SubTitle1">
    <w:name w:val="SubTitle 1"/>
    <w:basedOn w:val="Normal"/>
    <w:next w:val="SubTitle2"/>
    <w:rsid w:val="00FE0FBE"/>
    <w:pPr>
      <w:spacing w:after="240"/>
      <w:jc w:val="center"/>
    </w:pPr>
    <w:rPr>
      <w:b/>
      <w:sz w:val="40"/>
      <w:szCs w:val="20"/>
      <w:lang w:val="en-GB" w:eastAsia="en-GB"/>
    </w:rPr>
  </w:style>
  <w:style w:type="paragraph" w:customStyle="1" w:styleId="SubTitle2">
    <w:name w:val="SubTitle 2"/>
    <w:basedOn w:val="Normal"/>
    <w:rsid w:val="00FE0FBE"/>
    <w:pPr>
      <w:spacing w:after="240"/>
      <w:jc w:val="center"/>
    </w:pPr>
    <w:rPr>
      <w:b/>
      <w:sz w:val="32"/>
      <w:szCs w:val="20"/>
      <w:lang w:val="en-GB" w:eastAsia="en-GB"/>
    </w:rPr>
  </w:style>
  <w:style w:type="paragraph" w:styleId="NormalWeb">
    <w:name w:val="Normal (Web)"/>
    <w:basedOn w:val="Normal"/>
    <w:uiPriority w:val="99"/>
    <w:rsid w:val="00F71429"/>
    <w:pPr>
      <w:spacing w:before="100" w:beforeAutospacing="1" w:after="100" w:afterAutospacing="1"/>
    </w:pPr>
  </w:style>
  <w:style w:type="character" w:customStyle="1" w:styleId="Bodytext4">
    <w:name w:val="Body text (4)_"/>
    <w:link w:val="Bodytext41"/>
    <w:rsid w:val="00F71429"/>
    <w:rPr>
      <w:rFonts w:ascii="Arial" w:hAnsi="Arial"/>
      <w:lang w:bidi="ar-SA"/>
    </w:rPr>
  </w:style>
  <w:style w:type="paragraph" w:customStyle="1" w:styleId="Bodytext41">
    <w:name w:val="Body text (4)1"/>
    <w:basedOn w:val="Normal"/>
    <w:link w:val="Bodytext4"/>
    <w:rsid w:val="00F71429"/>
    <w:pPr>
      <w:shd w:val="clear" w:color="auto" w:fill="FFFFFF"/>
      <w:spacing w:after="780" w:line="240" w:lineRule="exact"/>
      <w:ind w:hanging="3060"/>
    </w:pPr>
    <w:rPr>
      <w:rFonts w:ascii="Arial" w:hAnsi="Arial"/>
      <w:sz w:val="20"/>
      <w:szCs w:val="20"/>
      <w:lang w:val="x-none" w:eastAsia="x-none"/>
    </w:rPr>
  </w:style>
  <w:style w:type="character" w:customStyle="1" w:styleId="Bodytext0">
    <w:name w:val="Body text_"/>
    <w:link w:val="Bodytext1"/>
    <w:rsid w:val="00F71429"/>
    <w:rPr>
      <w:rFonts w:ascii="Arial" w:hAnsi="Arial"/>
      <w:sz w:val="16"/>
      <w:szCs w:val="16"/>
      <w:lang w:bidi="ar-SA"/>
    </w:rPr>
  </w:style>
  <w:style w:type="character" w:customStyle="1" w:styleId="BodytextBold59">
    <w:name w:val="Body text + Bold59"/>
    <w:rsid w:val="00F71429"/>
    <w:rPr>
      <w:rFonts w:ascii="Arial" w:hAnsi="Arial"/>
      <w:b/>
      <w:bCs/>
      <w:sz w:val="16"/>
      <w:szCs w:val="16"/>
      <w:lang w:bidi="ar-SA"/>
    </w:rPr>
  </w:style>
  <w:style w:type="paragraph" w:customStyle="1" w:styleId="Bodytext1">
    <w:name w:val="Body text1"/>
    <w:basedOn w:val="Normal"/>
    <w:link w:val="Bodytext0"/>
    <w:rsid w:val="00F71429"/>
    <w:pPr>
      <w:shd w:val="clear" w:color="auto" w:fill="FFFFFF"/>
      <w:spacing w:line="178" w:lineRule="exact"/>
      <w:ind w:hanging="1400"/>
    </w:pPr>
    <w:rPr>
      <w:rFonts w:ascii="Arial" w:hAnsi="Arial"/>
      <w:sz w:val="16"/>
      <w:szCs w:val="16"/>
      <w:lang w:val="x-none" w:eastAsia="x-none"/>
    </w:rPr>
  </w:style>
  <w:style w:type="character" w:customStyle="1" w:styleId="Bodytext4NotBold31">
    <w:name w:val="Body text (4) + Not Bold31"/>
    <w:rsid w:val="00F71429"/>
    <w:rPr>
      <w:rFonts w:ascii="Arial" w:hAnsi="Arial" w:cs="Arial"/>
      <w:b/>
      <w:bCs/>
      <w:spacing w:val="0"/>
      <w:sz w:val="16"/>
      <w:szCs w:val="16"/>
      <w:lang w:bidi="ar-SA"/>
    </w:rPr>
  </w:style>
  <w:style w:type="character" w:customStyle="1" w:styleId="BodytextBold57">
    <w:name w:val="Body text + Bold57"/>
    <w:rsid w:val="00F71429"/>
    <w:rPr>
      <w:rFonts w:ascii="Arial" w:hAnsi="Arial" w:cs="Arial"/>
      <w:b/>
      <w:bCs/>
      <w:spacing w:val="0"/>
      <w:sz w:val="16"/>
      <w:szCs w:val="16"/>
      <w:lang w:bidi="ar-SA"/>
    </w:rPr>
  </w:style>
  <w:style w:type="character" w:customStyle="1" w:styleId="Bodytext20">
    <w:name w:val="Body text (2)_"/>
    <w:link w:val="Bodytext21"/>
    <w:rsid w:val="00F71429"/>
    <w:rPr>
      <w:rFonts w:ascii="Arial" w:hAnsi="Arial"/>
      <w:b/>
      <w:bCs/>
      <w:sz w:val="17"/>
      <w:szCs w:val="17"/>
      <w:lang w:bidi="ar-SA"/>
    </w:rPr>
  </w:style>
  <w:style w:type="character" w:customStyle="1" w:styleId="Bodytext2NotBold">
    <w:name w:val="Body text (2) + Not Bold"/>
    <w:basedOn w:val="Bodytext20"/>
    <w:rsid w:val="00F71429"/>
    <w:rPr>
      <w:rFonts w:ascii="Arial" w:hAnsi="Arial"/>
      <w:b/>
      <w:bCs/>
      <w:sz w:val="17"/>
      <w:szCs w:val="17"/>
      <w:lang w:bidi="ar-SA"/>
    </w:rPr>
  </w:style>
  <w:style w:type="character" w:customStyle="1" w:styleId="BodytextBold31">
    <w:name w:val="Body text + Bold31"/>
    <w:rsid w:val="00F71429"/>
    <w:rPr>
      <w:rFonts w:ascii="Arial" w:hAnsi="Arial" w:cs="Arial"/>
      <w:b/>
      <w:bCs/>
      <w:spacing w:val="0"/>
      <w:sz w:val="17"/>
      <w:szCs w:val="17"/>
      <w:lang w:bidi="ar-SA"/>
    </w:rPr>
  </w:style>
  <w:style w:type="character" w:customStyle="1" w:styleId="Bodytext22">
    <w:name w:val="Body text (2)"/>
    <w:rsid w:val="00F71429"/>
    <w:rPr>
      <w:rFonts w:ascii="Arial" w:hAnsi="Arial"/>
      <w:b/>
      <w:bCs/>
      <w:sz w:val="17"/>
      <w:szCs w:val="17"/>
      <w:u w:val="single"/>
      <w:lang w:bidi="ar-SA"/>
    </w:rPr>
  </w:style>
  <w:style w:type="character" w:customStyle="1" w:styleId="BodytextBold30">
    <w:name w:val="Body text + Bold30"/>
    <w:rsid w:val="00F71429"/>
    <w:rPr>
      <w:rFonts w:ascii="Arial" w:hAnsi="Arial" w:cs="Arial"/>
      <w:b/>
      <w:bCs/>
      <w:spacing w:val="0"/>
      <w:sz w:val="17"/>
      <w:szCs w:val="17"/>
      <w:u w:val="single"/>
      <w:lang w:bidi="ar-SA"/>
    </w:rPr>
  </w:style>
  <w:style w:type="character" w:customStyle="1" w:styleId="BodytextBold29">
    <w:name w:val="Body text + Bold29"/>
    <w:rsid w:val="00F71429"/>
    <w:rPr>
      <w:rFonts w:ascii="Arial" w:hAnsi="Arial" w:cs="Arial"/>
      <w:b/>
      <w:bCs/>
      <w:spacing w:val="0"/>
      <w:sz w:val="17"/>
      <w:szCs w:val="17"/>
      <w:lang w:bidi="ar-SA"/>
    </w:rPr>
  </w:style>
  <w:style w:type="character" w:customStyle="1" w:styleId="BodytextBold28">
    <w:name w:val="Body text + Bold28"/>
    <w:rsid w:val="00F71429"/>
    <w:rPr>
      <w:rFonts w:ascii="Arial" w:hAnsi="Arial" w:cs="Arial"/>
      <w:b/>
      <w:bCs/>
      <w:spacing w:val="0"/>
      <w:sz w:val="17"/>
      <w:szCs w:val="17"/>
      <w:u w:val="single"/>
      <w:lang w:bidi="ar-SA"/>
    </w:rPr>
  </w:style>
  <w:style w:type="character" w:customStyle="1" w:styleId="Bodytext2NotBold13">
    <w:name w:val="Body text (2) + Not Bold13"/>
    <w:basedOn w:val="Bodytext20"/>
    <w:rsid w:val="00F71429"/>
    <w:rPr>
      <w:rFonts w:ascii="Arial" w:hAnsi="Arial"/>
      <w:b/>
      <w:bCs/>
      <w:sz w:val="17"/>
      <w:szCs w:val="17"/>
      <w:lang w:bidi="ar-SA"/>
    </w:rPr>
  </w:style>
  <w:style w:type="character" w:customStyle="1" w:styleId="Bodytext27">
    <w:name w:val="Body text (2)7"/>
    <w:rsid w:val="00F71429"/>
    <w:rPr>
      <w:rFonts w:ascii="Arial" w:hAnsi="Arial"/>
      <w:b/>
      <w:bCs/>
      <w:sz w:val="17"/>
      <w:szCs w:val="17"/>
      <w:u w:val="single"/>
      <w:lang w:bidi="ar-SA"/>
    </w:rPr>
  </w:style>
  <w:style w:type="character" w:customStyle="1" w:styleId="Bodytext8pt">
    <w:name w:val="Body text + 8 pt"/>
    <w:aliases w:val="Italic28"/>
    <w:rsid w:val="00F71429"/>
    <w:rPr>
      <w:rFonts w:ascii="Arial" w:hAnsi="Arial" w:cs="Arial"/>
      <w:i/>
      <w:iCs/>
      <w:spacing w:val="0"/>
      <w:sz w:val="16"/>
      <w:szCs w:val="16"/>
      <w:lang w:bidi="ar-SA"/>
    </w:rPr>
  </w:style>
  <w:style w:type="paragraph" w:customStyle="1" w:styleId="Bodytext21">
    <w:name w:val="Body text (2)1"/>
    <w:basedOn w:val="Normal"/>
    <w:link w:val="Bodytext20"/>
    <w:rsid w:val="00F71429"/>
    <w:pPr>
      <w:shd w:val="clear" w:color="auto" w:fill="FFFFFF"/>
      <w:spacing w:after="120" w:line="240" w:lineRule="atLeast"/>
    </w:pPr>
    <w:rPr>
      <w:rFonts w:ascii="Arial" w:hAnsi="Arial"/>
      <w:b/>
      <w:bCs/>
      <w:sz w:val="17"/>
      <w:szCs w:val="17"/>
      <w:lang w:val="x-none" w:eastAsia="x-none"/>
    </w:rPr>
  </w:style>
  <w:style w:type="character" w:customStyle="1" w:styleId="Bodytext5">
    <w:name w:val="Body text (5)_"/>
    <w:link w:val="Bodytext51"/>
    <w:rsid w:val="00F71429"/>
    <w:rPr>
      <w:sz w:val="18"/>
      <w:szCs w:val="18"/>
      <w:lang w:bidi="ar-SA"/>
    </w:rPr>
  </w:style>
  <w:style w:type="paragraph" w:customStyle="1" w:styleId="Bodytext51">
    <w:name w:val="Body text (5)1"/>
    <w:basedOn w:val="Normal"/>
    <w:link w:val="Bodytext5"/>
    <w:rsid w:val="00F71429"/>
    <w:pPr>
      <w:shd w:val="clear" w:color="auto" w:fill="FFFFFF"/>
      <w:spacing w:before="5760" w:after="780" w:line="234" w:lineRule="exact"/>
      <w:ind w:hanging="760"/>
      <w:jc w:val="right"/>
    </w:pPr>
    <w:rPr>
      <w:sz w:val="18"/>
      <w:szCs w:val="18"/>
      <w:lang w:val="x-none" w:eastAsia="x-none"/>
    </w:rPr>
  </w:style>
  <w:style w:type="paragraph" w:customStyle="1" w:styleId="normaltableau">
    <w:name w:val="normal_tableau"/>
    <w:basedOn w:val="Normal"/>
    <w:rsid w:val="00CA49AD"/>
    <w:pPr>
      <w:spacing w:before="120" w:after="120"/>
      <w:jc w:val="both"/>
    </w:pPr>
    <w:rPr>
      <w:rFonts w:ascii="Optima" w:hAnsi="Optima"/>
      <w:sz w:val="22"/>
      <w:szCs w:val="20"/>
      <w:lang w:eastAsia="en-US"/>
    </w:rPr>
  </w:style>
  <w:style w:type="paragraph" w:styleId="ListParagraph">
    <w:name w:val="List Paragraph"/>
    <w:aliases w:val="Normal bullet 2,List Paragraph1,List1,Forth level,Akapit z listą BS,Outlines a.b.c.,List_Paragraph,Multilevel para_II,Akapit z lista BS"/>
    <w:basedOn w:val="Normal"/>
    <w:link w:val="ListParagraphChar"/>
    <w:uiPriority w:val="34"/>
    <w:qFormat/>
    <w:rsid w:val="00AF629F"/>
    <w:pPr>
      <w:ind w:left="720"/>
    </w:pPr>
  </w:style>
  <w:style w:type="paragraph" w:customStyle="1" w:styleId="Default">
    <w:name w:val="Default"/>
    <w:rsid w:val="00371CBE"/>
    <w:pPr>
      <w:autoSpaceDE w:val="0"/>
      <w:autoSpaceDN w:val="0"/>
      <w:adjustRightInd w:val="0"/>
    </w:pPr>
    <w:rPr>
      <w:color w:val="000000"/>
      <w:sz w:val="24"/>
      <w:szCs w:val="24"/>
      <w:lang w:val="en-US" w:eastAsia="en-US"/>
    </w:rPr>
  </w:style>
  <w:style w:type="character" w:customStyle="1" w:styleId="Heading5Char">
    <w:name w:val="Heading 5 Char"/>
    <w:link w:val="Heading5"/>
    <w:uiPriority w:val="9"/>
    <w:rsid w:val="008B4207"/>
    <w:rPr>
      <w:b/>
      <w:bCs/>
      <w:i/>
      <w:iCs/>
      <w:sz w:val="26"/>
      <w:szCs w:val="26"/>
    </w:rPr>
  </w:style>
  <w:style w:type="character" w:customStyle="1" w:styleId="Heading6Char">
    <w:name w:val="Heading 6 Char"/>
    <w:link w:val="Heading6"/>
    <w:uiPriority w:val="9"/>
    <w:rsid w:val="008B4207"/>
    <w:rPr>
      <w:b/>
      <w:bCs/>
      <w:sz w:val="22"/>
      <w:szCs w:val="22"/>
    </w:rPr>
  </w:style>
  <w:style w:type="character" w:customStyle="1" w:styleId="Heading4Char">
    <w:name w:val="Heading 4 Char"/>
    <w:link w:val="Heading4"/>
    <w:uiPriority w:val="9"/>
    <w:rsid w:val="008B4207"/>
    <w:rPr>
      <w:rFonts w:ascii="Arial" w:hAnsi="Arial" w:cs="Arial"/>
      <w:b/>
      <w:bCs/>
      <w:sz w:val="24"/>
      <w:lang w:val="en-GB"/>
    </w:rPr>
  </w:style>
  <w:style w:type="character" w:customStyle="1" w:styleId="Heading9Char">
    <w:name w:val="Heading 9 Char"/>
    <w:link w:val="Heading9"/>
    <w:uiPriority w:val="9"/>
    <w:rsid w:val="008B4207"/>
    <w:rPr>
      <w:rFonts w:ascii="Arial" w:hAnsi="Arial" w:cs="Arial"/>
      <w:sz w:val="22"/>
      <w:szCs w:val="22"/>
    </w:rPr>
  </w:style>
  <w:style w:type="paragraph" w:customStyle="1" w:styleId="BalloonText1">
    <w:name w:val="Balloon Text1"/>
    <w:basedOn w:val="Normal"/>
    <w:semiHidden/>
    <w:rsid w:val="008B4207"/>
    <w:rPr>
      <w:rFonts w:ascii="Tahoma" w:hAnsi="Tahoma" w:cs="Tahoma"/>
      <w:sz w:val="16"/>
      <w:szCs w:val="16"/>
      <w:lang w:val="en-GB" w:eastAsia="en-US"/>
    </w:rPr>
  </w:style>
  <w:style w:type="character" w:customStyle="1" w:styleId="BodyTextIndentChar">
    <w:name w:val="Body Text Indent Char"/>
    <w:link w:val="BodyTextIndent"/>
    <w:rsid w:val="008B4207"/>
    <w:rPr>
      <w:rFonts w:ascii="Arial" w:hAnsi="Arial" w:cs="Arial"/>
      <w:sz w:val="24"/>
      <w:szCs w:val="24"/>
      <w:lang w:val="ro-RO"/>
    </w:rPr>
  </w:style>
  <w:style w:type="paragraph" w:customStyle="1" w:styleId="xl27">
    <w:name w:val="xl27"/>
    <w:basedOn w:val="Normal"/>
    <w:rsid w:val="008B4207"/>
    <w:pPr>
      <w:spacing w:before="100" w:beforeAutospacing="1" w:after="100" w:afterAutospacing="1"/>
      <w:jc w:val="center"/>
    </w:pPr>
  </w:style>
  <w:style w:type="paragraph" w:styleId="List">
    <w:name w:val="List"/>
    <w:basedOn w:val="Normal"/>
    <w:rsid w:val="001D0B34"/>
    <w:pPr>
      <w:ind w:left="283" w:hanging="283"/>
    </w:pPr>
    <w:rPr>
      <w:lang w:eastAsia="en-US"/>
    </w:rPr>
  </w:style>
  <w:style w:type="paragraph" w:customStyle="1" w:styleId="BodyText10">
    <w:name w:val="Body Text1"/>
    <w:basedOn w:val="Normal"/>
    <w:rsid w:val="00057BF7"/>
    <w:pPr>
      <w:shd w:val="clear" w:color="auto" w:fill="FFFFFF"/>
      <w:spacing w:before="120" w:after="120" w:line="240" w:lineRule="atLeast"/>
    </w:pPr>
    <w:rPr>
      <w:sz w:val="13"/>
      <w:szCs w:val="13"/>
      <w:lang w:eastAsia="ja-JP"/>
    </w:rPr>
  </w:style>
  <w:style w:type="character" w:customStyle="1" w:styleId="Heading10">
    <w:name w:val="Heading #1_"/>
    <w:link w:val="Heading11"/>
    <w:locked/>
    <w:rsid w:val="000C36D3"/>
    <w:rPr>
      <w:spacing w:val="-9"/>
      <w:sz w:val="23"/>
      <w:szCs w:val="23"/>
      <w:shd w:val="clear" w:color="auto" w:fill="FFFFFF"/>
    </w:rPr>
  </w:style>
  <w:style w:type="character" w:customStyle="1" w:styleId="BodytextBold4">
    <w:name w:val="Body text + Bold4"/>
    <w:rsid w:val="000C36D3"/>
    <w:rPr>
      <w:rFonts w:ascii="Arial" w:hAnsi="Arial"/>
      <w:b/>
      <w:bCs/>
      <w:spacing w:val="-3"/>
      <w:sz w:val="23"/>
      <w:szCs w:val="23"/>
      <w:lang w:bidi="ar-SA"/>
    </w:rPr>
  </w:style>
  <w:style w:type="paragraph" w:customStyle="1" w:styleId="Heading11">
    <w:name w:val="Heading #1"/>
    <w:basedOn w:val="Normal"/>
    <w:link w:val="Heading10"/>
    <w:rsid w:val="000C36D3"/>
    <w:pPr>
      <w:shd w:val="clear" w:color="auto" w:fill="FFFFFF"/>
      <w:spacing w:before="900" w:line="240" w:lineRule="atLeast"/>
      <w:outlineLvl w:val="0"/>
    </w:pPr>
    <w:rPr>
      <w:spacing w:val="-9"/>
      <w:sz w:val="23"/>
      <w:szCs w:val="23"/>
      <w:lang w:val="x-none" w:eastAsia="x-none"/>
    </w:rPr>
  </w:style>
  <w:style w:type="character" w:customStyle="1" w:styleId="BodytextBold3">
    <w:name w:val="Body text + Bold3"/>
    <w:aliases w:val="Italic,Spacing 0 pt"/>
    <w:rsid w:val="000C36D3"/>
    <w:rPr>
      <w:rFonts w:ascii="Arial" w:hAnsi="Arial"/>
      <w:b/>
      <w:bCs/>
      <w:i/>
      <w:iCs/>
      <w:spacing w:val="-9"/>
      <w:sz w:val="23"/>
      <w:szCs w:val="23"/>
      <w:lang w:bidi="ar-SA"/>
    </w:rPr>
  </w:style>
  <w:style w:type="character" w:customStyle="1" w:styleId="Bodytext135pt">
    <w:name w:val="Body text + 13.5 pt"/>
    <w:aliases w:val="Bold,Spacing 0 pt5"/>
    <w:rsid w:val="000C36D3"/>
    <w:rPr>
      <w:rFonts w:ascii="Arial" w:hAnsi="Arial"/>
      <w:b/>
      <w:bCs/>
      <w:spacing w:val="-8"/>
      <w:sz w:val="26"/>
      <w:szCs w:val="26"/>
      <w:lang w:bidi="ar-SA"/>
    </w:rPr>
  </w:style>
  <w:style w:type="character" w:customStyle="1" w:styleId="BodytextBold2">
    <w:name w:val="Body text + Bold2"/>
    <w:rsid w:val="000C36D3"/>
    <w:rPr>
      <w:rFonts w:ascii="Times New Roman" w:hAnsi="Times New Roman" w:cs="Times New Roman"/>
      <w:b/>
      <w:bCs/>
      <w:spacing w:val="-3"/>
      <w:sz w:val="23"/>
      <w:szCs w:val="23"/>
      <w:u w:val="single"/>
      <w:lang w:bidi="ar-SA"/>
    </w:rPr>
  </w:style>
  <w:style w:type="character" w:customStyle="1" w:styleId="BodytextBold1">
    <w:name w:val="Body text + Bold1"/>
    <w:aliases w:val="Italic1,Spacing 0 pt3"/>
    <w:rsid w:val="000C36D3"/>
    <w:rPr>
      <w:rFonts w:ascii="Times New Roman" w:hAnsi="Times New Roman" w:cs="Times New Roman"/>
      <w:b/>
      <w:bCs/>
      <w:i/>
      <w:iCs/>
      <w:spacing w:val="-9"/>
      <w:sz w:val="23"/>
      <w:szCs w:val="23"/>
      <w:u w:val="single"/>
      <w:lang w:bidi="ar-SA"/>
    </w:rPr>
  </w:style>
  <w:style w:type="character" w:customStyle="1" w:styleId="Bodytext5NotBold">
    <w:name w:val="Body text (5) + Not Bold"/>
    <w:aliases w:val="Not Italic,Spacing 0 pt2"/>
    <w:rsid w:val="000C36D3"/>
    <w:rPr>
      <w:b/>
      <w:bCs/>
      <w:i/>
      <w:iCs/>
      <w:spacing w:val="2"/>
      <w:sz w:val="23"/>
      <w:szCs w:val="23"/>
      <w:lang w:bidi="ar-SA"/>
    </w:rPr>
  </w:style>
  <w:style w:type="paragraph" w:customStyle="1" w:styleId="Bodytext50">
    <w:name w:val="Body text (5)"/>
    <w:basedOn w:val="Normal"/>
    <w:rsid w:val="000C36D3"/>
    <w:pPr>
      <w:shd w:val="clear" w:color="auto" w:fill="FFFFFF"/>
      <w:spacing w:before="120" w:after="900" w:line="240" w:lineRule="atLeast"/>
    </w:pPr>
    <w:rPr>
      <w:spacing w:val="-9"/>
      <w:sz w:val="23"/>
      <w:szCs w:val="23"/>
      <w:lang w:eastAsia="ja-JP"/>
    </w:rPr>
  </w:style>
  <w:style w:type="character" w:customStyle="1" w:styleId="labeldatatext">
    <w:name w:val="labeldatatext"/>
    <w:rsid w:val="00CB4B60"/>
  </w:style>
  <w:style w:type="character" w:customStyle="1" w:styleId="Heading30">
    <w:name w:val="Heading #3_"/>
    <w:link w:val="Heading31"/>
    <w:rsid w:val="006B0CD7"/>
    <w:rPr>
      <w:sz w:val="25"/>
      <w:szCs w:val="25"/>
      <w:shd w:val="clear" w:color="auto" w:fill="FFFFFF"/>
    </w:rPr>
  </w:style>
  <w:style w:type="character" w:customStyle="1" w:styleId="Bodytext5Bold">
    <w:name w:val="Body text (5) + Bold"/>
    <w:rsid w:val="006B0CD7"/>
    <w:rPr>
      <w:rFonts w:ascii="Times New Roman" w:eastAsia="Times New Roman" w:hAnsi="Times New Roman" w:cs="Times New Roman"/>
      <w:b/>
      <w:bCs/>
      <w:i w:val="0"/>
      <w:iCs w:val="0"/>
      <w:smallCaps w:val="0"/>
      <w:strike w:val="0"/>
      <w:spacing w:val="0"/>
      <w:sz w:val="25"/>
      <w:szCs w:val="25"/>
    </w:rPr>
  </w:style>
  <w:style w:type="paragraph" w:customStyle="1" w:styleId="Heading31">
    <w:name w:val="Heading #3"/>
    <w:basedOn w:val="Normal"/>
    <w:link w:val="Heading30"/>
    <w:rsid w:val="006B0CD7"/>
    <w:pPr>
      <w:shd w:val="clear" w:color="auto" w:fill="FFFFFF"/>
      <w:spacing w:before="240" w:after="420" w:line="0" w:lineRule="atLeast"/>
      <w:jc w:val="center"/>
      <w:outlineLvl w:val="2"/>
    </w:pPr>
    <w:rPr>
      <w:sz w:val="25"/>
      <w:szCs w:val="25"/>
      <w:lang w:val="x-none" w:eastAsia="x-none"/>
    </w:rPr>
  </w:style>
  <w:style w:type="character" w:customStyle="1" w:styleId="ln2sectiune1">
    <w:name w:val="ln2sectiune1"/>
    <w:rsid w:val="0088747A"/>
    <w:rPr>
      <w:b/>
      <w:bCs/>
      <w:color w:val="0030AF"/>
    </w:rPr>
  </w:style>
  <w:style w:type="character" w:customStyle="1" w:styleId="ln2tsectiune">
    <w:name w:val="ln2tsectiune"/>
    <w:rsid w:val="0088747A"/>
  </w:style>
  <w:style w:type="character" w:customStyle="1" w:styleId="yiv679653513labeldatatext">
    <w:name w:val="yiv679653513labeldatatext"/>
    <w:basedOn w:val="DefaultParagraphFont"/>
    <w:rsid w:val="00F2464C"/>
  </w:style>
  <w:style w:type="character" w:customStyle="1" w:styleId="ListParagraphChar">
    <w:name w:val="List Paragraph Char"/>
    <w:aliases w:val="Normal bullet 2 Char,List Paragraph1 Char,List1 Char,Forth level Char,Akapit z listą BS Char,Outlines a.b.c. Char,List_Paragraph Char,Multilevel para_II Char,Akapit z lista BS Char"/>
    <w:link w:val="ListParagraph"/>
    <w:uiPriority w:val="34"/>
    <w:locked/>
    <w:rsid w:val="00684441"/>
    <w:rPr>
      <w:sz w:val="24"/>
      <w:szCs w:val="24"/>
      <w:lang w:val="ro-RO" w:eastAsia="ro-RO"/>
    </w:rPr>
  </w:style>
  <w:style w:type="character" w:customStyle="1" w:styleId="apple-converted-space">
    <w:name w:val="apple-converted-space"/>
    <w:basedOn w:val="DefaultParagraphFont"/>
    <w:rsid w:val="00F533D2"/>
  </w:style>
  <w:style w:type="paragraph" w:customStyle="1" w:styleId="bodytext210">
    <w:name w:val="bodytext21"/>
    <w:basedOn w:val="Normal"/>
    <w:rsid w:val="00F533D2"/>
    <w:pPr>
      <w:spacing w:before="100" w:beforeAutospacing="1" w:after="100" w:afterAutospacing="1"/>
    </w:pPr>
  </w:style>
  <w:style w:type="character" w:customStyle="1" w:styleId="DefaultTextChar">
    <w:name w:val="Default Text Char"/>
    <w:link w:val="DefaultText"/>
    <w:locked/>
    <w:rsid w:val="0012505A"/>
    <w:rPr>
      <w:sz w:val="24"/>
    </w:rPr>
  </w:style>
  <w:style w:type="paragraph" w:styleId="NoSpacing">
    <w:name w:val="No Spacing"/>
    <w:uiPriority w:val="1"/>
    <w:qFormat/>
    <w:rsid w:val="005E6143"/>
    <w:rPr>
      <w:rFonts w:ascii="Calibri" w:eastAsia="Calibri" w:hAnsi="Calibri"/>
      <w:sz w:val="22"/>
      <w:szCs w:val="22"/>
      <w:lang w:val="en-US" w:eastAsia="en-US"/>
    </w:rPr>
  </w:style>
  <w:style w:type="character" w:styleId="UnresolvedMention">
    <w:name w:val="Unresolved Mention"/>
    <w:uiPriority w:val="99"/>
    <w:semiHidden/>
    <w:unhideWhenUsed/>
    <w:rsid w:val="002E08D3"/>
    <w:rPr>
      <w:color w:val="605E5C"/>
      <w:shd w:val="clear" w:color="auto" w:fill="E1DFDD"/>
    </w:rPr>
  </w:style>
  <w:style w:type="paragraph" w:customStyle="1" w:styleId="spar">
    <w:name w:val="s_par"/>
    <w:basedOn w:val="Normal"/>
    <w:rsid w:val="006D6DE8"/>
    <w:pPr>
      <w:ind w:left="225"/>
    </w:pPr>
  </w:style>
  <w:style w:type="character" w:customStyle="1" w:styleId="slitttl1">
    <w:name w:val="s_lit_ttl1"/>
    <w:rsid w:val="006D6DE8"/>
    <w:rPr>
      <w:rFonts w:ascii="Verdana" w:hAnsi="Verdana" w:cs="Times New Roman"/>
      <w:b/>
      <w:bCs/>
      <w:color w:val="8B0000"/>
      <w:sz w:val="20"/>
      <w:szCs w:val="20"/>
      <w:shd w:val="clear" w:color="auto" w:fill="FFFFFF"/>
    </w:rPr>
  </w:style>
  <w:style w:type="character" w:customStyle="1" w:styleId="slitbdy">
    <w:name w:val="s_lit_bdy"/>
    <w:rsid w:val="006D6DE8"/>
    <w:rPr>
      <w:rFonts w:ascii="Verdana" w:hAnsi="Verdana" w:cs="Times New Roman"/>
      <w:color w:val="000000"/>
      <w:sz w:val="20"/>
      <w:szCs w:val="20"/>
      <w:shd w:val="clear" w:color="auto" w:fill="FFFFFF"/>
    </w:rPr>
  </w:style>
  <w:style w:type="paragraph" w:styleId="CommentText">
    <w:name w:val="annotation text"/>
    <w:basedOn w:val="Normal"/>
    <w:link w:val="CommentTextChar"/>
    <w:uiPriority w:val="99"/>
    <w:rsid w:val="00AB28D5"/>
    <w:rPr>
      <w:rFonts w:eastAsia="SimSun"/>
      <w:noProof/>
      <w:sz w:val="20"/>
      <w:szCs w:val="20"/>
      <w:lang w:eastAsia="en-US"/>
    </w:rPr>
  </w:style>
  <w:style w:type="character" w:customStyle="1" w:styleId="CommentTextChar">
    <w:name w:val="Comment Text Char"/>
    <w:link w:val="CommentText"/>
    <w:uiPriority w:val="99"/>
    <w:rsid w:val="00AB28D5"/>
    <w:rPr>
      <w:rFonts w:eastAsia="SimSun"/>
      <w:noProof/>
      <w:lang w:val="ro-RO" w:eastAsia="en-US"/>
    </w:rPr>
  </w:style>
  <w:style w:type="character" w:styleId="CommentReference">
    <w:name w:val="annotation reference"/>
    <w:uiPriority w:val="99"/>
    <w:rsid w:val="00AB28D5"/>
    <w:rPr>
      <w:rFonts w:ascii="Times New Roman" w:hAnsi="Times New Roman" w:cs="Times New Roman"/>
      <w:sz w:val="16"/>
      <w:szCs w:val="16"/>
    </w:rPr>
  </w:style>
  <w:style w:type="paragraph" w:customStyle="1" w:styleId="CaracterCaracter00">
    <w:name w:val="Caracter Caracter00"/>
    <w:basedOn w:val="Normal"/>
    <w:rsid w:val="003227CC"/>
    <w:rPr>
      <w:lang w:val="pl-PL" w:eastAsia="pl-PL"/>
    </w:rPr>
  </w:style>
  <w:style w:type="paragraph" w:customStyle="1" w:styleId="CharChar1CaracterCaracter00">
    <w:name w:val="Char Char1 Caracter Caracter00"/>
    <w:basedOn w:val="Normal"/>
    <w:rsid w:val="003227CC"/>
    <w:rPr>
      <w:lang w:val="pl-PL" w:eastAsia="pl-PL"/>
    </w:rPr>
  </w:style>
  <w:style w:type="paragraph" w:customStyle="1" w:styleId="CaracterCaracter000">
    <w:name w:val="Caracter Caracter000"/>
    <w:basedOn w:val="Normal"/>
    <w:rsid w:val="00EE6DF1"/>
    <w:rPr>
      <w:lang w:val="pl-PL" w:eastAsia="pl-PL"/>
    </w:rPr>
  </w:style>
  <w:style w:type="paragraph" w:customStyle="1" w:styleId="CharChar1CaracterCaracter000">
    <w:name w:val="Char Char1 Caracter Caracter000"/>
    <w:basedOn w:val="Normal"/>
    <w:rsid w:val="00EE6DF1"/>
    <w:rPr>
      <w:lang w:val="pl-PL" w:eastAsia="pl-PL"/>
    </w:rPr>
  </w:style>
  <w:style w:type="paragraph" w:customStyle="1" w:styleId="CaracterCaracter0000">
    <w:name w:val="Caracter Caracter0000"/>
    <w:basedOn w:val="Normal"/>
    <w:rsid w:val="00492851"/>
    <w:rPr>
      <w:lang w:val="pl-PL" w:eastAsia="pl-PL"/>
    </w:rPr>
  </w:style>
  <w:style w:type="paragraph" w:customStyle="1" w:styleId="CharChar1CaracterCaracter0000">
    <w:name w:val="Char Char1 Caracter Caracter0000"/>
    <w:basedOn w:val="Normal"/>
    <w:rsid w:val="00492851"/>
    <w:rPr>
      <w:lang w:val="pl-PL" w:eastAsia="pl-PL"/>
    </w:rPr>
  </w:style>
  <w:style w:type="paragraph" w:customStyle="1" w:styleId="CaracterCaracter00000">
    <w:name w:val="Caracter Caracter00000"/>
    <w:basedOn w:val="Normal"/>
    <w:rsid w:val="00485CB1"/>
    <w:rPr>
      <w:lang w:val="pl-PL" w:eastAsia="pl-PL"/>
    </w:rPr>
  </w:style>
  <w:style w:type="paragraph" w:customStyle="1" w:styleId="CharChar1CaracterCaracter00000">
    <w:name w:val="Char Char1 Caracter Caracter00000"/>
    <w:basedOn w:val="Normal"/>
    <w:rsid w:val="00485CB1"/>
    <w:rPr>
      <w:lang w:val="pl-PL" w:eastAsia="pl-PL"/>
    </w:rPr>
  </w:style>
  <w:style w:type="paragraph" w:customStyle="1" w:styleId="CaracterCaracter000000">
    <w:name w:val="Caracter Caracter000000"/>
    <w:basedOn w:val="Normal"/>
    <w:rsid w:val="007171EF"/>
    <w:rPr>
      <w:lang w:val="pl-PL" w:eastAsia="pl-PL"/>
    </w:rPr>
  </w:style>
  <w:style w:type="paragraph" w:customStyle="1" w:styleId="CharChar1CaracterCaracter000000">
    <w:name w:val="Char Char1 Caracter Caracter000000"/>
    <w:basedOn w:val="Normal"/>
    <w:rsid w:val="007171EF"/>
    <w:rPr>
      <w:lang w:val="pl-PL" w:eastAsia="pl-PL"/>
    </w:rPr>
  </w:style>
  <w:style w:type="paragraph" w:customStyle="1" w:styleId="CaracterCaracter0000000">
    <w:name w:val="Caracter Caracter0000000"/>
    <w:basedOn w:val="Normal"/>
    <w:rsid w:val="005A35A1"/>
    <w:rPr>
      <w:lang w:val="pl-PL" w:eastAsia="pl-PL"/>
    </w:rPr>
  </w:style>
  <w:style w:type="paragraph" w:customStyle="1" w:styleId="CharChar1CaracterCaracter0000000">
    <w:name w:val="Char Char1 Caracter Caracter0000000"/>
    <w:basedOn w:val="Normal"/>
    <w:rsid w:val="005A35A1"/>
    <w:rPr>
      <w:lang w:val="pl-PL" w:eastAsia="pl-PL"/>
    </w:rPr>
  </w:style>
  <w:style w:type="paragraph" w:customStyle="1" w:styleId="CaracterCaracter00000000">
    <w:name w:val="Caracter Caracter00000000"/>
    <w:basedOn w:val="Normal"/>
    <w:rsid w:val="00E7430B"/>
    <w:rPr>
      <w:lang w:val="pl-PL" w:eastAsia="pl-PL"/>
    </w:rPr>
  </w:style>
  <w:style w:type="paragraph" w:customStyle="1" w:styleId="CharChar1CaracterCaracter00000000">
    <w:name w:val="Char Char1 Caracter Caracter00000000"/>
    <w:basedOn w:val="Normal"/>
    <w:rsid w:val="00E7430B"/>
    <w:rPr>
      <w:lang w:val="pl-PL" w:eastAsia="pl-PL"/>
    </w:rPr>
  </w:style>
  <w:style w:type="paragraph" w:styleId="CommentSubject">
    <w:name w:val="annotation subject"/>
    <w:basedOn w:val="CommentText"/>
    <w:next w:val="CommentText"/>
    <w:link w:val="CommentSubjectChar"/>
    <w:uiPriority w:val="99"/>
    <w:rsid w:val="00B36B70"/>
    <w:rPr>
      <w:rFonts w:eastAsia="Times New Roman"/>
      <w:b/>
      <w:bCs/>
      <w:noProof w:val="0"/>
      <w:lang w:eastAsia="ro-RO"/>
    </w:rPr>
  </w:style>
  <w:style w:type="character" w:customStyle="1" w:styleId="CommentSubjectChar">
    <w:name w:val="Comment Subject Char"/>
    <w:basedOn w:val="CommentTextChar"/>
    <w:link w:val="CommentSubject"/>
    <w:uiPriority w:val="99"/>
    <w:rsid w:val="00B36B70"/>
    <w:rPr>
      <w:rFonts w:eastAsia="SimSun"/>
      <w:b/>
      <w:bCs/>
      <w:noProof/>
      <w:lang w:val="ro-RO" w:eastAsia="ro-RO"/>
    </w:rPr>
  </w:style>
  <w:style w:type="character" w:styleId="Mention">
    <w:name w:val="Mention"/>
    <w:basedOn w:val="DefaultParagraphFont"/>
    <w:uiPriority w:val="99"/>
    <w:unhideWhenUsed/>
    <w:rsid w:val="00B36B70"/>
    <w:rPr>
      <w:color w:val="2B579A"/>
      <w:shd w:val="clear" w:color="auto" w:fill="E1DFDD"/>
    </w:rPr>
  </w:style>
  <w:style w:type="character" w:customStyle="1" w:styleId="Heading7Char">
    <w:name w:val="Heading 7 Char"/>
    <w:basedOn w:val="DefaultParagraphFont"/>
    <w:link w:val="Heading7"/>
    <w:uiPriority w:val="9"/>
    <w:rsid w:val="00E969A2"/>
    <w:rPr>
      <w:sz w:val="24"/>
      <w:szCs w:val="24"/>
      <w:lang w:val="en-US" w:eastAsia="en-US"/>
    </w:rPr>
  </w:style>
  <w:style w:type="character" w:customStyle="1" w:styleId="Heading8Char">
    <w:name w:val="Heading 8 Char"/>
    <w:basedOn w:val="DefaultParagraphFont"/>
    <w:link w:val="Heading8"/>
    <w:uiPriority w:val="9"/>
    <w:rsid w:val="00E969A2"/>
    <w:rPr>
      <w:i/>
      <w:iCs/>
      <w:sz w:val="24"/>
      <w:szCs w:val="24"/>
      <w:lang w:val="en-US" w:eastAsia="en-US"/>
    </w:rPr>
  </w:style>
  <w:style w:type="paragraph" w:styleId="Subtitle">
    <w:name w:val="Subtitle"/>
    <w:basedOn w:val="Normal"/>
    <w:next w:val="Normal"/>
    <w:link w:val="SubtitleChar"/>
    <w:uiPriority w:val="11"/>
    <w:qFormat/>
    <w:rsid w:val="00E969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69A2"/>
    <w:rPr>
      <w:rFonts w:eastAsiaTheme="majorEastAsia" w:cstheme="majorBidi"/>
      <w:color w:val="595959" w:themeColor="text1" w:themeTint="A6"/>
      <w:spacing w:val="15"/>
      <w:sz w:val="28"/>
      <w:szCs w:val="28"/>
      <w:lang w:eastAsia="ro-RO"/>
    </w:rPr>
  </w:style>
  <w:style w:type="paragraph" w:styleId="Quote">
    <w:name w:val="Quote"/>
    <w:basedOn w:val="Normal"/>
    <w:next w:val="Normal"/>
    <w:link w:val="QuoteChar"/>
    <w:uiPriority w:val="29"/>
    <w:qFormat/>
    <w:rsid w:val="00E969A2"/>
    <w:pPr>
      <w:spacing w:before="160"/>
      <w:jc w:val="center"/>
    </w:pPr>
    <w:rPr>
      <w:i/>
      <w:iCs/>
      <w:color w:val="404040" w:themeColor="text1" w:themeTint="BF"/>
    </w:rPr>
  </w:style>
  <w:style w:type="character" w:customStyle="1" w:styleId="QuoteChar">
    <w:name w:val="Quote Char"/>
    <w:basedOn w:val="DefaultParagraphFont"/>
    <w:link w:val="Quote"/>
    <w:uiPriority w:val="29"/>
    <w:rsid w:val="00E969A2"/>
    <w:rPr>
      <w:i/>
      <w:iCs/>
      <w:color w:val="404040" w:themeColor="text1" w:themeTint="BF"/>
      <w:sz w:val="24"/>
      <w:szCs w:val="24"/>
      <w:lang w:eastAsia="ro-RO"/>
    </w:rPr>
  </w:style>
  <w:style w:type="character" w:styleId="IntenseEmphasis">
    <w:name w:val="Intense Emphasis"/>
    <w:basedOn w:val="DefaultParagraphFont"/>
    <w:uiPriority w:val="21"/>
    <w:qFormat/>
    <w:rsid w:val="00E969A2"/>
    <w:rPr>
      <w:i/>
      <w:iCs/>
      <w:color w:val="2F5496" w:themeColor="accent1" w:themeShade="BF"/>
    </w:rPr>
  </w:style>
  <w:style w:type="paragraph" w:styleId="IntenseQuote">
    <w:name w:val="Intense Quote"/>
    <w:basedOn w:val="Normal"/>
    <w:next w:val="Normal"/>
    <w:link w:val="IntenseQuoteChar"/>
    <w:uiPriority w:val="30"/>
    <w:qFormat/>
    <w:rsid w:val="00E969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969A2"/>
    <w:rPr>
      <w:i/>
      <w:iCs/>
      <w:color w:val="2F5496" w:themeColor="accent1" w:themeShade="BF"/>
      <w:sz w:val="24"/>
      <w:szCs w:val="24"/>
      <w:lang w:eastAsia="ro-RO"/>
    </w:rPr>
  </w:style>
  <w:style w:type="character" w:styleId="IntenseReference">
    <w:name w:val="Intense Reference"/>
    <w:basedOn w:val="DefaultParagraphFont"/>
    <w:uiPriority w:val="32"/>
    <w:qFormat/>
    <w:rsid w:val="00E969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10597">
      <w:bodyDiv w:val="1"/>
      <w:marLeft w:val="0"/>
      <w:marRight w:val="0"/>
      <w:marTop w:val="0"/>
      <w:marBottom w:val="0"/>
      <w:divBdr>
        <w:top w:val="none" w:sz="0" w:space="0" w:color="auto"/>
        <w:left w:val="none" w:sz="0" w:space="0" w:color="auto"/>
        <w:bottom w:val="none" w:sz="0" w:space="0" w:color="auto"/>
        <w:right w:val="none" w:sz="0" w:space="0" w:color="auto"/>
      </w:divBdr>
    </w:div>
    <w:div w:id="40598863">
      <w:bodyDiv w:val="1"/>
      <w:marLeft w:val="0"/>
      <w:marRight w:val="0"/>
      <w:marTop w:val="0"/>
      <w:marBottom w:val="0"/>
      <w:divBdr>
        <w:top w:val="none" w:sz="0" w:space="0" w:color="auto"/>
        <w:left w:val="none" w:sz="0" w:space="0" w:color="auto"/>
        <w:bottom w:val="none" w:sz="0" w:space="0" w:color="auto"/>
        <w:right w:val="none" w:sz="0" w:space="0" w:color="auto"/>
      </w:divBdr>
    </w:div>
    <w:div w:id="242179445">
      <w:bodyDiv w:val="1"/>
      <w:marLeft w:val="0"/>
      <w:marRight w:val="0"/>
      <w:marTop w:val="0"/>
      <w:marBottom w:val="0"/>
      <w:divBdr>
        <w:top w:val="none" w:sz="0" w:space="0" w:color="auto"/>
        <w:left w:val="none" w:sz="0" w:space="0" w:color="auto"/>
        <w:bottom w:val="none" w:sz="0" w:space="0" w:color="auto"/>
        <w:right w:val="none" w:sz="0" w:space="0" w:color="auto"/>
      </w:divBdr>
    </w:div>
    <w:div w:id="255942282">
      <w:bodyDiv w:val="1"/>
      <w:marLeft w:val="0"/>
      <w:marRight w:val="0"/>
      <w:marTop w:val="0"/>
      <w:marBottom w:val="0"/>
      <w:divBdr>
        <w:top w:val="none" w:sz="0" w:space="0" w:color="auto"/>
        <w:left w:val="none" w:sz="0" w:space="0" w:color="auto"/>
        <w:bottom w:val="none" w:sz="0" w:space="0" w:color="auto"/>
        <w:right w:val="none" w:sz="0" w:space="0" w:color="auto"/>
      </w:divBdr>
    </w:div>
    <w:div w:id="326829191">
      <w:bodyDiv w:val="1"/>
      <w:marLeft w:val="0"/>
      <w:marRight w:val="0"/>
      <w:marTop w:val="0"/>
      <w:marBottom w:val="0"/>
      <w:divBdr>
        <w:top w:val="none" w:sz="0" w:space="0" w:color="auto"/>
        <w:left w:val="none" w:sz="0" w:space="0" w:color="auto"/>
        <w:bottom w:val="none" w:sz="0" w:space="0" w:color="auto"/>
        <w:right w:val="none" w:sz="0" w:space="0" w:color="auto"/>
      </w:divBdr>
    </w:div>
    <w:div w:id="577985860">
      <w:bodyDiv w:val="1"/>
      <w:marLeft w:val="0"/>
      <w:marRight w:val="0"/>
      <w:marTop w:val="0"/>
      <w:marBottom w:val="0"/>
      <w:divBdr>
        <w:top w:val="none" w:sz="0" w:space="0" w:color="auto"/>
        <w:left w:val="none" w:sz="0" w:space="0" w:color="auto"/>
        <w:bottom w:val="none" w:sz="0" w:space="0" w:color="auto"/>
        <w:right w:val="none" w:sz="0" w:space="0" w:color="auto"/>
      </w:divBdr>
    </w:div>
    <w:div w:id="581448105">
      <w:bodyDiv w:val="1"/>
      <w:marLeft w:val="0"/>
      <w:marRight w:val="0"/>
      <w:marTop w:val="0"/>
      <w:marBottom w:val="0"/>
      <w:divBdr>
        <w:top w:val="none" w:sz="0" w:space="0" w:color="auto"/>
        <w:left w:val="none" w:sz="0" w:space="0" w:color="auto"/>
        <w:bottom w:val="none" w:sz="0" w:space="0" w:color="auto"/>
        <w:right w:val="none" w:sz="0" w:space="0" w:color="auto"/>
      </w:divBdr>
    </w:div>
    <w:div w:id="657348096">
      <w:bodyDiv w:val="1"/>
      <w:marLeft w:val="0"/>
      <w:marRight w:val="0"/>
      <w:marTop w:val="0"/>
      <w:marBottom w:val="0"/>
      <w:divBdr>
        <w:top w:val="none" w:sz="0" w:space="0" w:color="auto"/>
        <w:left w:val="none" w:sz="0" w:space="0" w:color="auto"/>
        <w:bottom w:val="none" w:sz="0" w:space="0" w:color="auto"/>
        <w:right w:val="none" w:sz="0" w:space="0" w:color="auto"/>
      </w:divBdr>
    </w:div>
    <w:div w:id="725881124">
      <w:bodyDiv w:val="1"/>
      <w:marLeft w:val="0"/>
      <w:marRight w:val="0"/>
      <w:marTop w:val="0"/>
      <w:marBottom w:val="0"/>
      <w:divBdr>
        <w:top w:val="none" w:sz="0" w:space="0" w:color="auto"/>
        <w:left w:val="none" w:sz="0" w:space="0" w:color="auto"/>
        <w:bottom w:val="none" w:sz="0" w:space="0" w:color="auto"/>
        <w:right w:val="none" w:sz="0" w:space="0" w:color="auto"/>
      </w:divBdr>
    </w:div>
    <w:div w:id="772670149">
      <w:bodyDiv w:val="1"/>
      <w:marLeft w:val="0"/>
      <w:marRight w:val="0"/>
      <w:marTop w:val="0"/>
      <w:marBottom w:val="0"/>
      <w:divBdr>
        <w:top w:val="none" w:sz="0" w:space="0" w:color="auto"/>
        <w:left w:val="none" w:sz="0" w:space="0" w:color="auto"/>
        <w:bottom w:val="none" w:sz="0" w:space="0" w:color="auto"/>
        <w:right w:val="none" w:sz="0" w:space="0" w:color="auto"/>
      </w:divBdr>
    </w:div>
    <w:div w:id="851989046">
      <w:bodyDiv w:val="1"/>
      <w:marLeft w:val="0"/>
      <w:marRight w:val="0"/>
      <w:marTop w:val="0"/>
      <w:marBottom w:val="0"/>
      <w:divBdr>
        <w:top w:val="none" w:sz="0" w:space="0" w:color="auto"/>
        <w:left w:val="none" w:sz="0" w:space="0" w:color="auto"/>
        <w:bottom w:val="none" w:sz="0" w:space="0" w:color="auto"/>
        <w:right w:val="none" w:sz="0" w:space="0" w:color="auto"/>
      </w:divBdr>
    </w:div>
    <w:div w:id="872108971">
      <w:bodyDiv w:val="1"/>
      <w:marLeft w:val="0"/>
      <w:marRight w:val="0"/>
      <w:marTop w:val="0"/>
      <w:marBottom w:val="0"/>
      <w:divBdr>
        <w:top w:val="none" w:sz="0" w:space="0" w:color="auto"/>
        <w:left w:val="none" w:sz="0" w:space="0" w:color="auto"/>
        <w:bottom w:val="none" w:sz="0" w:space="0" w:color="auto"/>
        <w:right w:val="none" w:sz="0" w:space="0" w:color="auto"/>
      </w:divBdr>
    </w:div>
    <w:div w:id="874151719">
      <w:bodyDiv w:val="1"/>
      <w:marLeft w:val="0"/>
      <w:marRight w:val="0"/>
      <w:marTop w:val="0"/>
      <w:marBottom w:val="0"/>
      <w:divBdr>
        <w:top w:val="none" w:sz="0" w:space="0" w:color="auto"/>
        <w:left w:val="none" w:sz="0" w:space="0" w:color="auto"/>
        <w:bottom w:val="none" w:sz="0" w:space="0" w:color="auto"/>
        <w:right w:val="none" w:sz="0" w:space="0" w:color="auto"/>
      </w:divBdr>
    </w:div>
    <w:div w:id="915557501">
      <w:bodyDiv w:val="1"/>
      <w:marLeft w:val="0"/>
      <w:marRight w:val="0"/>
      <w:marTop w:val="0"/>
      <w:marBottom w:val="0"/>
      <w:divBdr>
        <w:top w:val="none" w:sz="0" w:space="0" w:color="auto"/>
        <w:left w:val="none" w:sz="0" w:space="0" w:color="auto"/>
        <w:bottom w:val="none" w:sz="0" w:space="0" w:color="auto"/>
        <w:right w:val="none" w:sz="0" w:space="0" w:color="auto"/>
      </w:divBdr>
    </w:div>
    <w:div w:id="947852414">
      <w:bodyDiv w:val="1"/>
      <w:marLeft w:val="0"/>
      <w:marRight w:val="0"/>
      <w:marTop w:val="0"/>
      <w:marBottom w:val="0"/>
      <w:divBdr>
        <w:top w:val="none" w:sz="0" w:space="0" w:color="auto"/>
        <w:left w:val="none" w:sz="0" w:space="0" w:color="auto"/>
        <w:bottom w:val="none" w:sz="0" w:space="0" w:color="auto"/>
        <w:right w:val="none" w:sz="0" w:space="0" w:color="auto"/>
      </w:divBdr>
    </w:div>
    <w:div w:id="960264801">
      <w:bodyDiv w:val="1"/>
      <w:marLeft w:val="0"/>
      <w:marRight w:val="0"/>
      <w:marTop w:val="0"/>
      <w:marBottom w:val="0"/>
      <w:divBdr>
        <w:top w:val="none" w:sz="0" w:space="0" w:color="auto"/>
        <w:left w:val="none" w:sz="0" w:space="0" w:color="auto"/>
        <w:bottom w:val="none" w:sz="0" w:space="0" w:color="auto"/>
        <w:right w:val="none" w:sz="0" w:space="0" w:color="auto"/>
      </w:divBdr>
    </w:div>
    <w:div w:id="963660612">
      <w:bodyDiv w:val="1"/>
      <w:marLeft w:val="0"/>
      <w:marRight w:val="0"/>
      <w:marTop w:val="0"/>
      <w:marBottom w:val="0"/>
      <w:divBdr>
        <w:top w:val="none" w:sz="0" w:space="0" w:color="auto"/>
        <w:left w:val="none" w:sz="0" w:space="0" w:color="auto"/>
        <w:bottom w:val="none" w:sz="0" w:space="0" w:color="auto"/>
        <w:right w:val="none" w:sz="0" w:space="0" w:color="auto"/>
      </w:divBdr>
    </w:div>
    <w:div w:id="977035314">
      <w:bodyDiv w:val="1"/>
      <w:marLeft w:val="0"/>
      <w:marRight w:val="0"/>
      <w:marTop w:val="0"/>
      <w:marBottom w:val="0"/>
      <w:divBdr>
        <w:top w:val="none" w:sz="0" w:space="0" w:color="auto"/>
        <w:left w:val="none" w:sz="0" w:space="0" w:color="auto"/>
        <w:bottom w:val="none" w:sz="0" w:space="0" w:color="auto"/>
        <w:right w:val="none" w:sz="0" w:space="0" w:color="auto"/>
      </w:divBdr>
      <w:divsChild>
        <w:div w:id="187253843">
          <w:marLeft w:val="0"/>
          <w:marRight w:val="0"/>
          <w:marTop w:val="0"/>
          <w:marBottom w:val="0"/>
          <w:divBdr>
            <w:top w:val="none" w:sz="0" w:space="0" w:color="auto"/>
            <w:left w:val="none" w:sz="0" w:space="0" w:color="auto"/>
            <w:bottom w:val="none" w:sz="0" w:space="0" w:color="auto"/>
            <w:right w:val="none" w:sz="0" w:space="0" w:color="auto"/>
          </w:divBdr>
        </w:div>
      </w:divsChild>
    </w:div>
    <w:div w:id="1052537195">
      <w:bodyDiv w:val="1"/>
      <w:marLeft w:val="0"/>
      <w:marRight w:val="0"/>
      <w:marTop w:val="0"/>
      <w:marBottom w:val="0"/>
      <w:divBdr>
        <w:top w:val="none" w:sz="0" w:space="0" w:color="auto"/>
        <w:left w:val="none" w:sz="0" w:space="0" w:color="auto"/>
        <w:bottom w:val="none" w:sz="0" w:space="0" w:color="auto"/>
        <w:right w:val="none" w:sz="0" w:space="0" w:color="auto"/>
      </w:divBdr>
    </w:div>
    <w:div w:id="1062406113">
      <w:bodyDiv w:val="1"/>
      <w:marLeft w:val="0"/>
      <w:marRight w:val="0"/>
      <w:marTop w:val="0"/>
      <w:marBottom w:val="0"/>
      <w:divBdr>
        <w:top w:val="none" w:sz="0" w:space="0" w:color="auto"/>
        <w:left w:val="none" w:sz="0" w:space="0" w:color="auto"/>
        <w:bottom w:val="none" w:sz="0" w:space="0" w:color="auto"/>
        <w:right w:val="none" w:sz="0" w:space="0" w:color="auto"/>
      </w:divBdr>
    </w:div>
    <w:div w:id="1138034903">
      <w:bodyDiv w:val="1"/>
      <w:marLeft w:val="0"/>
      <w:marRight w:val="0"/>
      <w:marTop w:val="0"/>
      <w:marBottom w:val="0"/>
      <w:divBdr>
        <w:top w:val="none" w:sz="0" w:space="0" w:color="auto"/>
        <w:left w:val="none" w:sz="0" w:space="0" w:color="auto"/>
        <w:bottom w:val="none" w:sz="0" w:space="0" w:color="auto"/>
        <w:right w:val="none" w:sz="0" w:space="0" w:color="auto"/>
      </w:divBdr>
    </w:div>
    <w:div w:id="1354071934">
      <w:bodyDiv w:val="1"/>
      <w:marLeft w:val="0"/>
      <w:marRight w:val="0"/>
      <w:marTop w:val="0"/>
      <w:marBottom w:val="0"/>
      <w:divBdr>
        <w:top w:val="none" w:sz="0" w:space="0" w:color="auto"/>
        <w:left w:val="none" w:sz="0" w:space="0" w:color="auto"/>
        <w:bottom w:val="none" w:sz="0" w:space="0" w:color="auto"/>
        <w:right w:val="none" w:sz="0" w:space="0" w:color="auto"/>
      </w:divBdr>
    </w:div>
    <w:div w:id="1456830471">
      <w:bodyDiv w:val="1"/>
      <w:marLeft w:val="0"/>
      <w:marRight w:val="0"/>
      <w:marTop w:val="0"/>
      <w:marBottom w:val="0"/>
      <w:divBdr>
        <w:top w:val="none" w:sz="0" w:space="0" w:color="auto"/>
        <w:left w:val="none" w:sz="0" w:space="0" w:color="auto"/>
        <w:bottom w:val="none" w:sz="0" w:space="0" w:color="auto"/>
        <w:right w:val="none" w:sz="0" w:space="0" w:color="auto"/>
      </w:divBdr>
    </w:div>
    <w:div w:id="1478183768">
      <w:bodyDiv w:val="1"/>
      <w:marLeft w:val="0"/>
      <w:marRight w:val="0"/>
      <w:marTop w:val="0"/>
      <w:marBottom w:val="0"/>
      <w:divBdr>
        <w:top w:val="none" w:sz="0" w:space="0" w:color="auto"/>
        <w:left w:val="none" w:sz="0" w:space="0" w:color="auto"/>
        <w:bottom w:val="none" w:sz="0" w:space="0" w:color="auto"/>
        <w:right w:val="none" w:sz="0" w:space="0" w:color="auto"/>
      </w:divBdr>
    </w:div>
    <w:div w:id="1576939286">
      <w:bodyDiv w:val="1"/>
      <w:marLeft w:val="0"/>
      <w:marRight w:val="0"/>
      <w:marTop w:val="0"/>
      <w:marBottom w:val="0"/>
      <w:divBdr>
        <w:top w:val="none" w:sz="0" w:space="0" w:color="auto"/>
        <w:left w:val="none" w:sz="0" w:space="0" w:color="auto"/>
        <w:bottom w:val="none" w:sz="0" w:space="0" w:color="auto"/>
        <w:right w:val="none" w:sz="0" w:space="0" w:color="auto"/>
      </w:divBdr>
    </w:div>
    <w:div w:id="1626042528">
      <w:bodyDiv w:val="1"/>
      <w:marLeft w:val="0"/>
      <w:marRight w:val="0"/>
      <w:marTop w:val="0"/>
      <w:marBottom w:val="0"/>
      <w:divBdr>
        <w:top w:val="none" w:sz="0" w:space="0" w:color="auto"/>
        <w:left w:val="none" w:sz="0" w:space="0" w:color="auto"/>
        <w:bottom w:val="none" w:sz="0" w:space="0" w:color="auto"/>
        <w:right w:val="none" w:sz="0" w:space="0" w:color="auto"/>
      </w:divBdr>
    </w:div>
    <w:div w:id="1680692239">
      <w:bodyDiv w:val="1"/>
      <w:marLeft w:val="0"/>
      <w:marRight w:val="0"/>
      <w:marTop w:val="0"/>
      <w:marBottom w:val="0"/>
      <w:divBdr>
        <w:top w:val="none" w:sz="0" w:space="0" w:color="auto"/>
        <w:left w:val="none" w:sz="0" w:space="0" w:color="auto"/>
        <w:bottom w:val="none" w:sz="0" w:space="0" w:color="auto"/>
        <w:right w:val="none" w:sz="0" w:space="0" w:color="auto"/>
      </w:divBdr>
    </w:div>
    <w:div w:id="1770613125">
      <w:bodyDiv w:val="1"/>
      <w:marLeft w:val="0"/>
      <w:marRight w:val="0"/>
      <w:marTop w:val="0"/>
      <w:marBottom w:val="0"/>
      <w:divBdr>
        <w:top w:val="none" w:sz="0" w:space="0" w:color="auto"/>
        <w:left w:val="none" w:sz="0" w:space="0" w:color="auto"/>
        <w:bottom w:val="none" w:sz="0" w:space="0" w:color="auto"/>
        <w:right w:val="none" w:sz="0" w:space="0" w:color="auto"/>
      </w:divBdr>
    </w:div>
    <w:div w:id="1808356201">
      <w:bodyDiv w:val="1"/>
      <w:marLeft w:val="0"/>
      <w:marRight w:val="0"/>
      <w:marTop w:val="0"/>
      <w:marBottom w:val="0"/>
      <w:divBdr>
        <w:top w:val="none" w:sz="0" w:space="0" w:color="auto"/>
        <w:left w:val="none" w:sz="0" w:space="0" w:color="auto"/>
        <w:bottom w:val="none" w:sz="0" w:space="0" w:color="auto"/>
        <w:right w:val="none" w:sz="0" w:space="0" w:color="auto"/>
      </w:divBdr>
    </w:div>
    <w:div w:id="1834640175">
      <w:bodyDiv w:val="1"/>
      <w:marLeft w:val="0"/>
      <w:marRight w:val="0"/>
      <w:marTop w:val="0"/>
      <w:marBottom w:val="0"/>
      <w:divBdr>
        <w:top w:val="none" w:sz="0" w:space="0" w:color="auto"/>
        <w:left w:val="none" w:sz="0" w:space="0" w:color="auto"/>
        <w:bottom w:val="none" w:sz="0" w:space="0" w:color="auto"/>
        <w:right w:val="none" w:sz="0" w:space="0" w:color="auto"/>
      </w:divBdr>
    </w:div>
    <w:div w:id="1892498685">
      <w:bodyDiv w:val="1"/>
      <w:marLeft w:val="0"/>
      <w:marRight w:val="0"/>
      <w:marTop w:val="0"/>
      <w:marBottom w:val="0"/>
      <w:divBdr>
        <w:top w:val="none" w:sz="0" w:space="0" w:color="auto"/>
        <w:left w:val="none" w:sz="0" w:space="0" w:color="auto"/>
        <w:bottom w:val="none" w:sz="0" w:space="0" w:color="auto"/>
        <w:right w:val="none" w:sz="0" w:space="0" w:color="auto"/>
      </w:divBdr>
    </w:div>
    <w:div w:id="1895501145">
      <w:bodyDiv w:val="1"/>
      <w:marLeft w:val="0"/>
      <w:marRight w:val="0"/>
      <w:marTop w:val="0"/>
      <w:marBottom w:val="0"/>
      <w:divBdr>
        <w:top w:val="none" w:sz="0" w:space="0" w:color="auto"/>
        <w:left w:val="none" w:sz="0" w:space="0" w:color="auto"/>
        <w:bottom w:val="none" w:sz="0" w:space="0" w:color="auto"/>
        <w:right w:val="none" w:sz="0" w:space="0" w:color="auto"/>
      </w:divBdr>
    </w:div>
    <w:div w:id="1896547579">
      <w:bodyDiv w:val="1"/>
      <w:marLeft w:val="0"/>
      <w:marRight w:val="0"/>
      <w:marTop w:val="0"/>
      <w:marBottom w:val="0"/>
      <w:divBdr>
        <w:top w:val="none" w:sz="0" w:space="0" w:color="auto"/>
        <w:left w:val="none" w:sz="0" w:space="0" w:color="auto"/>
        <w:bottom w:val="none" w:sz="0" w:space="0" w:color="auto"/>
        <w:right w:val="none" w:sz="0" w:space="0" w:color="auto"/>
      </w:divBdr>
    </w:div>
    <w:div w:id="2008704842">
      <w:bodyDiv w:val="1"/>
      <w:marLeft w:val="0"/>
      <w:marRight w:val="0"/>
      <w:marTop w:val="0"/>
      <w:marBottom w:val="0"/>
      <w:divBdr>
        <w:top w:val="none" w:sz="0" w:space="0" w:color="auto"/>
        <w:left w:val="none" w:sz="0" w:space="0" w:color="auto"/>
        <w:bottom w:val="none" w:sz="0" w:space="0" w:color="auto"/>
        <w:right w:val="none" w:sz="0" w:space="0" w:color="auto"/>
      </w:divBdr>
    </w:div>
    <w:div w:id="2035035452">
      <w:bodyDiv w:val="1"/>
      <w:marLeft w:val="0"/>
      <w:marRight w:val="0"/>
      <w:marTop w:val="0"/>
      <w:marBottom w:val="0"/>
      <w:divBdr>
        <w:top w:val="none" w:sz="0" w:space="0" w:color="auto"/>
        <w:left w:val="none" w:sz="0" w:space="0" w:color="auto"/>
        <w:bottom w:val="none" w:sz="0" w:space="0" w:color="auto"/>
        <w:right w:val="none" w:sz="0" w:space="0" w:color="auto"/>
      </w:divBdr>
    </w:div>
    <w:div w:id="205045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36450-9A54-44FB-B3A9-94F8FF055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15</Pages>
  <Words>3690</Words>
  <Characters>28558</Characters>
  <Application>Microsoft Office Word</Application>
  <DocSecurity>0</DocSecurity>
  <Lines>237</Lines>
  <Paragraphs>64</Paragraphs>
  <ScaleCrop>false</ScaleCrop>
  <Company/>
  <LinksUpToDate>false</LinksUpToDate>
  <CharactersWithSpaces>32184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Monica PFEIFER</dc:creator>
  <cp:keywords/>
  <cp:lastModifiedBy>Corina Diana COROIAN</cp:lastModifiedBy>
  <cp:revision>11</cp:revision>
  <cp:lastPrinted>2025-07-18T06:58:00Z</cp:lastPrinted>
  <dcterms:created xsi:type="dcterms:W3CDTF">2025-06-20T06:26:00Z</dcterms:created>
  <dcterms:modified xsi:type="dcterms:W3CDTF">2025-07-18T06:58:00Z</dcterms:modified>
</cp:coreProperties>
</file>