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24E8" w:rsidRPr="00B87ED1" w:rsidRDefault="005924E8" w:rsidP="004C55F8">
      <w:pPr>
        <w:jc w:val="both"/>
        <w:rPr>
          <w:rFonts w:ascii="Times New Roman" w:hAnsi="Times New Roman" w:cs="Times New Roman"/>
          <w:lang w:val="en-US"/>
        </w:rPr>
      </w:pPr>
    </w:p>
    <w:p w:rsidR="005924E8" w:rsidRPr="00B87ED1" w:rsidRDefault="005924E8" w:rsidP="004C55F8">
      <w:pPr>
        <w:jc w:val="both"/>
        <w:rPr>
          <w:rFonts w:ascii="Times New Roman" w:hAnsi="Times New Roman" w:cs="Times New Roman"/>
        </w:rPr>
        <w:sectPr w:rsidR="005924E8" w:rsidRPr="00B87ED1">
          <w:footerReference w:type="even" r:id="rId7"/>
          <w:footerReference w:type="default" r:id="rId8"/>
          <w:type w:val="continuous"/>
          <w:pgSz w:w="11909" w:h="16838"/>
          <w:pgMar w:top="0" w:right="0" w:bottom="0" w:left="0" w:header="0" w:footer="3" w:gutter="0"/>
          <w:cols w:space="720"/>
          <w:noEndnote/>
          <w:docGrid w:linePitch="360"/>
        </w:sectPr>
      </w:pPr>
    </w:p>
    <w:p w:rsidR="005D7A41" w:rsidRPr="00B87ED1" w:rsidRDefault="005D7A41" w:rsidP="004C55F8">
      <w:pPr>
        <w:jc w:val="both"/>
        <w:rPr>
          <w:rFonts w:ascii="Times New Roman" w:hAnsi="Times New Roman" w:cs="Times New Roman"/>
        </w:rPr>
      </w:pPr>
      <w:bookmarkStart w:id="0" w:name="bookmark0"/>
    </w:p>
    <w:p w:rsidR="005D7A41" w:rsidRPr="00B87ED1" w:rsidRDefault="005D7A41" w:rsidP="004C55F8">
      <w:pPr>
        <w:jc w:val="both"/>
        <w:rPr>
          <w:rFonts w:ascii="Times New Roman" w:hAnsi="Times New Roman" w:cs="Times New Roman"/>
        </w:rPr>
      </w:pPr>
    </w:p>
    <w:p w:rsidR="00FE15C3" w:rsidRPr="00B87ED1" w:rsidRDefault="0030463C" w:rsidP="0030463C">
      <w:pPr>
        <w:jc w:val="center"/>
        <w:rPr>
          <w:rFonts w:ascii="Times New Roman" w:hAnsi="Times New Roman" w:cs="Times New Roman"/>
        </w:rPr>
      </w:pPr>
      <w:r>
        <w:rPr>
          <w:rFonts w:ascii="Times New Roman" w:hAnsi="Times New Roman" w:cs="Times New Roman"/>
        </w:rPr>
        <w:t xml:space="preserve">                                                                                         Anexa 1 la HCL nr.</w:t>
      </w:r>
    </w:p>
    <w:p w:rsidR="00FE15C3" w:rsidRPr="00B87ED1" w:rsidRDefault="00FE15C3" w:rsidP="004C55F8">
      <w:pPr>
        <w:jc w:val="both"/>
        <w:rPr>
          <w:rFonts w:ascii="Times New Roman" w:hAnsi="Times New Roman" w:cs="Times New Roman"/>
        </w:rPr>
      </w:pPr>
    </w:p>
    <w:p w:rsidR="00FE15C3" w:rsidRPr="00B87ED1" w:rsidRDefault="00FE15C3" w:rsidP="004C55F8">
      <w:pPr>
        <w:jc w:val="both"/>
        <w:rPr>
          <w:rFonts w:ascii="Times New Roman" w:hAnsi="Times New Roman" w:cs="Times New Roman"/>
        </w:rPr>
      </w:pPr>
    </w:p>
    <w:p w:rsidR="00FE15C3" w:rsidRPr="00B87ED1" w:rsidRDefault="00FE15C3" w:rsidP="004C55F8">
      <w:pPr>
        <w:jc w:val="both"/>
        <w:rPr>
          <w:rFonts w:ascii="Times New Roman" w:hAnsi="Times New Roman" w:cs="Times New Roman"/>
        </w:rPr>
      </w:pPr>
    </w:p>
    <w:p w:rsidR="005924E8" w:rsidRPr="00B87ED1" w:rsidRDefault="007700B6" w:rsidP="004C55F8">
      <w:pPr>
        <w:jc w:val="center"/>
        <w:rPr>
          <w:rFonts w:ascii="Times New Roman" w:hAnsi="Times New Roman" w:cs="Times New Roman"/>
          <w:b/>
        </w:rPr>
      </w:pPr>
      <w:r w:rsidRPr="00B87ED1">
        <w:rPr>
          <w:rFonts w:ascii="Times New Roman" w:hAnsi="Times New Roman" w:cs="Times New Roman"/>
          <w:b/>
        </w:rPr>
        <w:t>ACORD DE COLABORARE</w:t>
      </w:r>
      <w:bookmarkEnd w:id="0"/>
    </w:p>
    <w:p w:rsidR="004C55F8" w:rsidRPr="00B87ED1" w:rsidRDefault="004C55F8" w:rsidP="004C55F8">
      <w:pPr>
        <w:jc w:val="center"/>
        <w:rPr>
          <w:rFonts w:ascii="Times New Roman" w:hAnsi="Times New Roman" w:cs="Times New Roman"/>
          <w:b/>
        </w:rPr>
      </w:pPr>
    </w:p>
    <w:p w:rsidR="005924E8" w:rsidRPr="00B87ED1" w:rsidRDefault="007700B6" w:rsidP="004C55F8">
      <w:pPr>
        <w:jc w:val="both"/>
        <w:rPr>
          <w:rFonts w:ascii="Times New Roman" w:hAnsi="Times New Roman" w:cs="Times New Roman"/>
          <w:b/>
        </w:rPr>
      </w:pPr>
      <w:r w:rsidRPr="00B87ED1">
        <w:rPr>
          <w:rFonts w:ascii="Times New Roman" w:hAnsi="Times New Roman" w:cs="Times New Roman"/>
          <w:b/>
        </w:rPr>
        <w:t>PĂRŢILE:</w:t>
      </w:r>
    </w:p>
    <w:p w:rsidR="004C55F8" w:rsidRPr="00B87ED1" w:rsidRDefault="002666BD" w:rsidP="004C55F8">
      <w:pPr>
        <w:pStyle w:val="ListParagraph"/>
        <w:numPr>
          <w:ilvl w:val="0"/>
          <w:numId w:val="12"/>
        </w:numPr>
        <w:ind w:left="0" w:firstLine="0"/>
        <w:jc w:val="both"/>
        <w:rPr>
          <w:rFonts w:ascii="Times New Roman" w:hAnsi="Times New Roman" w:cs="Times New Roman"/>
        </w:rPr>
      </w:pPr>
      <w:r>
        <w:rPr>
          <w:rFonts w:ascii="Times New Roman" w:hAnsi="Times New Roman" w:cs="Times New Roman"/>
        </w:rPr>
        <w:t>Fundația Flight- Fun</w:t>
      </w:r>
      <w:r w:rsidR="00276F6D">
        <w:rPr>
          <w:rFonts w:ascii="Times New Roman" w:hAnsi="Times New Roman" w:cs="Times New Roman"/>
        </w:rPr>
        <w:t>dația Zbor</w:t>
      </w:r>
      <w:r w:rsidR="007700B6" w:rsidRPr="00B87ED1">
        <w:rPr>
          <w:rFonts w:ascii="Times New Roman" w:hAnsi="Times New Roman" w:cs="Times New Roman"/>
        </w:rPr>
        <w:t>, organizaţie neguve</w:t>
      </w:r>
      <w:r w:rsidR="00B42116">
        <w:rPr>
          <w:rFonts w:ascii="Times New Roman" w:hAnsi="Times New Roman" w:cs="Times New Roman"/>
        </w:rPr>
        <w:t>rna</w:t>
      </w:r>
      <w:r w:rsidR="007700B6" w:rsidRPr="00B87ED1">
        <w:rPr>
          <w:rFonts w:ascii="Times New Roman" w:hAnsi="Times New Roman" w:cs="Times New Roman"/>
        </w:rPr>
        <w:t xml:space="preserve">mentală, cu sediul în Timişoara, str. </w:t>
      </w:r>
      <w:r w:rsidR="00276F6D">
        <w:rPr>
          <w:rFonts w:ascii="Times New Roman" w:hAnsi="Times New Roman" w:cs="Times New Roman"/>
        </w:rPr>
        <w:t>Prof.dr. Gheorghe Marinescu, nr.1, etaj 2, apt.9, cam.3</w:t>
      </w:r>
      <w:r w:rsidR="007700B6" w:rsidRPr="00B87ED1">
        <w:rPr>
          <w:rFonts w:ascii="Times New Roman" w:hAnsi="Times New Roman" w:cs="Times New Roman"/>
        </w:rPr>
        <w:t xml:space="preserve">, Cod Identificare Fiscală </w:t>
      </w:r>
      <w:r w:rsidR="00276F6D">
        <w:rPr>
          <w:rFonts w:ascii="Times New Roman" w:hAnsi="Times New Roman" w:cs="Times New Roman"/>
        </w:rPr>
        <w:t>44031939</w:t>
      </w:r>
      <w:r w:rsidR="007700B6" w:rsidRPr="00B87ED1">
        <w:rPr>
          <w:rFonts w:ascii="Times New Roman" w:hAnsi="Times New Roman" w:cs="Times New Roman"/>
        </w:rPr>
        <w:t xml:space="preserve">, cont IBAN nr. </w:t>
      </w:r>
      <w:r w:rsidR="00276F6D">
        <w:rPr>
          <w:rFonts w:ascii="Times New Roman" w:hAnsi="Times New Roman" w:cs="Times New Roman"/>
        </w:rPr>
        <w:t xml:space="preserve">RO06RNCB0715169712250001 </w:t>
      </w:r>
      <w:r w:rsidR="00152FBF" w:rsidRPr="00B87ED1">
        <w:rPr>
          <w:rFonts w:ascii="Times New Roman" w:hAnsi="Times New Roman" w:cs="Times New Roman"/>
        </w:rPr>
        <w:t>d</w:t>
      </w:r>
      <w:r w:rsidR="007700B6" w:rsidRPr="00B87ED1">
        <w:rPr>
          <w:rFonts w:ascii="Times New Roman" w:hAnsi="Times New Roman" w:cs="Times New Roman"/>
        </w:rPr>
        <w:t xml:space="preserve">eschis la </w:t>
      </w:r>
      <w:r w:rsidR="00276F6D">
        <w:rPr>
          <w:rFonts w:ascii="Times New Roman" w:hAnsi="Times New Roman" w:cs="Times New Roman"/>
        </w:rPr>
        <w:t xml:space="preserve">BCR Timișoara </w:t>
      </w:r>
      <w:r w:rsidR="007700B6" w:rsidRPr="00B87ED1">
        <w:rPr>
          <w:rFonts w:ascii="Times New Roman" w:hAnsi="Times New Roman" w:cs="Times New Roman"/>
        </w:rPr>
        <w:t>, reprezentată prin</w:t>
      </w:r>
      <w:r w:rsidR="00152FBF" w:rsidRPr="00B87ED1">
        <w:rPr>
          <w:rFonts w:ascii="Times New Roman" w:hAnsi="Times New Roman" w:cs="Times New Roman"/>
        </w:rPr>
        <w:t xml:space="preserve"> </w:t>
      </w:r>
      <w:r w:rsidR="00610B92">
        <w:rPr>
          <w:rFonts w:ascii="Times New Roman" w:hAnsi="Times New Roman" w:cs="Times New Roman"/>
        </w:rPr>
        <w:t xml:space="preserve">domnul </w:t>
      </w:r>
      <w:r w:rsidR="00276F6D">
        <w:rPr>
          <w:rFonts w:ascii="Times New Roman" w:hAnsi="Times New Roman" w:cs="Times New Roman"/>
        </w:rPr>
        <w:t>Ovidiu Megan</w:t>
      </w:r>
      <w:r w:rsidR="00610B92">
        <w:rPr>
          <w:rFonts w:ascii="Times New Roman" w:hAnsi="Times New Roman" w:cs="Times New Roman"/>
        </w:rPr>
        <w:t>,</w:t>
      </w:r>
      <w:r w:rsidR="007700B6" w:rsidRPr="00B87ED1">
        <w:rPr>
          <w:rFonts w:ascii="Times New Roman" w:hAnsi="Times New Roman" w:cs="Times New Roman"/>
        </w:rPr>
        <w:t xml:space="preserve"> în calitate de </w:t>
      </w:r>
      <w:r w:rsidR="00276F6D">
        <w:rPr>
          <w:rFonts w:ascii="Times New Roman" w:hAnsi="Times New Roman" w:cs="Times New Roman"/>
        </w:rPr>
        <w:t>Președinte</w:t>
      </w:r>
    </w:p>
    <w:p w:rsidR="005924E8" w:rsidRPr="00B87ED1" w:rsidRDefault="007700B6" w:rsidP="004C55F8">
      <w:pPr>
        <w:jc w:val="both"/>
        <w:rPr>
          <w:rFonts w:ascii="Times New Roman" w:hAnsi="Times New Roman" w:cs="Times New Roman"/>
        </w:rPr>
      </w:pPr>
      <w:r w:rsidRPr="00B87ED1">
        <w:rPr>
          <w:rFonts w:ascii="Times New Roman" w:hAnsi="Times New Roman" w:cs="Times New Roman"/>
        </w:rPr>
        <w:t>şi</w:t>
      </w:r>
    </w:p>
    <w:p w:rsidR="004C55F8" w:rsidRPr="00B87ED1" w:rsidRDefault="004C55F8" w:rsidP="004C55F8">
      <w:pPr>
        <w:jc w:val="both"/>
        <w:rPr>
          <w:rFonts w:ascii="Times New Roman" w:hAnsi="Times New Roman" w:cs="Times New Roman"/>
        </w:rPr>
      </w:pPr>
    </w:p>
    <w:p w:rsidR="005924E8" w:rsidRPr="00B87ED1" w:rsidRDefault="004C55F8" w:rsidP="004C55F8">
      <w:pPr>
        <w:pStyle w:val="ListParagraph"/>
        <w:numPr>
          <w:ilvl w:val="0"/>
          <w:numId w:val="12"/>
        </w:numPr>
        <w:ind w:left="0" w:firstLine="0"/>
        <w:jc w:val="both"/>
        <w:rPr>
          <w:rFonts w:ascii="Times New Roman" w:hAnsi="Times New Roman" w:cs="Times New Roman"/>
        </w:rPr>
      </w:pPr>
      <w:r w:rsidRPr="00B87ED1">
        <w:rPr>
          <w:rFonts w:ascii="Times New Roman" w:hAnsi="Times New Roman" w:cs="Times New Roman"/>
        </w:rPr>
        <w:t>Municipiul T</w:t>
      </w:r>
      <w:r w:rsidR="007700B6" w:rsidRPr="00B87ED1">
        <w:rPr>
          <w:rFonts w:ascii="Times New Roman" w:hAnsi="Times New Roman" w:cs="Times New Roman"/>
        </w:rPr>
        <w:t>imişoara, cu sediul în Timişoara, B-dul C.D. Loga nr.1, cod poştal 300030, CF 14756536, având contul nr. RO27 TREZ 6212 4670 270X XXXX deschis la Trezoreria Municipiului Timişoara,</w:t>
      </w:r>
      <w:r w:rsidR="00276F6D">
        <w:rPr>
          <w:rFonts w:ascii="Times New Roman" w:hAnsi="Times New Roman" w:cs="Times New Roman"/>
        </w:rPr>
        <w:t xml:space="preserve"> </w:t>
      </w:r>
      <w:r w:rsidR="00610B92">
        <w:rPr>
          <w:rFonts w:ascii="Times New Roman" w:hAnsi="Times New Roman" w:cs="Times New Roman"/>
        </w:rPr>
        <w:t>reprezentată prin d</w:t>
      </w:r>
      <w:r w:rsidR="00276F6D" w:rsidRPr="00B87ED1">
        <w:rPr>
          <w:rFonts w:ascii="Times New Roman" w:hAnsi="Times New Roman" w:cs="Times New Roman"/>
        </w:rPr>
        <w:t>omnul Dominic Fritz</w:t>
      </w:r>
      <w:r w:rsidR="00610B92">
        <w:rPr>
          <w:rFonts w:ascii="Times New Roman" w:hAnsi="Times New Roman" w:cs="Times New Roman"/>
        </w:rPr>
        <w:t>,</w:t>
      </w:r>
      <w:r w:rsidR="00276F6D">
        <w:rPr>
          <w:rFonts w:ascii="Times New Roman" w:hAnsi="Times New Roman" w:cs="Times New Roman"/>
        </w:rPr>
        <w:t xml:space="preserve"> în calitate de </w:t>
      </w:r>
      <w:r w:rsidR="00276F6D" w:rsidRPr="00B87ED1">
        <w:rPr>
          <w:rFonts w:ascii="Times New Roman" w:hAnsi="Times New Roman" w:cs="Times New Roman"/>
        </w:rPr>
        <w:t>Primar,</w:t>
      </w:r>
    </w:p>
    <w:p w:rsidR="004C55F8" w:rsidRPr="00B87ED1" w:rsidRDefault="004C55F8" w:rsidP="004C55F8">
      <w:pPr>
        <w:jc w:val="both"/>
        <w:rPr>
          <w:rFonts w:ascii="Times New Roman" w:hAnsi="Times New Roman" w:cs="Times New Roman"/>
        </w:rPr>
      </w:pPr>
    </w:p>
    <w:p w:rsidR="004C55F8" w:rsidRPr="00B87ED1" w:rsidRDefault="007700B6" w:rsidP="004C55F8">
      <w:pPr>
        <w:jc w:val="both"/>
        <w:rPr>
          <w:rFonts w:ascii="Times New Roman" w:hAnsi="Times New Roman" w:cs="Times New Roman"/>
        </w:rPr>
      </w:pPr>
      <w:r w:rsidRPr="00B87ED1">
        <w:rPr>
          <w:rFonts w:ascii="Times New Roman" w:hAnsi="Times New Roman" w:cs="Times New Roman"/>
        </w:rPr>
        <w:t>În conformitate cu prevederile Hotărârii Consiliului Local al Municipiului Timişoara nr.</w:t>
      </w:r>
      <w:r w:rsidR="00276F6D">
        <w:rPr>
          <w:rFonts w:ascii="Times New Roman" w:hAnsi="Times New Roman" w:cs="Times New Roman"/>
        </w:rPr>
        <w:t>......... din........................................</w:t>
      </w:r>
      <w:r w:rsidR="004C55F8" w:rsidRPr="00B87ED1">
        <w:rPr>
          <w:rFonts w:ascii="Times New Roman" w:hAnsi="Times New Roman" w:cs="Times New Roman"/>
        </w:rPr>
        <w:t>convin să încheie prezentul acord de colaborare:</w:t>
      </w:r>
    </w:p>
    <w:p w:rsidR="004C55F8" w:rsidRPr="00B87ED1" w:rsidRDefault="004C55F8" w:rsidP="004C55F8">
      <w:pPr>
        <w:jc w:val="both"/>
        <w:rPr>
          <w:rFonts w:ascii="Times New Roman" w:hAnsi="Times New Roman" w:cs="Times New Roman"/>
        </w:rPr>
      </w:pPr>
    </w:p>
    <w:p w:rsidR="004C55F8" w:rsidRPr="00B87ED1" w:rsidRDefault="004C55F8" w:rsidP="004C55F8">
      <w:pPr>
        <w:jc w:val="both"/>
        <w:rPr>
          <w:rFonts w:ascii="Times New Roman" w:hAnsi="Times New Roman" w:cs="Times New Roman"/>
          <w:b/>
        </w:rPr>
      </w:pPr>
      <w:r w:rsidRPr="00B87ED1">
        <w:rPr>
          <w:rFonts w:ascii="Times New Roman" w:hAnsi="Times New Roman" w:cs="Times New Roman"/>
          <w:b/>
        </w:rPr>
        <w:t>Art. 1: OBIECTUL ACORDULUI:</w:t>
      </w:r>
    </w:p>
    <w:p w:rsidR="003774EC" w:rsidRPr="005C1835" w:rsidRDefault="004C55F8" w:rsidP="003774EC">
      <w:pPr>
        <w:pStyle w:val="Normal1"/>
        <w:rPr>
          <w:rFonts w:ascii="Times New Roman" w:hAnsi="Times New Roman" w:cs="Times New Roman"/>
          <w:sz w:val="24"/>
          <w:szCs w:val="24"/>
        </w:rPr>
      </w:pPr>
      <w:proofErr w:type="spellStart"/>
      <w:r w:rsidRPr="00B87ED1">
        <w:rPr>
          <w:rFonts w:ascii="Times New Roman" w:hAnsi="Times New Roman" w:cs="Times New Roman"/>
          <w:sz w:val="24"/>
          <w:szCs w:val="24"/>
        </w:rPr>
        <w:t>Prezentul</w:t>
      </w:r>
      <w:proofErr w:type="spellEnd"/>
      <w:r w:rsidRPr="00B87ED1">
        <w:rPr>
          <w:rFonts w:ascii="Times New Roman" w:hAnsi="Times New Roman" w:cs="Times New Roman"/>
          <w:sz w:val="24"/>
          <w:szCs w:val="24"/>
        </w:rPr>
        <w:t xml:space="preserve"> </w:t>
      </w:r>
      <w:proofErr w:type="spellStart"/>
      <w:r w:rsidRPr="00B87ED1">
        <w:rPr>
          <w:rFonts w:ascii="Times New Roman" w:hAnsi="Times New Roman" w:cs="Times New Roman"/>
          <w:sz w:val="24"/>
          <w:szCs w:val="24"/>
        </w:rPr>
        <w:t>acord</w:t>
      </w:r>
      <w:proofErr w:type="spellEnd"/>
      <w:r w:rsidRPr="00B87ED1">
        <w:rPr>
          <w:rFonts w:ascii="Times New Roman" w:hAnsi="Times New Roman" w:cs="Times New Roman"/>
          <w:sz w:val="24"/>
          <w:szCs w:val="24"/>
        </w:rPr>
        <w:t xml:space="preserve"> are ca </w:t>
      </w:r>
      <w:proofErr w:type="spellStart"/>
      <w:r w:rsidRPr="00B87ED1">
        <w:rPr>
          <w:rFonts w:ascii="Times New Roman" w:hAnsi="Times New Roman" w:cs="Times New Roman"/>
          <w:sz w:val="24"/>
          <w:szCs w:val="24"/>
        </w:rPr>
        <w:t>obiect</w:t>
      </w:r>
      <w:proofErr w:type="spellEnd"/>
      <w:r w:rsidRPr="00B87ED1">
        <w:rPr>
          <w:rFonts w:ascii="Times New Roman" w:hAnsi="Times New Roman" w:cs="Times New Roman"/>
          <w:sz w:val="24"/>
          <w:szCs w:val="24"/>
        </w:rPr>
        <w:t xml:space="preserve"> </w:t>
      </w:r>
      <w:proofErr w:type="spellStart"/>
      <w:r w:rsidRPr="00B87ED1">
        <w:rPr>
          <w:rFonts w:ascii="Times New Roman" w:hAnsi="Times New Roman" w:cs="Times New Roman"/>
          <w:sz w:val="24"/>
          <w:szCs w:val="24"/>
        </w:rPr>
        <w:t>crearea</w:t>
      </w:r>
      <w:proofErr w:type="spellEnd"/>
      <w:r w:rsidRPr="00B87ED1">
        <w:rPr>
          <w:rFonts w:ascii="Times New Roman" w:hAnsi="Times New Roman" w:cs="Times New Roman"/>
          <w:sz w:val="24"/>
          <w:szCs w:val="24"/>
        </w:rPr>
        <w:t xml:space="preserve"> </w:t>
      </w:r>
      <w:proofErr w:type="spellStart"/>
      <w:r w:rsidRPr="00B87ED1">
        <w:rPr>
          <w:rFonts w:ascii="Times New Roman" w:hAnsi="Times New Roman" w:cs="Times New Roman"/>
          <w:sz w:val="24"/>
          <w:szCs w:val="24"/>
        </w:rPr>
        <w:t>unui</w:t>
      </w:r>
      <w:proofErr w:type="spellEnd"/>
      <w:r w:rsidRPr="00B87ED1">
        <w:rPr>
          <w:rFonts w:ascii="Times New Roman" w:hAnsi="Times New Roman" w:cs="Times New Roman"/>
          <w:sz w:val="24"/>
          <w:szCs w:val="24"/>
        </w:rPr>
        <w:t xml:space="preserve"> </w:t>
      </w:r>
      <w:proofErr w:type="spellStart"/>
      <w:r w:rsidRPr="00B87ED1">
        <w:rPr>
          <w:rFonts w:ascii="Times New Roman" w:hAnsi="Times New Roman" w:cs="Times New Roman"/>
          <w:sz w:val="24"/>
          <w:szCs w:val="24"/>
        </w:rPr>
        <w:t>cadru</w:t>
      </w:r>
      <w:proofErr w:type="spellEnd"/>
      <w:r w:rsidRPr="00B87ED1">
        <w:rPr>
          <w:rFonts w:ascii="Times New Roman" w:hAnsi="Times New Roman" w:cs="Times New Roman"/>
          <w:sz w:val="24"/>
          <w:szCs w:val="24"/>
        </w:rPr>
        <w:t xml:space="preserve"> de </w:t>
      </w:r>
      <w:proofErr w:type="spellStart"/>
      <w:r w:rsidRPr="00B87ED1">
        <w:rPr>
          <w:rFonts w:ascii="Times New Roman" w:hAnsi="Times New Roman" w:cs="Times New Roman"/>
          <w:sz w:val="24"/>
          <w:szCs w:val="24"/>
        </w:rPr>
        <w:t>colaborare</w:t>
      </w:r>
      <w:proofErr w:type="spellEnd"/>
      <w:r w:rsidRPr="00B87ED1">
        <w:rPr>
          <w:rFonts w:ascii="Times New Roman" w:hAnsi="Times New Roman" w:cs="Times New Roman"/>
          <w:sz w:val="24"/>
          <w:szCs w:val="24"/>
        </w:rPr>
        <w:t xml:space="preserve"> </w:t>
      </w:r>
      <w:proofErr w:type="spellStart"/>
      <w:r w:rsidR="00276F6D" w:rsidRPr="00276F6D">
        <w:rPr>
          <w:rStyle w:val="Footnote"/>
          <w:sz w:val="24"/>
          <w:szCs w:val="24"/>
          <w:lang w:eastAsia="ro-RO"/>
        </w:rPr>
        <w:t>în</w:t>
      </w:r>
      <w:proofErr w:type="spellEnd"/>
      <w:r w:rsidR="00276F6D" w:rsidRPr="00276F6D">
        <w:rPr>
          <w:rStyle w:val="Footnote"/>
          <w:sz w:val="24"/>
          <w:szCs w:val="24"/>
          <w:lang w:eastAsia="ro-RO"/>
        </w:rPr>
        <w:t xml:space="preserve"> </w:t>
      </w:r>
      <w:proofErr w:type="spellStart"/>
      <w:r w:rsidR="00276F6D" w:rsidRPr="00276F6D">
        <w:rPr>
          <w:rStyle w:val="Footnote"/>
          <w:sz w:val="24"/>
          <w:szCs w:val="24"/>
          <w:lang w:eastAsia="ro-RO"/>
        </w:rPr>
        <w:t>vederea</w:t>
      </w:r>
      <w:proofErr w:type="spellEnd"/>
      <w:r w:rsidR="00B42116" w:rsidRPr="00276F6D">
        <w:rPr>
          <w:rStyle w:val="Footnote"/>
          <w:sz w:val="24"/>
          <w:szCs w:val="24"/>
          <w:lang w:eastAsia="ro-RO"/>
        </w:rPr>
        <w:t xml:space="preserve"> </w:t>
      </w:r>
      <w:proofErr w:type="spellStart"/>
      <w:r w:rsidR="00B42116" w:rsidRPr="00276F6D">
        <w:rPr>
          <w:rStyle w:val="Footnote"/>
          <w:sz w:val="24"/>
          <w:szCs w:val="24"/>
          <w:lang w:eastAsia="ro-RO"/>
        </w:rPr>
        <w:t>organiz</w:t>
      </w:r>
      <w:r w:rsidR="00276F6D" w:rsidRPr="00276F6D">
        <w:rPr>
          <w:rStyle w:val="Footnote"/>
          <w:sz w:val="24"/>
          <w:szCs w:val="24"/>
          <w:lang w:eastAsia="ro-RO"/>
        </w:rPr>
        <w:t>ării</w:t>
      </w:r>
      <w:proofErr w:type="spellEnd"/>
      <w:r w:rsidR="00152FBF" w:rsidRPr="00B87ED1">
        <w:rPr>
          <w:rStyle w:val="Footnote"/>
          <w:sz w:val="24"/>
          <w:szCs w:val="24"/>
          <w:lang w:eastAsia="ro-RO"/>
        </w:rPr>
        <w:t xml:space="preserve"> </w:t>
      </w:r>
      <w:r w:rsidR="00152FBF" w:rsidRPr="002666BD">
        <w:rPr>
          <w:rFonts w:ascii="Times New Roman" w:hAnsi="Times New Roman" w:cs="Times New Roman"/>
          <w:sz w:val="24"/>
          <w:szCs w:val="24"/>
        </w:rPr>
        <w:t>Cultural</w:t>
      </w:r>
      <w:r w:rsidR="00276F6D" w:rsidRPr="002666BD">
        <w:rPr>
          <w:rFonts w:ascii="Times New Roman" w:hAnsi="Times New Roman" w:cs="Times New Roman"/>
          <w:sz w:val="24"/>
          <w:szCs w:val="24"/>
        </w:rPr>
        <w:t xml:space="preserve"> </w:t>
      </w:r>
      <w:r w:rsidR="00152FBF" w:rsidRPr="002666BD">
        <w:rPr>
          <w:rFonts w:ascii="Times New Roman" w:hAnsi="Times New Roman" w:cs="Times New Roman"/>
          <w:sz w:val="24"/>
          <w:szCs w:val="24"/>
        </w:rPr>
        <w:t>to</w:t>
      </w:r>
      <w:r w:rsidR="00276F6D" w:rsidRPr="002666BD">
        <w:rPr>
          <w:rFonts w:ascii="Times New Roman" w:hAnsi="Times New Roman" w:cs="Times New Roman"/>
          <w:sz w:val="24"/>
          <w:szCs w:val="24"/>
        </w:rPr>
        <w:t xml:space="preserve"> </w:t>
      </w:r>
      <w:r w:rsidR="00152FBF" w:rsidRPr="002666BD">
        <w:rPr>
          <w:rFonts w:ascii="Times New Roman" w:hAnsi="Times New Roman" w:cs="Times New Roman"/>
          <w:sz w:val="24"/>
          <w:szCs w:val="24"/>
        </w:rPr>
        <w:t xml:space="preserve">Business </w:t>
      </w:r>
      <w:proofErr w:type="spellStart"/>
      <w:r w:rsidR="00152FBF" w:rsidRPr="002666BD">
        <w:rPr>
          <w:rFonts w:ascii="Times New Roman" w:hAnsi="Times New Roman" w:cs="Times New Roman"/>
          <w:sz w:val="24"/>
          <w:szCs w:val="24"/>
        </w:rPr>
        <w:t>Hackathon</w:t>
      </w:r>
      <w:proofErr w:type="spellEnd"/>
      <w:r w:rsidR="001903A5" w:rsidRPr="002666BD">
        <w:rPr>
          <w:rFonts w:ascii="Times New Roman" w:hAnsi="Times New Roman" w:cs="Times New Roman"/>
          <w:sz w:val="24"/>
          <w:szCs w:val="24"/>
        </w:rPr>
        <w:t xml:space="preserve"> (C2B </w:t>
      </w:r>
      <w:proofErr w:type="spellStart"/>
      <w:r w:rsidR="001903A5" w:rsidRPr="002666BD">
        <w:rPr>
          <w:rFonts w:ascii="Times New Roman" w:hAnsi="Times New Roman" w:cs="Times New Roman"/>
          <w:sz w:val="24"/>
          <w:szCs w:val="24"/>
        </w:rPr>
        <w:t>Hackathon</w:t>
      </w:r>
      <w:proofErr w:type="spellEnd"/>
      <w:r w:rsidR="001903A5" w:rsidRPr="002666BD">
        <w:rPr>
          <w:rFonts w:ascii="Times New Roman" w:hAnsi="Times New Roman" w:cs="Times New Roman"/>
          <w:sz w:val="24"/>
          <w:szCs w:val="24"/>
        </w:rPr>
        <w:t>)</w:t>
      </w:r>
      <w:r w:rsidR="00152FBF" w:rsidRPr="002666BD">
        <w:rPr>
          <w:rFonts w:ascii="Times New Roman" w:hAnsi="Times New Roman" w:cs="Times New Roman"/>
          <w:sz w:val="24"/>
          <w:szCs w:val="24"/>
        </w:rPr>
        <w:t xml:space="preserve"> </w:t>
      </w:r>
      <w:proofErr w:type="spellStart"/>
      <w:r w:rsidR="00152FBF" w:rsidRPr="002666BD">
        <w:rPr>
          <w:rFonts w:ascii="Times New Roman" w:hAnsi="Times New Roman" w:cs="Times New Roman"/>
          <w:sz w:val="24"/>
          <w:szCs w:val="24"/>
        </w:rPr>
        <w:t>în</w:t>
      </w:r>
      <w:proofErr w:type="spellEnd"/>
      <w:r w:rsidR="00152FBF" w:rsidRPr="002666BD">
        <w:rPr>
          <w:rFonts w:ascii="Times New Roman" w:hAnsi="Times New Roman" w:cs="Times New Roman"/>
          <w:sz w:val="24"/>
          <w:szCs w:val="24"/>
        </w:rPr>
        <w:t xml:space="preserve"> </w:t>
      </w:r>
      <w:proofErr w:type="spellStart"/>
      <w:r w:rsidR="00152FBF" w:rsidRPr="002666BD">
        <w:rPr>
          <w:rFonts w:ascii="Times New Roman" w:hAnsi="Times New Roman" w:cs="Times New Roman"/>
          <w:sz w:val="24"/>
          <w:szCs w:val="24"/>
        </w:rPr>
        <w:t>perioada</w:t>
      </w:r>
      <w:proofErr w:type="spellEnd"/>
      <w:r w:rsidR="00152FBF" w:rsidRPr="002666BD">
        <w:rPr>
          <w:rFonts w:ascii="Times New Roman" w:hAnsi="Times New Roman" w:cs="Times New Roman"/>
          <w:sz w:val="24"/>
          <w:szCs w:val="24"/>
        </w:rPr>
        <w:t xml:space="preserve"> </w:t>
      </w:r>
      <w:r w:rsidR="00276F6D" w:rsidRPr="002666BD">
        <w:rPr>
          <w:rFonts w:ascii="Times New Roman" w:hAnsi="Times New Roman" w:cs="Times New Roman"/>
          <w:sz w:val="24"/>
          <w:szCs w:val="24"/>
        </w:rPr>
        <w:t>23-25 august 2021</w:t>
      </w:r>
      <w:r w:rsidR="00276F6D" w:rsidRPr="002666BD">
        <w:rPr>
          <w:rFonts w:ascii="Times New Roman" w:hAnsi="Times New Roman" w:cs="Times New Roman"/>
          <w:color w:val="FF0000"/>
          <w:sz w:val="24"/>
          <w:szCs w:val="24"/>
        </w:rPr>
        <w:t xml:space="preserve"> </w:t>
      </w:r>
      <w:proofErr w:type="spellStart"/>
      <w:r w:rsidR="002666BD" w:rsidRPr="002666BD">
        <w:rPr>
          <w:rFonts w:ascii="Times New Roman" w:hAnsi="Times New Roman" w:cs="Times New Roman"/>
          <w:sz w:val="24"/>
          <w:szCs w:val="24"/>
        </w:rPr>
        <w:t>în</w:t>
      </w:r>
      <w:proofErr w:type="spellEnd"/>
      <w:r w:rsidR="002666BD" w:rsidRPr="002666BD">
        <w:rPr>
          <w:rFonts w:ascii="Times New Roman" w:hAnsi="Times New Roman" w:cs="Times New Roman"/>
          <w:sz w:val="24"/>
          <w:szCs w:val="24"/>
        </w:rPr>
        <w:t xml:space="preserve"> </w:t>
      </w:r>
      <w:proofErr w:type="spellStart"/>
      <w:r w:rsidR="002666BD" w:rsidRPr="002666BD">
        <w:rPr>
          <w:rFonts w:ascii="Times New Roman" w:hAnsi="Times New Roman" w:cs="Times New Roman"/>
          <w:sz w:val="24"/>
          <w:szCs w:val="24"/>
        </w:rPr>
        <w:t>cadrul</w:t>
      </w:r>
      <w:proofErr w:type="spellEnd"/>
      <w:r w:rsidR="00152FBF" w:rsidRPr="002666BD">
        <w:rPr>
          <w:rFonts w:ascii="Times New Roman" w:hAnsi="Times New Roman" w:cs="Times New Roman"/>
          <w:sz w:val="24"/>
          <w:szCs w:val="24"/>
        </w:rPr>
        <w:t xml:space="preserve">  Flight Festival</w:t>
      </w:r>
      <w:r w:rsidR="00152FBF" w:rsidRPr="00B87ED1">
        <w:rPr>
          <w:rStyle w:val="FootnoteBold"/>
          <w:sz w:val="24"/>
          <w:szCs w:val="24"/>
          <w:lang w:eastAsia="ro-RO"/>
        </w:rPr>
        <w:t xml:space="preserve"> </w:t>
      </w:r>
      <w:r w:rsidR="00B42116" w:rsidRPr="00276F6D">
        <w:rPr>
          <w:rStyle w:val="FootnoteBold"/>
          <w:b w:val="0"/>
          <w:sz w:val="24"/>
          <w:szCs w:val="24"/>
          <w:lang w:eastAsia="ro-RO"/>
        </w:rPr>
        <w:t xml:space="preserve">cu </w:t>
      </w:r>
      <w:proofErr w:type="spellStart"/>
      <w:r w:rsidR="00B42116" w:rsidRPr="00276F6D">
        <w:rPr>
          <w:rStyle w:val="FootnoteBold"/>
          <w:b w:val="0"/>
          <w:sz w:val="24"/>
          <w:szCs w:val="24"/>
          <w:lang w:eastAsia="ro-RO"/>
        </w:rPr>
        <w:t>scopul</w:t>
      </w:r>
      <w:proofErr w:type="spellEnd"/>
      <w:r w:rsidR="00B42116" w:rsidRPr="00276F6D">
        <w:rPr>
          <w:rStyle w:val="FootnoteBold"/>
          <w:b w:val="0"/>
          <w:sz w:val="24"/>
          <w:szCs w:val="24"/>
          <w:lang w:eastAsia="ro-RO"/>
        </w:rPr>
        <w:t xml:space="preserve"> de a</w:t>
      </w:r>
      <w:r w:rsidR="00B42116">
        <w:rPr>
          <w:rFonts w:ascii="Times New Roman" w:hAnsi="Times New Roman" w:cs="Times New Roman"/>
          <w:sz w:val="24"/>
          <w:szCs w:val="24"/>
          <w:lang w:val="ro-RO"/>
        </w:rPr>
        <w:t xml:space="preserve"> revigora</w:t>
      </w:r>
      <w:r w:rsidR="00F768CE" w:rsidRPr="00B87ED1">
        <w:rPr>
          <w:rFonts w:ascii="Times New Roman" w:hAnsi="Times New Roman" w:cs="Times New Roman"/>
          <w:sz w:val="24"/>
          <w:szCs w:val="24"/>
          <w:lang w:val="ro-RO"/>
        </w:rPr>
        <w:t xml:space="preserve"> sectorul IMM-urilor la nivel local şi regional şi pentru a-l alinia la contextul specific al mega evenimentului Capitală Europeană a Culturii (CEaC)</w:t>
      </w:r>
      <w:r w:rsidR="00F768CE" w:rsidRPr="00B87ED1">
        <w:rPr>
          <w:rFonts w:ascii="Times New Roman" w:hAnsi="Times New Roman" w:cs="Times New Roman"/>
          <w:sz w:val="24"/>
          <w:szCs w:val="24"/>
        </w:rPr>
        <w:t>.</w:t>
      </w:r>
      <w:r w:rsidR="003774EC">
        <w:rPr>
          <w:sz w:val="24"/>
          <w:szCs w:val="24"/>
        </w:rPr>
        <w:t xml:space="preserve"> </w:t>
      </w:r>
      <w:r w:rsidR="003774EC" w:rsidRPr="00276F6D">
        <w:rPr>
          <w:rFonts w:ascii="Times New Roman" w:hAnsi="Times New Roman" w:cs="Times New Roman"/>
          <w:sz w:val="24"/>
          <w:szCs w:val="24"/>
        </w:rPr>
        <w:t>Cultural to Bu</w:t>
      </w:r>
      <w:r w:rsidR="00B42116" w:rsidRPr="00276F6D">
        <w:rPr>
          <w:rFonts w:ascii="Times New Roman" w:hAnsi="Times New Roman" w:cs="Times New Roman"/>
          <w:sz w:val="24"/>
          <w:szCs w:val="24"/>
        </w:rPr>
        <w:t xml:space="preserve">siness </w:t>
      </w:r>
      <w:proofErr w:type="spellStart"/>
      <w:r w:rsidR="00276F6D" w:rsidRPr="00276F6D">
        <w:rPr>
          <w:rFonts w:ascii="Times New Roman" w:hAnsi="Times New Roman" w:cs="Times New Roman"/>
          <w:sz w:val="24"/>
          <w:szCs w:val="24"/>
        </w:rPr>
        <w:t>Hackathon</w:t>
      </w:r>
      <w:proofErr w:type="spellEnd"/>
      <w:r w:rsidR="00276F6D" w:rsidRPr="00276F6D">
        <w:rPr>
          <w:rFonts w:ascii="Times New Roman" w:hAnsi="Times New Roman" w:cs="Times New Roman"/>
          <w:sz w:val="24"/>
          <w:szCs w:val="24"/>
        </w:rPr>
        <w:t xml:space="preserve"> </w:t>
      </w:r>
      <w:proofErr w:type="spellStart"/>
      <w:r w:rsidR="003774EC" w:rsidRPr="00276F6D">
        <w:rPr>
          <w:rFonts w:ascii="Times New Roman" w:hAnsi="Times New Roman" w:cs="Times New Roman"/>
          <w:sz w:val="24"/>
          <w:szCs w:val="24"/>
        </w:rPr>
        <w:t>este</w:t>
      </w:r>
      <w:proofErr w:type="spellEnd"/>
      <w:r w:rsidR="003774EC" w:rsidRPr="00276F6D">
        <w:rPr>
          <w:rFonts w:ascii="Times New Roman" w:hAnsi="Times New Roman" w:cs="Times New Roman"/>
          <w:sz w:val="24"/>
          <w:szCs w:val="24"/>
        </w:rPr>
        <w:t xml:space="preserve"> un </w:t>
      </w:r>
      <w:proofErr w:type="spellStart"/>
      <w:r w:rsidR="003774EC" w:rsidRPr="00276F6D">
        <w:rPr>
          <w:rFonts w:ascii="Times New Roman" w:hAnsi="Times New Roman" w:cs="Times New Roman"/>
          <w:sz w:val="24"/>
          <w:szCs w:val="24"/>
        </w:rPr>
        <w:t>eveniment</w:t>
      </w:r>
      <w:proofErr w:type="spellEnd"/>
      <w:r w:rsidR="003774EC" w:rsidRPr="00276F6D">
        <w:rPr>
          <w:rFonts w:ascii="Times New Roman" w:hAnsi="Times New Roman" w:cs="Times New Roman"/>
          <w:sz w:val="24"/>
          <w:szCs w:val="24"/>
        </w:rPr>
        <w:t xml:space="preserve"> care </w:t>
      </w:r>
      <w:proofErr w:type="spellStart"/>
      <w:r w:rsidR="003774EC" w:rsidRPr="00276F6D">
        <w:rPr>
          <w:rFonts w:ascii="Times New Roman" w:hAnsi="Times New Roman" w:cs="Times New Roman"/>
          <w:sz w:val="24"/>
          <w:szCs w:val="24"/>
        </w:rPr>
        <w:t>reunește</w:t>
      </w:r>
      <w:proofErr w:type="spellEnd"/>
      <w:r w:rsidR="003774EC" w:rsidRPr="00276F6D">
        <w:rPr>
          <w:rFonts w:ascii="Times New Roman" w:hAnsi="Times New Roman" w:cs="Times New Roman"/>
          <w:sz w:val="24"/>
          <w:szCs w:val="24"/>
        </w:rPr>
        <w:t xml:space="preserve"> </w:t>
      </w:r>
      <w:proofErr w:type="spellStart"/>
      <w:r w:rsidR="003774EC" w:rsidRPr="00276F6D">
        <w:rPr>
          <w:rFonts w:ascii="Times New Roman" w:hAnsi="Times New Roman" w:cs="Times New Roman"/>
          <w:sz w:val="24"/>
          <w:szCs w:val="24"/>
        </w:rPr>
        <w:t>reprezentanți</w:t>
      </w:r>
      <w:proofErr w:type="spellEnd"/>
      <w:r w:rsidR="003774EC" w:rsidRPr="00276F6D">
        <w:rPr>
          <w:rFonts w:ascii="Times New Roman" w:hAnsi="Times New Roman" w:cs="Times New Roman"/>
          <w:sz w:val="24"/>
          <w:szCs w:val="24"/>
        </w:rPr>
        <w:t xml:space="preserve"> </w:t>
      </w:r>
      <w:proofErr w:type="spellStart"/>
      <w:r w:rsidR="003774EC" w:rsidRPr="00276F6D">
        <w:rPr>
          <w:rFonts w:ascii="Times New Roman" w:hAnsi="Times New Roman" w:cs="Times New Roman"/>
          <w:sz w:val="24"/>
          <w:szCs w:val="24"/>
        </w:rPr>
        <w:t>ai</w:t>
      </w:r>
      <w:proofErr w:type="spellEnd"/>
      <w:r w:rsidR="003774EC" w:rsidRPr="00276F6D">
        <w:rPr>
          <w:rFonts w:ascii="Times New Roman" w:hAnsi="Times New Roman" w:cs="Times New Roman"/>
          <w:sz w:val="24"/>
          <w:szCs w:val="24"/>
        </w:rPr>
        <w:t xml:space="preserve"> </w:t>
      </w:r>
      <w:proofErr w:type="spellStart"/>
      <w:r w:rsidR="003774EC" w:rsidRPr="00276F6D">
        <w:rPr>
          <w:rFonts w:ascii="Times New Roman" w:hAnsi="Times New Roman" w:cs="Times New Roman"/>
          <w:sz w:val="24"/>
          <w:szCs w:val="24"/>
        </w:rPr>
        <w:t>sectoarelor</w:t>
      </w:r>
      <w:proofErr w:type="spellEnd"/>
      <w:r w:rsidR="00B42116" w:rsidRPr="00276F6D">
        <w:rPr>
          <w:rFonts w:ascii="Times New Roman" w:hAnsi="Times New Roman" w:cs="Times New Roman"/>
          <w:sz w:val="24"/>
          <w:szCs w:val="24"/>
        </w:rPr>
        <w:t xml:space="preserve"> </w:t>
      </w:r>
      <w:proofErr w:type="spellStart"/>
      <w:r w:rsidR="00B42116" w:rsidRPr="00276F6D">
        <w:rPr>
          <w:rFonts w:ascii="Times New Roman" w:hAnsi="Times New Roman" w:cs="Times New Roman"/>
          <w:sz w:val="24"/>
          <w:szCs w:val="24"/>
        </w:rPr>
        <w:t>industriilor</w:t>
      </w:r>
      <w:proofErr w:type="spellEnd"/>
      <w:r w:rsidR="00B42116" w:rsidRPr="00276F6D">
        <w:rPr>
          <w:rFonts w:ascii="Times New Roman" w:hAnsi="Times New Roman" w:cs="Times New Roman"/>
          <w:sz w:val="24"/>
          <w:szCs w:val="24"/>
        </w:rPr>
        <w:t xml:space="preserve"> </w:t>
      </w:r>
      <w:proofErr w:type="spellStart"/>
      <w:r w:rsidR="00B42116" w:rsidRPr="00276F6D">
        <w:rPr>
          <w:rFonts w:ascii="Times New Roman" w:hAnsi="Times New Roman" w:cs="Times New Roman"/>
          <w:sz w:val="24"/>
          <w:szCs w:val="24"/>
        </w:rPr>
        <w:t>cultural</w:t>
      </w:r>
      <w:r w:rsidR="005C1835">
        <w:rPr>
          <w:rFonts w:ascii="Times New Roman" w:hAnsi="Times New Roman" w:cs="Times New Roman"/>
          <w:sz w:val="24"/>
          <w:szCs w:val="24"/>
        </w:rPr>
        <w:t>e</w:t>
      </w:r>
      <w:proofErr w:type="spellEnd"/>
      <w:r w:rsidR="00B42116" w:rsidRPr="00276F6D">
        <w:rPr>
          <w:rFonts w:ascii="Times New Roman" w:hAnsi="Times New Roman" w:cs="Times New Roman"/>
          <w:sz w:val="24"/>
          <w:szCs w:val="24"/>
        </w:rPr>
        <w:t xml:space="preserve"> </w:t>
      </w:r>
      <w:proofErr w:type="spellStart"/>
      <w:r w:rsidR="00B42116" w:rsidRPr="00276F6D">
        <w:rPr>
          <w:rFonts w:ascii="Times New Roman" w:hAnsi="Times New Roman" w:cs="Times New Roman"/>
          <w:sz w:val="24"/>
          <w:szCs w:val="24"/>
        </w:rPr>
        <w:t>și</w:t>
      </w:r>
      <w:proofErr w:type="spellEnd"/>
      <w:r w:rsidR="00B42116" w:rsidRPr="00276F6D">
        <w:rPr>
          <w:rFonts w:ascii="Times New Roman" w:hAnsi="Times New Roman" w:cs="Times New Roman"/>
          <w:sz w:val="24"/>
          <w:szCs w:val="24"/>
        </w:rPr>
        <w:t xml:space="preserve"> creative</w:t>
      </w:r>
      <w:r w:rsidR="003774EC" w:rsidRPr="00276F6D">
        <w:rPr>
          <w:rFonts w:ascii="Times New Roman" w:hAnsi="Times New Roman" w:cs="Times New Roman"/>
          <w:sz w:val="24"/>
          <w:szCs w:val="24"/>
        </w:rPr>
        <w:t xml:space="preserve">, IT&amp;C </w:t>
      </w:r>
      <w:proofErr w:type="spellStart"/>
      <w:r w:rsidR="003774EC" w:rsidRPr="00276F6D">
        <w:rPr>
          <w:rFonts w:ascii="Times New Roman" w:hAnsi="Times New Roman" w:cs="Times New Roman"/>
          <w:sz w:val="24"/>
          <w:szCs w:val="24"/>
        </w:rPr>
        <w:t>și</w:t>
      </w:r>
      <w:proofErr w:type="spellEnd"/>
      <w:r w:rsidR="003774EC" w:rsidRPr="00276F6D">
        <w:rPr>
          <w:rFonts w:ascii="Times New Roman" w:hAnsi="Times New Roman" w:cs="Times New Roman"/>
          <w:sz w:val="24"/>
          <w:szCs w:val="24"/>
        </w:rPr>
        <w:t xml:space="preserve"> de </w:t>
      </w:r>
      <w:proofErr w:type="spellStart"/>
      <w:r w:rsidR="003774EC" w:rsidRPr="00276F6D">
        <w:rPr>
          <w:rFonts w:ascii="Times New Roman" w:hAnsi="Times New Roman" w:cs="Times New Roman"/>
          <w:sz w:val="24"/>
          <w:szCs w:val="24"/>
        </w:rPr>
        <w:t>afaceri</w:t>
      </w:r>
      <w:proofErr w:type="spellEnd"/>
      <w:r w:rsidR="003774EC" w:rsidRPr="00276F6D">
        <w:rPr>
          <w:rFonts w:ascii="Times New Roman" w:hAnsi="Times New Roman" w:cs="Times New Roman"/>
          <w:sz w:val="24"/>
          <w:szCs w:val="24"/>
        </w:rPr>
        <w:t xml:space="preserve"> sub </w:t>
      </w:r>
      <w:proofErr w:type="spellStart"/>
      <w:r w:rsidR="003774EC" w:rsidRPr="00276F6D">
        <w:rPr>
          <w:rFonts w:ascii="Times New Roman" w:hAnsi="Times New Roman" w:cs="Times New Roman"/>
          <w:sz w:val="24"/>
          <w:szCs w:val="24"/>
        </w:rPr>
        <w:t>același</w:t>
      </w:r>
      <w:proofErr w:type="spellEnd"/>
      <w:r w:rsidR="003774EC" w:rsidRPr="00276F6D">
        <w:rPr>
          <w:rFonts w:ascii="Times New Roman" w:hAnsi="Times New Roman" w:cs="Times New Roman"/>
          <w:sz w:val="24"/>
          <w:szCs w:val="24"/>
        </w:rPr>
        <w:t xml:space="preserve"> </w:t>
      </w:r>
      <w:proofErr w:type="spellStart"/>
      <w:r w:rsidR="003774EC" w:rsidRPr="00276F6D">
        <w:rPr>
          <w:rFonts w:ascii="Times New Roman" w:hAnsi="Times New Roman" w:cs="Times New Roman"/>
          <w:sz w:val="24"/>
          <w:szCs w:val="24"/>
        </w:rPr>
        <w:t>acoperiș</w:t>
      </w:r>
      <w:proofErr w:type="spellEnd"/>
      <w:r w:rsidR="003774EC" w:rsidRPr="00276F6D">
        <w:rPr>
          <w:rFonts w:ascii="Times New Roman" w:hAnsi="Times New Roman" w:cs="Times New Roman"/>
          <w:sz w:val="24"/>
          <w:szCs w:val="24"/>
        </w:rPr>
        <w:t xml:space="preserve">, </w:t>
      </w:r>
      <w:proofErr w:type="spellStart"/>
      <w:r w:rsidR="003774EC" w:rsidRPr="00276F6D">
        <w:rPr>
          <w:rFonts w:ascii="Times New Roman" w:hAnsi="Times New Roman" w:cs="Times New Roman"/>
          <w:sz w:val="24"/>
          <w:szCs w:val="24"/>
        </w:rPr>
        <w:t>gândind</w:t>
      </w:r>
      <w:proofErr w:type="spellEnd"/>
      <w:r w:rsidR="003774EC" w:rsidRPr="00276F6D">
        <w:rPr>
          <w:rFonts w:ascii="Times New Roman" w:hAnsi="Times New Roman" w:cs="Times New Roman"/>
          <w:sz w:val="24"/>
          <w:szCs w:val="24"/>
        </w:rPr>
        <w:t xml:space="preserve"> </w:t>
      </w:r>
      <w:proofErr w:type="spellStart"/>
      <w:r w:rsidR="003774EC" w:rsidRPr="00276F6D">
        <w:rPr>
          <w:rFonts w:ascii="Times New Roman" w:hAnsi="Times New Roman" w:cs="Times New Roman"/>
          <w:sz w:val="24"/>
          <w:szCs w:val="24"/>
        </w:rPr>
        <w:t>și</w:t>
      </w:r>
      <w:proofErr w:type="spellEnd"/>
      <w:r w:rsidR="003774EC" w:rsidRPr="00276F6D">
        <w:rPr>
          <w:rFonts w:ascii="Times New Roman" w:hAnsi="Times New Roman" w:cs="Times New Roman"/>
          <w:sz w:val="24"/>
          <w:szCs w:val="24"/>
        </w:rPr>
        <w:t xml:space="preserve"> </w:t>
      </w:r>
      <w:proofErr w:type="spellStart"/>
      <w:r w:rsidR="003774EC" w:rsidRPr="00276F6D">
        <w:rPr>
          <w:rFonts w:ascii="Times New Roman" w:hAnsi="Times New Roman" w:cs="Times New Roman"/>
          <w:sz w:val="24"/>
          <w:szCs w:val="24"/>
        </w:rPr>
        <w:t>dezvoltând</w:t>
      </w:r>
      <w:proofErr w:type="spellEnd"/>
      <w:r w:rsidR="003774EC" w:rsidRPr="00276F6D">
        <w:rPr>
          <w:rFonts w:ascii="Times New Roman" w:hAnsi="Times New Roman" w:cs="Times New Roman"/>
          <w:sz w:val="24"/>
          <w:szCs w:val="24"/>
        </w:rPr>
        <w:t xml:space="preserve"> </w:t>
      </w:r>
      <w:proofErr w:type="spellStart"/>
      <w:r w:rsidR="003774EC" w:rsidRPr="00276F6D">
        <w:rPr>
          <w:rFonts w:ascii="Times New Roman" w:hAnsi="Times New Roman" w:cs="Times New Roman"/>
          <w:sz w:val="24"/>
          <w:szCs w:val="24"/>
        </w:rPr>
        <w:t>abordări</w:t>
      </w:r>
      <w:proofErr w:type="spellEnd"/>
      <w:r w:rsidR="003774EC" w:rsidRPr="00276F6D">
        <w:rPr>
          <w:rFonts w:ascii="Times New Roman" w:hAnsi="Times New Roman" w:cs="Times New Roman"/>
          <w:sz w:val="24"/>
          <w:szCs w:val="24"/>
        </w:rPr>
        <w:t xml:space="preserve"> </w:t>
      </w:r>
      <w:proofErr w:type="spellStart"/>
      <w:r w:rsidR="003774EC" w:rsidRPr="00276F6D">
        <w:rPr>
          <w:rFonts w:ascii="Times New Roman" w:hAnsi="Times New Roman" w:cs="Times New Roman"/>
          <w:sz w:val="24"/>
          <w:szCs w:val="24"/>
        </w:rPr>
        <w:t>culturale</w:t>
      </w:r>
      <w:proofErr w:type="spellEnd"/>
      <w:r w:rsidR="003774EC" w:rsidRPr="00276F6D">
        <w:rPr>
          <w:rFonts w:ascii="Times New Roman" w:hAnsi="Times New Roman" w:cs="Times New Roman"/>
          <w:sz w:val="24"/>
          <w:szCs w:val="24"/>
        </w:rPr>
        <w:t xml:space="preserve"> </w:t>
      </w:r>
      <w:proofErr w:type="spellStart"/>
      <w:r w:rsidR="003774EC" w:rsidRPr="00276F6D">
        <w:rPr>
          <w:rFonts w:ascii="Times New Roman" w:hAnsi="Times New Roman" w:cs="Times New Roman"/>
          <w:sz w:val="24"/>
          <w:szCs w:val="24"/>
        </w:rPr>
        <w:t>pentru</w:t>
      </w:r>
      <w:proofErr w:type="spellEnd"/>
      <w:r w:rsidR="003774EC" w:rsidRPr="00276F6D">
        <w:rPr>
          <w:rFonts w:ascii="Times New Roman" w:hAnsi="Times New Roman" w:cs="Times New Roman"/>
          <w:sz w:val="24"/>
          <w:szCs w:val="24"/>
        </w:rPr>
        <w:t xml:space="preserve"> </w:t>
      </w:r>
      <w:proofErr w:type="spellStart"/>
      <w:r w:rsidR="003774EC" w:rsidRPr="00276F6D">
        <w:rPr>
          <w:rFonts w:ascii="Times New Roman" w:hAnsi="Times New Roman" w:cs="Times New Roman"/>
          <w:sz w:val="24"/>
          <w:szCs w:val="24"/>
        </w:rPr>
        <w:t>noile</w:t>
      </w:r>
      <w:proofErr w:type="spellEnd"/>
      <w:r w:rsidR="003774EC" w:rsidRPr="00276F6D">
        <w:rPr>
          <w:rFonts w:ascii="Times New Roman" w:hAnsi="Times New Roman" w:cs="Times New Roman"/>
          <w:sz w:val="24"/>
          <w:szCs w:val="24"/>
        </w:rPr>
        <w:t xml:space="preserve"> </w:t>
      </w:r>
      <w:proofErr w:type="spellStart"/>
      <w:r w:rsidR="003774EC" w:rsidRPr="00276F6D">
        <w:rPr>
          <w:rFonts w:ascii="Times New Roman" w:hAnsi="Times New Roman" w:cs="Times New Roman"/>
          <w:sz w:val="24"/>
          <w:szCs w:val="24"/>
        </w:rPr>
        <w:t>inițiative</w:t>
      </w:r>
      <w:proofErr w:type="spellEnd"/>
      <w:r w:rsidR="003774EC" w:rsidRPr="00276F6D">
        <w:rPr>
          <w:rFonts w:ascii="Times New Roman" w:hAnsi="Times New Roman" w:cs="Times New Roman"/>
          <w:sz w:val="24"/>
          <w:szCs w:val="24"/>
        </w:rPr>
        <w:t xml:space="preserve"> de </w:t>
      </w:r>
      <w:proofErr w:type="spellStart"/>
      <w:r w:rsidR="003774EC" w:rsidRPr="00276F6D">
        <w:rPr>
          <w:rFonts w:ascii="Times New Roman" w:hAnsi="Times New Roman" w:cs="Times New Roman"/>
          <w:sz w:val="24"/>
          <w:szCs w:val="24"/>
        </w:rPr>
        <w:t>afaceri</w:t>
      </w:r>
      <w:proofErr w:type="spellEnd"/>
      <w:r w:rsidR="00B42116" w:rsidRPr="00276F6D">
        <w:rPr>
          <w:rFonts w:ascii="Times New Roman" w:hAnsi="Times New Roman" w:cs="Times New Roman"/>
          <w:sz w:val="24"/>
          <w:szCs w:val="24"/>
        </w:rPr>
        <w:t xml:space="preserve"> </w:t>
      </w:r>
      <w:proofErr w:type="spellStart"/>
      <w:r w:rsidR="00B42116" w:rsidRPr="00276F6D">
        <w:rPr>
          <w:rFonts w:ascii="Times New Roman" w:hAnsi="Times New Roman" w:cs="Times New Roman"/>
          <w:sz w:val="24"/>
          <w:szCs w:val="24"/>
        </w:rPr>
        <w:t>în</w:t>
      </w:r>
      <w:proofErr w:type="spellEnd"/>
      <w:r w:rsidR="00B42116" w:rsidRPr="00276F6D">
        <w:rPr>
          <w:rFonts w:ascii="Times New Roman" w:hAnsi="Times New Roman" w:cs="Times New Roman"/>
          <w:sz w:val="24"/>
          <w:szCs w:val="24"/>
        </w:rPr>
        <w:t xml:space="preserve"> context de </w:t>
      </w:r>
      <w:proofErr w:type="spellStart"/>
      <w:r w:rsidR="00B42116" w:rsidRPr="00276F6D">
        <w:rPr>
          <w:rFonts w:ascii="Times New Roman" w:hAnsi="Times New Roman" w:cs="Times New Roman"/>
          <w:sz w:val="24"/>
          <w:szCs w:val="24"/>
        </w:rPr>
        <w:t>Capitală</w:t>
      </w:r>
      <w:proofErr w:type="spellEnd"/>
      <w:r w:rsidR="00B42116" w:rsidRPr="00276F6D">
        <w:rPr>
          <w:rFonts w:ascii="Times New Roman" w:hAnsi="Times New Roman" w:cs="Times New Roman"/>
          <w:sz w:val="24"/>
          <w:szCs w:val="24"/>
        </w:rPr>
        <w:t xml:space="preserve"> </w:t>
      </w:r>
      <w:proofErr w:type="spellStart"/>
      <w:r w:rsidR="00B42116" w:rsidRPr="00276F6D">
        <w:rPr>
          <w:rFonts w:ascii="Times New Roman" w:hAnsi="Times New Roman" w:cs="Times New Roman"/>
          <w:sz w:val="24"/>
          <w:szCs w:val="24"/>
        </w:rPr>
        <w:t>Europeană</w:t>
      </w:r>
      <w:proofErr w:type="spellEnd"/>
      <w:r w:rsidR="00B42116" w:rsidRPr="00276F6D">
        <w:rPr>
          <w:rFonts w:ascii="Times New Roman" w:hAnsi="Times New Roman" w:cs="Times New Roman"/>
          <w:sz w:val="24"/>
          <w:szCs w:val="24"/>
        </w:rPr>
        <w:t xml:space="preserve"> a </w:t>
      </w:r>
      <w:proofErr w:type="spellStart"/>
      <w:r w:rsidR="00B42116" w:rsidRPr="00276F6D">
        <w:rPr>
          <w:rFonts w:ascii="Times New Roman" w:hAnsi="Times New Roman" w:cs="Times New Roman"/>
          <w:sz w:val="24"/>
          <w:szCs w:val="24"/>
        </w:rPr>
        <w:t>Culturii</w:t>
      </w:r>
      <w:proofErr w:type="spellEnd"/>
      <w:r w:rsidR="003774EC" w:rsidRPr="00276F6D">
        <w:rPr>
          <w:rFonts w:ascii="Times New Roman" w:hAnsi="Times New Roman" w:cs="Times New Roman"/>
          <w:sz w:val="24"/>
          <w:szCs w:val="24"/>
        </w:rPr>
        <w:t>.</w:t>
      </w:r>
      <w:r w:rsidR="005C1835">
        <w:rPr>
          <w:rFonts w:ascii="Times New Roman" w:hAnsi="Times New Roman" w:cs="Times New Roman"/>
          <w:sz w:val="24"/>
          <w:szCs w:val="24"/>
        </w:rPr>
        <w:t xml:space="preserve"> </w:t>
      </w:r>
      <w:proofErr w:type="spellStart"/>
      <w:r w:rsidR="005C1835" w:rsidRPr="005C1835">
        <w:rPr>
          <w:rFonts w:ascii="Times New Roman" w:hAnsi="Times New Roman" w:cs="Times New Roman"/>
          <w:sz w:val="24"/>
          <w:szCs w:val="24"/>
        </w:rPr>
        <w:t>Municipiul</w:t>
      </w:r>
      <w:proofErr w:type="spellEnd"/>
      <w:r w:rsidR="005C1835" w:rsidRPr="005C1835">
        <w:rPr>
          <w:rFonts w:ascii="Times New Roman" w:hAnsi="Times New Roman" w:cs="Times New Roman"/>
          <w:sz w:val="24"/>
          <w:szCs w:val="24"/>
        </w:rPr>
        <w:t xml:space="preserve"> </w:t>
      </w:r>
      <w:proofErr w:type="spellStart"/>
      <w:r w:rsidR="005C1835" w:rsidRPr="005C1835">
        <w:rPr>
          <w:rFonts w:ascii="Times New Roman" w:hAnsi="Times New Roman" w:cs="Times New Roman"/>
          <w:sz w:val="24"/>
          <w:szCs w:val="24"/>
        </w:rPr>
        <w:t>Timișoara</w:t>
      </w:r>
      <w:proofErr w:type="spellEnd"/>
      <w:r w:rsidR="005C1835" w:rsidRPr="005C1835">
        <w:rPr>
          <w:rFonts w:ascii="Times New Roman" w:hAnsi="Times New Roman" w:cs="Times New Roman"/>
          <w:sz w:val="24"/>
          <w:szCs w:val="24"/>
        </w:rPr>
        <w:t xml:space="preserve"> </w:t>
      </w:r>
      <w:proofErr w:type="spellStart"/>
      <w:proofErr w:type="gramStart"/>
      <w:r w:rsidR="005C1835" w:rsidRPr="005C1835">
        <w:rPr>
          <w:rFonts w:ascii="Times New Roman" w:hAnsi="Times New Roman" w:cs="Times New Roman"/>
          <w:sz w:val="24"/>
          <w:szCs w:val="24"/>
        </w:rPr>
        <w:t>va</w:t>
      </w:r>
      <w:proofErr w:type="spellEnd"/>
      <w:proofErr w:type="gramEnd"/>
      <w:r w:rsidR="005C1835" w:rsidRPr="005C1835">
        <w:rPr>
          <w:rFonts w:ascii="Times New Roman" w:hAnsi="Times New Roman" w:cs="Times New Roman"/>
          <w:sz w:val="24"/>
          <w:szCs w:val="24"/>
        </w:rPr>
        <w:t xml:space="preserve"> </w:t>
      </w:r>
      <w:proofErr w:type="spellStart"/>
      <w:r w:rsidR="005C1835" w:rsidRPr="005C1835">
        <w:rPr>
          <w:rFonts w:ascii="Times New Roman" w:hAnsi="Times New Roman" w:cs="Times New Roman"/>
          <w:sz w:val="24"/>
          <w:szCs w:val="24"/>
        </w:rPr>
        <w:t>putea</w:t>
      </w:r>
      <w:proofErr w:type="spellEnd"/>
      <w:r w:rsidR="005C1835" w:rsidRPr="005C1835">
        <w:rPr>
          <w:rFonts w:ascii="Times New Roman" w:hAnsi="Times New Roman" w:cs="Times New Roman"/>
          <w:sz w:val="24"/>
          <w:szCs w:val="24"/>
        </w:rPr>
        <w:t xml:space="preserve"> </w:t>
      </w:r>
      <w:proofErr w:type="spellStart"/>
      <w:r w:rsidR="005C1835" w:rsidRPr="005C1835">
        <w:rPr>
          <w:rFonts w:ascii="Times New Roman" w:hAnsi="Times New Roman" w:cs="Times New Roman"/>
          <w:sz w:val="24"/>
          <w:szCs w:val="24"/>
        </w:rPr>
        <w:t>să</w:t>
      </w:r>
      <w:proofErr w:type="spellEnd"/>
      <w:r w:rsidR="005C1835" w:rsidRPr="005C1835">
        <w:rPr>
          <w:rFonts w:ascii="Times New Roman" w:hAnsi="Times New Roman" w:cs="Times New Roman"/>
          <w:sz w:val="24"/>
          <w:szCs w:val="24"/>
        </w:rPr>
        <w:t xml:space="preserve"> </w:t>
      </w:r>
      <w:proofErr w:type="spellStart"/>
      <w:r w:rsidR="005C1835" w:rsidRPr="005C1835">
        <w:rPr>
          <w:rFonts w:ascii="Times New Roman" w:hAnsi="Times New Roman" w:cs="Times New Roman"/>
          <w:sz w:val="24"/>
          <w:szCs w:val="24"/>
        </w:rPr>
        <w:t>definească</w:t>
      </w:r>
      <w:proofErr w:type="spellEnd"/>
      <w:r w:rsidR="005C1835" w:rsidRPr="005C1835">
        <w:rPr>
          <w:rFonts w:ascii="Times New Roman" w:hAnsi="Times New Roman" w:cs="Times New Roman"/>
          <w:sz w:val="24"/>
          <w:szCs w:val="24"/>
        </w:rPr>
        <w:t xml:space="preserve"> </w:t>
      </w:r>
      <w:proofErr w:type="spellStart"/>
      <w:r w:rsidR="005C1835" w:rsidRPr="005C1835">
        <w:rPr>
          <w:rFonts w:ascii="Times New Roman" w:hAnsi="Times New Roman" w:cs="Times New Roman"/>
          <w:sz w:val="24"/>
          <w:szCs w:val="24"/>
        </w:rPr>
        <w:t>setul</w:t>
      </w:r>
      <w:proofErr w:type="spellEnd"/>
      <w:r w:rsidR="005C1835" w:rsidRPr="005C1835">
        <w:rPr>
          <w:rFonts w:ascii="Times New Roman" w:hAnsi="Times New Roman" w:cs="Times New Roman"/>
          <w:sz w:val="24"/>
          <w:szCs w:val="24"/>
        </w:rPr>
        <w:t xml:space="preserve"> de </w:t>
      </w:r>
      <w:proofErr w:type="spellStart"/>
      <w:r w:rsidR="005C1835" w:rsidRPr="005C1835">
        <w:rPr>
          <w:rFonts w:ascii="Times New Roman" w:hAnsi="Times New Roman" w:cs="Times New Roman"/>
          <w:sz w:val="24"/>
          <w:szCs w:val="24"/>
        </w:rPr>
        <w:t>nevoi</w:t>
      </w:r>
      <w:proofErr w:type="spellEnd"/>
      <w:r w:rsidR="005C1835" w:rsidRPr="005C1835">
        <w:rPr>
          <w:rFonts w:ascii="Times New Roman" w:hAnsi="Times New Roman" w:cs="Times New Roman"/>
          <w:sz w:val="24"/>
          <w:szCs w:val="24"/>
        </w:rPr>
        <w:t xml:space="preserve">, </w:t>
      </w:r>
      <w:proofErr w:type="spellStart"/>
      <w:r w:rsidR="005C1835" w:rsidRPr="005C1835">
        <w:rPr>
          <w:rFonts w:ascii="Times New Roman" w:hAnsi="Times New Roman" w:cs="Times New Roman"/>
          <w:sz w:val="24"/>
          <w:szCs w:val="24"/>
        </w:rPr>
        <w:t>problematici</w:t>
      </w:r>
      <w:proofErr w:type="spellEnd"/>
      <w:r w:rsidR="005C1835" w:rsidRPr="005C1835">
        <w:rPr>
          <w:rFonts w:ascii="Times New Roman" w:hAnsi="Times New Roman" w:cs="Times New Roman"/>
          <w:sz w:val="24"/>
          <w:szCs w:val="24"/>
        </w:rPr>
        <w:t xml:space="preserve">, </w:t>
      </w:r>
      <w:proofErr w:type="spellStart"/>
      <w:r w:rsidR="005C1835" w:rsidRPr="005C1835">
        <w:rPr>
          <w:rFonts w:ascii="Times New Roman" w:hAnsi="Times New Roman" w:cs="Times New Roman"/>
          <w:sz w:val="24"/>
          <w:szCs w:val="24"/>
        </w:rPr>
        <w:t>teme</w:t>
      </w:r>
      <w:proofErr w:type="spellEnd"/>
      <w:r w:rsidR="005C1835" w:rsidRPr="005C1835">
        <w:rPr>
          <w:rFonts w:ascii="Times New Roman" w:hAnsi="Times New Roman" w:cs="Times New Roman"/>
          <w:sz w:val="24"/>
          <w:szCs w:val="24"/>
        </w:rPr>
        <w:t xml:space="preserve"> care </w:t>
      </w:r>
      <w:proofErr w:type="spellStart"/>
      <w:r w:rsidR="005C1835" w:rsidRPr="005C1835">
        <w:rPr>
          <w:rFonts w:ascii="Times New Roman" w:hAnsi="Times New Roman" w:cs="Times New Roman"/>
          <w:sz w:val="24"/>
          <w:szCs w:val="24"/>
        </w:rPr>
        <w:t>vor</w:t>
      </w:r>
      <w:proofErr w:type="spellEnd"/>
      <w:r w:rsidR="005C1835" w:rsidRPr="005C1835">
        <w:rPr>
          <w:rFonts w:ascii="Times New Roman" w:hAnsi="Times New Roman" w:cs="Times New Roman"/>
          <w:sz w:val="24"/>
          <w:szCs w:val="24"/>
        </w:rPr>
        <w:t xml:space="preserve"> </w:t>
      </w:r>
      <w:proofErr w:type="spellStart"/>
      <w:r w:rsidR="005C1835" w:rsidRPr="005C1835">
        <w:rPr>
          <w:rFonts w:ascii="Times New Roman" w:hAnsi="Times New Roman" w:cs="Times New Roman"/>
          <w:sz w:val="24"/>
          <w:szCs w:val="24"/>
        </w:rPr>
        <w:t>fi</w:t>
      </w:r>
      <w:proofErr w:type="spellEnd"/>
      <w:r w:rsidR="005C1835" w:rsidRPr="005C1835">
        <w:rPr>
          <w:rFonts w:ascii="Times New Roman" w:hAnsi="Times New Roman" w:cs="Times New Roman"/>
          <w:sz w:val="24"/>
          <w:szCs w:val="24"/>
        </w:rPr>
        <w:t xml:space="preserve"> </w:t>
      </w:r>
      <w:proofErr w:type="spellStart"/>
      <w:r w:rsidR="005C1835" w:rsidRPr="005C1835">
        <w:rPr>
          <w:rFonts w:ascii="Times New Roman" w:hAnsi="Times New Roman" w:cs="Times New Roman"/>
          <w:sz w:val="24"/>
          <w:szCs w:val="24"/>
        </w:rPr>
        <w:t>dezbătute</w:t>
      </w:r>
      <w:proofErr w:type="spellEnd"/>
      <w:r w:rsidR="005C1835" w:rsidRPr="005C1835">
        <w:rPr>
          <w:rFonts w:ascii="Times New Roman" w:hAnsi="Times New Roman" w:cs="Times New Roman"/>
          <w:sz w:val="24"/>
          <w:szCs w:val="24"/>
        </w:rPr>
        <w:t xml:space="preserve">, </w:t>
      </w:r>
      <w:proofErr w:type="spellStart"/>
      <w:r w:rsidR="005C1835" w:rsidRPr="005C1835">
        <w:rPr>
          <w:rFonts w:ascii="Times New Roman" w:hAnsi="Times New Roman" w:cs="Times New Roman"/>
          <w:sz w:val="24"/>
          <w:szCs w:val="24"/>
        </w:rPr>
        <w:t>analizate</w:t>
      </w:r>
      <w:proofErr w:type="spellEnd"/>
      <w:r w:rsidR="005C1835" w:rsidRPr="005C1835">
        <w:rPr>
          <w:rFonts w:ascii="Times New Roman" w:hAnsi="Times New Roman" w:cs="Times New Roman"/>
          <w:sz w:val="24"/>
          <w:szCs w:val="24"/>
        </w:rPr>
        <w:t xml:space="preserve">, </w:t>
      </w:r>
      <w:proofErr w:type="spellStart"/>
      <w:r w:rsidR="005C1835" w:rsidRPr="005C1835">
        <w:rPr>
          <w:rFonts w:ascii="Times New Roman" w:hAnsi="Times New Roman" w:cs="Times New Roman"/>
          <w:sz w:val="24"/>
          <w:szCs w:val="24"/>
        </w:rPr>
        <w:t>prototipate</w:t>
      </w:r>
      <w:proofErr w:type="spellEnd"/>
      <w:r w:rsidR="005C1835" w:rsidRPr="005C1835">
        <w:rPr>
          <w:rFonts w:ascii="Times New Roman" w:hAnsi="Times New Roman" w:cs="Times New Roman"/>
          <w:sz w:val="24"/>
          <w:szCs w:val="24"/>
        </w:rPr>
        <w:t xml:space="preserve"> </w:t>
      </w:r>
      <w:proofErr w:type="spellStart"/>
      <w:r w:rsidR="005C1835" w:rsidRPr="005C1835">
        <w:rPr>
          <w:rFonts w:ascii="Times New Roman" w:hAnsi="Times New Roman" w:cs="Times New Roman"/>
          <w:sz w:val="24"/>
          <w:szCs w:val="24"/>
        </w:rPr>
        <w:t>și</w:t>
      </w:r>
      <w:proofErr w:type="spellEnd"/>
      <w:r w:rsidR="005C1835" w:rsidRPr="005C1835">
        <w:rPr>
          <w:rFonts w:ascii="Times New Roman" w:hAnsi="Times New Roman" w:cs="Times New Roman"/>
          <w:sz w:val="24"/>
          <w:szCs w:val="24"/>
        </w:rPr>
        <w:t xml:space="preserve"> </w:t>
      </w:r>
      <w:proofErr w:type="spellStart"/>
      <w:r w:rsidR="005C1835" w:rsidRPr="005C1835">
        <w:rPr>
          <w:rFonts w:ascii="Times New Roman" w:hAnsi="Times New Roman" w:cs="Times New Roman"/>
          <w:sz w:val="24"/>
          <w:szCs w:val="24"/>
        </w:rPr>
        <w:t>soluționate</w:t>
      </w:r>
      <w:proofErr w:type="spellEnd"/>
      <w:r w:rsidR="005C1835" w:rsidRPr="005C1835">
        <w:rPr>
          <w:rFonts w:ascii="Times New Roman" w:hAnsi="Times New Roman" w:cs="Times New Roman"/>
          <w:sz w:val="24"/>
          <w:szCs w:val="24"/>
        </w:rPr>
        <w:t xml:space="preserve"> </w:t>
      </w:r>
      <w:proofErr w:type="spellStart"/>
      <w:r w:rsidR="005C1835" w:rsidRPr="005C1835">
        <w:rPr>
          <w:rFonts w:ascii="Times New Roman" w:hAnsi="Times New Roman" w:cs="Times New Roman"/>
          <w:sz w:val="24"/>
          <w:szCs w:val="24"/>
        </w:rPr>
        <w:t>în</w:t>
      </w:r>
      <w:proofErr w:type="spellEnd"/>
      <w:r w:rsidR="005C1835" w:rsidRPr="005C1835">
        <w:rPr>
          <w:rFonts w:ascii="Times New Roman" w:hAnsi="Times New Roman" w:cs="Times New Roman"/>
          <w:sz w:val="24"/>
          <w:szCs w:val="24"/>
        </w:rPr>
        <w:t xml:space="preserve"> </w:t>
      </w:r>
      <w:proofErr w:type="spellStart"/>
      <w:r w:rsidR="005C1835" w:rsidRPr="005C1835">
        <w:rPr>
          <w:rFonts w:ascii="Times New Roman" w:hAnsi="Times New Roman" w:cs="Times New Roman"/>
          <w:sz w:val="24"/>
          <w:szCs w:val="24"/>
        </w:rPr>
        <w:t>acest</w:t>
      </w:r>
      <w:proofErr w:type="spellEnd"/>
      <w:r w:rsidR="005C1835" w:rsidRPr="005C1835">
        <w:rPr>
          <w:rFonts w:ascii="Times New Roman" w:hAnsi="Times New Roman" w:cs="Times New Roman"/>
          <w:sz w:val="24"/>
          <w:szCs w:val="24"/>
        </w:rPr>
        <w:t xml:space="preserve"> </w:t>
      </w:r>
      <w:proofErr w:type="spellStart"/>
      <w:r w:rsidR="005C1835" w:rsidRPr="005C1835">
        <w:rPr>
          <w:rFonts w:ascii="Times New Roman" w:hAnsi="Times New Roman" w:cs="Times New Roman"/>
          <w:sz w:val="24"/>
          <w:szCs w:val="24"/>
        </w:rPr>
        <w:t>parteneriat</w:t>
      </w:r>
      <w:proofErr w:type="spellEnd"/>
      <w:r w:rsidR="005C1835" w:rsidRPr="005C1835">
        <w:rPr>
          <w:rFonts w:ascii="Times New Roman" w:hAnsi="Times New Roman" w:cs="Times New Roman"/>
          <w:sz w:val="24"/>
          <w:szCs w:val="24"/>
        </w:rPr>
        <w:t xml:space="preserve">. </w:t>
      </w:r>
      <w:proofErr w:type="spellStart"/>
      <w:r w:rsidR="005C1835" w:rsidRPr="005C1835">
        <w:rPr>
          <w:rFonts w:ascii="Times New Roman" w:hAnsi="Times New Roman" w:cs="Times New Roman"/>
          <w:sz w:val="24"/>
          <w:szCs w:val="24"/>
        </w:rPr>
        <w:t>Informația</w:t>
      </w:r>
      <w:proofErr w:type="spellEnd"/>
      <w:r w:rsidR="005C1835" w:rsidRPr="005C1835">
        <w:rPr>
          <w:rFonts w:ascii="Times New Roman" w:hAnsi="Times New Roman" w:cs="Times New Roman"/>
          <w:sz w:val="24"/>
          <w:szCs w:val="24"/>
        </w:rPr>
        <w:t xml:space="preserve"> </w:t>
      </w:r>
      <w:proofErr w:type="spellStart"/>
      <w:r w:rsidR="005C1835" w:rsidRPr="005C1835">
        <w:rPr>
          <w:rFonts w:ascii="Times New Roman" w:hAnsi="Times New Roman" w:cs="Times New Roman"/>
          <w:sz w:val="24"/>
          <w:szCs w:val="24"/>
        </w:rPr>
        <w:t>colectată</w:t>
      </w:r>
      <w:proofErr w:type="spellEnd"/>
      <w:r w:rsidR="005C1835" w:rsidRPr="005C1835">
        <w:rPr>
          <w:rFonts w:ascii="Times New Roman" w:hAnsi="Times New Roman" w:cs="Times New Roman"/>
          <w:sz w:val="24"/>
          <w:szCs w:val="24"/>
        </w:rPr>
        <w:t xml:space="preserve"> </w:t>
      </w:r>
      <w:proofErr w:type="spellStart"/>
      <w:r w:rsidR="005C1835" w:rsidRPr="005C1835">
        <w:rPr>
          <w:rFonts w:ascii="Times New Roman" w:hAnsi="Times New Roman" w:cs="Times New Roman"/>
          <w:sz w:val="24"/>
          <w:szCs w:val="24"/>
        </w:rPr>
        <w:t>în</w:t>
      </w:r>
      <w:proofErr w:type="spellEnd"/>
      <w:r w:rsidR="005C1835" w:rsidRPr="005C1835">
        <w:rPr>
          <w:rFonts w:ascii="Times New Roman" w:hAnsi="Times New Roman" w:cs="Times New Roman"/>
          <w:sz w:val="24"/>
          <w:szCs w:val="24"/>
        </w:rPr>
        <w:t xml:space="preserve"> </w:t>
      </w:r>
      <w:proofErr w:type="spellStart"/>
      <w:r w:rsidR="005C1835" w:rsidRPr="005C1835">
        <w:rPr>
          <w:rFonts w:ascii="Times New Roman" w:hAnsi="Times New Roman" w:cs="Times New Roman"/>
          <w:sz w:val="24"/>
          <w:szCs w:val="24"/>
        </w:rPr>
        <w:t>acest</w:t>
      </w:r>
      <w:proofErr w:type="spellEnd"/>
      <w:r w:rsidR="005C1835" w:rsidRPr="005C1835">
        <w:rPr>
          <w:rFonts w:ascii="Times New Roman" w:hAnsi="Times New Roman" w:cs="Times New Roman"/>
          <w:sz w:val="24"/>
          <w:szCs w:val="24"/>
        </w:rPr>
        <w:t xml:space="preserve"> </w:t>
      </w:r>
      <w:proofErr w:type="spellStart"/>
      <w:r w:rsidR="005C1835" w:rsidRPr="005C1835">
        <w:rPr>
          <w:rFonts w:ascii="Times New Roman" w:hAnsi="Times New Roman" w:cs="Times New Roman"/>
          <w:sz w:val="24"/>
          <w:szCs w:val="24"/>
        </w:rPr>
        <w:t>eveniment</w:t>
      </w:r>
      <w:proofErr w:type="spellEnd"/>
      <w:r w:rsidR="005C1835" w:rsidRPr="005C1835">
        <w:rPr>
          <w:rFonts w:ascii="Times New Roman" w:hAnsi="Times New Roman" w:cs="Times New Roman"/>
          <w:sz w:val="24"/>
          <w:szCs w:val="24"/>
        </w:rPr>
        <w:t xml:space="preserve"> (de </w:t>
      </w:r>
      <w:proofErr w:type="spellStart"/>
      <w:r w:rsidR="005C1835" w:rsidRPr="005C1835">
        <w:rPr>
          <w:rFonts w:ascii="Times New Roman" w:hAnsi="Times New Roman" w:cs="Times New Roman"/>
          <w:sz w:val="24"/>
          <w:szCs w:val="24"/>
        </w:rPr>
        <w:t>exemplu</w:t>
      </w:r>
      <w:proofErr w:type="spellEnd"/>
      <w:r w:rsidR="005C1835" w:rsidRPr="005C1835">
        <w:rPr>
          <w:rFonts w:ascii="Times New Roman" w:hAnsi="Times New Roman" w:cs="Times New Roman"/>
          <w:sz w:val="24"/>
          <w:szCs w:val="24"/>
        </w:rPr>
        <w:t xml:space="preserve">, date </w:t>
      </w:r>
      <w:proofErr w:type="spellStart"/>
      <w:r w:rsidR="005C1835" w:rsidRPr="005C1835">
        <w:rPr>
          <w:rFonts w:ascii="Times New Roman" w:hAnsi="Times New Roman" w:cs="Times New Roman"/>
          <w:sz w:val="24"/>
          <w:szCs w:val="24"/>
        </w:rPr>
        <w:t>și</w:t>
      </w:r>
      <w:proofErr w:type="spellEnd"/>
      <w:r w:rsidR="005C1835" w:rsidRPr="005C1835">
        <w:rPr>
          <w:rFonts w:ascii="Times New Roman" w:hAnsi="Times New Roman" w:cs="Times New Roman"/>
          <w:sz w:val="24"/>
          <w:szCs w:val="24"/>
        </w:rPr>
        <w:t xml:space="preserve"> </w:t>
      </w:r>
      <w:proofErr w:type="spellStart"/>
      <w:r w:rsidR="005C1835" w:rsidRPr="005C1835">
        <w:rPr>
          <w:rFonts w:ascii="Times New Roman" w:hAnsi="Times New Roman" w:cs="Times New Roman"/>
          <w:sz w:val="24"/>
          <w:szCs w:val="24"/>
        </w:rPr>
        <w:t>idei</w:t>
      </w:r>
      <w:proofErr w:type="spellEnd"/>
      <w:r w:rsidR="005C1835" w:rsidRPr="005C1835">
        <w:rPr>
          <w:rFonts w:ascii="Times New Roman" w:hAnsi="Times New Roman" w:cs="Times New Roman"/>
          <w:sz w:val="24"/>
          <w:szCs w:val="24"/>
        </w:rPr>
        <w:t xml:space="preserve">) </w:t>
      </w:r>
      <w:proofErr w:type="spellStart"/>
      <w:proofErr w:type="gramStart"/>
      <w:r w:rsidR="005C1835" w:rsidRPr="005C1835">
        <w:rPr>
          <w:rFonts w:ascii="Times New Roman" w:hAnsi="Times New Roman" w:cs="Times New Roman"/>
          <w:sz w:val="24"/>
          <w:szCs w:val="24"/>
        </w:rPr>
        <w:t>va</w:t>
      </w:r>
      <w:proofErr w:type="spellEnd"/>
      <w:proofErr w:type="gramEnd"/>
      <w:r w:rsidR="005C1835" w:rsidRPr="005C1835">
        <w:rPr>
          <w:rFonts w:ascii="Times New Roman" w:hAnsi="Times New Roman" w:cs="Times New Roman"/>
          <w:sz w:val="24"/>
          <w:szCs w:val="24"/>
        </w:rPr>
        <w:t xml:space="preserve"> </w:t>
      </w:r>
      <w:proofErr w:type="spellStart"/>
      <w:r w:rsidR="005C1835" w:rsidRPr="005C1835">
        <w:rPr>
          <w:rFonts w:ascii="Times New Roman" w:hAnsi="Times New Roman" w:cs="Times New Roman"/>
          <w:sz w:val="24"/>
          <w:szCs w:val="24"/>
        </w:rPr>
        <w:t>putea</w:t>
      </w:r>
      <w:proofErr w:type="spellEnd"/>
      <w:r w:rsidR="005C1835" w:rsidRPr="005C1835">
        <w:rPr>
          <w:rFonts w:ascii="Times New Roman" w:hAnsi="Times New Roman" w:cs="Times New Roman"/>
          <w:sz w:val="24"/>
          <w:szCs w:val="24"/>
        </w:rPr>
        <w:t xml:space="preserve"> </w:t>
      </w:r>
      <w:proofErr w:type="spellStart"/>
      <w:r w:rsidR="005C1835" w:rsidRPr="005C1835">
        <w:rPr>
          <w:rFonts w:ascii="Times New Roman" w:hAnsi="Times New Roman" w:cs="Times New Roman"/>
          <w:sz w:val="24"/>
          <w:szCs w:val="24"/>
        </w:rPr>
        <w:t>fi</w:t>
      </w:r>
      <w:proofErr w:type="spellEnd"/>
      <w:r w:rsidR="005C1835" w:rsidRPr="005C1835">
        <w:rPr>
          <w:rFonts w:ascii="Times New Roman" w:hAnsi="Times New Roman" w:cs="Times New Roman"/>
          <w:sz w:val="24"/>
          <w:szCs w:val="24"/>
        </w:rPr>
        <w:t xml:space="preserve"> </w:t>
      </w:r>
      <w:proofErr w:type="spellStart"/>
      <w:r w:rsidR="005C1835" w:rsidRPr="005C1835">
        <w:rPr>
          <w:rFonts w:ascii="Times New Roman" w:hAnsi="Times New Roman" w:cs="Times New Roman"/>
          <w:sz w:val="24"/>
          <w:szCs w:val="24"/>
        </w:rPr>
        <w:t>folosită</w:t>
      </w:r>
      <w:proofErr w:type="spellEnd"/>
      <w:r w:rsidR="005C1835" w:rsidRPr="005C1835">
        <w:rPr>
          <w:rFonts w:ascii="Times New Roman" w:hAnsi="Times New Roman" w:cs="Times New Roman"/>
          <w:sz w:val="24"/>
          <w:szCs w:val="24"/>
        </w:rPr>
        <w:t xml:space="preserve"> de </w:t>
      </w:r>
      <w:proofErr w:type="spellStart"/>
      <w:r w:rsidR="005C1835" w:rsidRPr="005C1835">
        <w:rPr>
          <w:rFonts w:ascii="Times New Roman" w:hAnsi="Times New Roman" w:cs="Times New Roman"/>
          <w:sz w:val="24"/>
          <w:szCs w:val="24"/>
        </w:rPr>
        <w:t>Municipiul</w:t>
      </w:r>
      <w:proofErr w:type="spellEnd"/>
      <w:r w:rsidR="005C1835" w:rsidRPr="005C1835">
        <w:rPr>
          <w:rFonts w:ascii="Times New Roman" w:hAnsi="Times New Roman" w:cs="Times New Roman"/>
          <w:sz w:val="24"/>
          <w:szCs w:val="24"/>
        </w:rPr>
        <w:t xml:space="preserve"> </w:t>
      </w:r>
      <w:proofErr w:type="spellStart"/>
      <w:r w:rsidR="005C1835" w:rsidRPr="005C1835">
        <w:rPr>
          <w:rFonts w:ascii="Times New Roman" w:hAnsi="Times New Roman" w:cs="Times New Roman"/>
          <w:sz w:val="24"/>
          <w:szCs w:val="24"/>
        </w:rPr>
        <w:t>Timișoara</w:t>
      </w:r>
      <w:proofErr w:type="spellEnd"/>
      <w:r w:rsidR="005C1835" w:rsidRPr="005C1835">
        <w:rPr>
          <w:rFonts w:ascii="Times New Roman" w:hAnsi="Times New Roman" w:cs="Times New Roman"/>
          <w:sz w:val="24"/>
          <w:szCs w:val="24"/>
        </w:rPr>
        <w:t xml:space="preserve"> </w:t>
      </w:r>
      <w:proofErr w:type="spellStart"/>
      <w:r w:rsidR="005C1835" w:rsidRPr="005C1835">
        <w:rPr>
          <w:rFonts w:ascii="Times New Roman" w:hAnsi="Times New Roman" w:cs="Times New Roman"/>
          <w:sz w:val="24"/>
          <w:szCs w:val="24"/>
        </w:rPr>
        <w:t>pentru</w:t>
      </w:r>
      <w:proofErr w:type="spellEnd"/>
      <w:r w:rsidR="005C1835" w:rsidRPr="005C1835">
        <w:rPr>
          <w:rFonts w:ascii="Times New Roman" w:hAnsi="Times New Roman" w:cs="Times New Roman"/>
          <w:sz w:val="24"/>
          <w:szCs w:val="24"/>
        </w:rPr>
        <w:t xml:space="preserve"> </w:t>
      </w:r>
      <w:proofErr w:type="spellStart"/>
      <w:r w:rsidR="005C1835" w:rsidRPr="005C1835">
        <w:rPr>
          <w:rFonts w:ascii="Times New Roman" w:hAnsi="Times New Roman" w:cs="Times New Roman"/>
          <w:sz w:val="24"/>
          <w:szCs w:val="24"/>
        </w:rPr>
        <w:t>analiza</w:t>
      </w:r>
      <w:proofErr w:type="spellEnd"/>
      <w:r w:rsidR="005C1835" w:rsidRPr="005C1835">
        <w:rPr>
          <w:rFonts w:ascii="Times New Roman" w:hAnsi="Times New Roman" w:cs="Times New Roman"/>
          <w:sz w:val="24"/>
          <w:szCs w:val="24"/>
        </w:rPr>
        <w:t xml:space="preserve"> </w:t>
      </w:r>
      <w:proofErr w:type="spellStart"/>
      <w:r w:rsidR="005C1835" w:rsidRPr="005C1835">
        <w:rPr>
          <w:rFonts w:ascii="Times New Roman" w:hAnsi="Times New Roman" w:cs="Times New Roman"/>
          <w:sz w:val="24"/>
          <w:szCs w:val="24"/>
        </w:rPr>
        <w:t>acestui</w:t>
      </w:r>
      <w:proofErr w:type="spellEnd"/>
      <w:r w:rsidR="005C1835" w:rsidRPr="005C1835">
        <w:rPr>
          <w:rFonts w:ascii="Times New Roman" w:hAnsi="Times New Roman" w:cs="Times New Roman"/>
          <w:sz w:val="24"/>
          <w:szCs w:val="24"/>
        </w:rPr>
        <w:t xml:space="preserve"> sector </w:t>
      </w:r>
      <w:proofErr w:type="spellStart"/>
      <w:r w:rsidR="005C1835" w:rsidRPr="005C1835">
        <w:rPr>
          <w:rFonts w:ascii="Times New Roman" w:hAnsi="Times New Roman" w:cs="Times New Roman"/>
          <w:sz w:val="24"/>
          <w:szCs w:val="24"/>
        </w:rPr>
        <w:t>și</w:t>
      </w:r>
      <w:proofErr w:type="spellEnd"/>
      <w:r w:rsidR="005C1835" w:rsidRPr="005C1835">
        <w:rPr>
          <w:rFonts w:ascii="Times New Roman" w:hAnsi="Times New Roman" w:cs="Times New Roman"/>
          <w:sz w:val="24"/>
          <w:szCs w:val="24"/>
        </w:rPr>
        <w:t xml:space="preserve"> a </w:t>
      </w:r>
      <w:proofErr w:type="spellStart"/>
      <w:r w:rsidR="005C1835" w:rsidRPr="005C1835">
        <w:rPr>
          <w:rFonts w:ascii="Times New Roman" w:hAnsi="Times New Roman" w:cs="Times New Roman"/>
          <w:sz w:val="24"/>
          <w:szCs w:val="24"/>
        </w:rPr>
        <w:t>problematicilor</w:t>
      </w:r>
      <w:proofErr w:type="spellEnd"/>
      <w:r w:rsidR="005C1835" w:rsidRPr="005C1835">
        <w:rPr>
          <w:rFonts w:ascii="Times New Roman" w:hAnsi="Times New Roman" w:cs="Times New Roman"/>
          <w:sz w:val="24"/>
          <w:szCs w:val="24"/>
        </w:rPr>
        <w:t xml:space="preserve"> </w:t>
      </w:r>
      <w:proofErr w:type="spellStart"/>
      <w:r w:rsidR="005C1835" w:rsidRPr="005C1835">
        <w:rPr>
          <w:rFonts w:ascii="Times New Roman" w:hAnsi="Times New Roman" w:cs="Times New Roman"/>
          <w:sz w:val="24"/>
          <w:szCs w:val="24"/>
        </w:rPr>
        <w:t>propuse</w:t>
      </w:r>
      <w:proofErr w:type="spellEnd"/>
      <w:r w:rsidR="005C1835" w:rsidRPr="005C1835">
        <w:rPr>
          <w:rFonts w:ascii="Times New Roman" w:hAnsi="Times New Roman" w:cs="Times New Roman"/>
          <w:sz w:val="24"/>
          <w:szCs w:val="24"/>
        </w:rPr>
        <w:t xml:space="preserve"> </w:t>
      </w:r>
      <w:proofErr w:type="spellStart"/>
      <w:r w:rsidR="005C1835" w:rsidRPr="005C1835">
        <w:rPr>
          <w:rFonts w:ascii="Times New Roman" w:hAnsi="Times New Roman" w:cs="Times New Roman"/>
          <w:sz w:val="24"/>
          <w:szCs w:val="24"/>
        </w:rPr>
        <w:t>pentru</w:t>
      </w:r>
      <w:proofErr w:type="spellEnd"/>
      <w:r w:rsidR="005C1835" w:rsidRPr="005C1835">
        <w:rPr>
          <w:rFonts w:ascii="Times New Roman" w:hAnsi="Times New Roman" w:cs="Times New Roman"/>
          <w:sz w:val="24"/>
          <w:szCs w:val="24"/>
        </w:rPr>
        <w:t xml:space="preserve"> </w:t>
      </w:r>
      <w:proofErr w:type="spellStart"/>
      <w:r w:rsidR="005C1835" w:rsidRPr="005C1835">
        <w:rPr>
          <w:rFonts w:ascii="Times New Roman" w:hAnsi="Times New Roman" w:cs="Times New Roman"/>
          <w:sz w:val="24"/>
          <w:szCs w:val="24"/>
        </w:rPr>
        <w:t>analiză</w:t>
      </w:r>
      <w:proofErr w:type="spellEnd"/>
      <w:r w:rsidR="005C1835" w:rsidRPr="005C1835">
        <w:rPr>
          <w:rFonts w:ascii="Times New Roman" w:hAnsi="Times New Roman" w:cs="Times New Roman"/>
          <w:sz w:val="24"/>
          <w:szCs w:val="24"/>
        </w:rPr>
        <w:t xml:space="preserve">. De </w:t>
      </w:r>
      <w:proofErr w:type="spellStart"/>
      <w:r w:rsidR="005C1835" w:rsidRPr="005C1835">
        <w:rPr>
          <w:rFonts w:ascii="Times New Roman" w:hAnsi="Times New Roman" w:cs="Times New Roman"/>
          <w:sz w:val="24"/>
          <w:szCs w:val="24"/>
        </w:rPr>
        <w:t>asemenea</w:t>
      </w:r>
      <w:proofErr w:type="spellEnd"/>
      <w:r w:rsidR="005C1835" w:rsidRPr="005C1835">
        <w:rPr>
          <w:rFonts w:ascii="Times New Roman" w:hAnsi="Times New Roman" w:cs="Times New Roman"/>
          <w:sz w:val="24"/>
          <w:szCs w:val="24"/>
        </w:rPr>
        <w:t xml:space="preserve">, </w:t>
      </w:r>
      <w:proofErr w:type="spellStart"/>
      <w:r w:rsidR="005C1835" w:rsidRPr="005C1835">
        <w:rPr>
          <w:rFonts w:ascii="Times New Roman" w:hAnsi="Times New Roman" w:cs="Times New Roman"/>
          <w:sz w:val="24"/>
          <w:szCs w:val="24"/>
        </w:rPr>
        <w:t>aceste</w:t>
      </w:r>
      <w:proofErr w:type="spellEnd"/>
      <w:r w:rsidR="005C1835" w:rsidRPr="005C1835">
        <w:rPr>
          <w:rFonts w:ascii="Times New Roman" w:hAnsi="Times New Roman" w:cs="Times New Roman"/>
          <w:sz w:val="24"/>
          <w:szCs w:val="24"/>
        </w:rPr>
        <w:t xml:space="preserve"> date </w:t>
      </w:r>
      <w:proofErr w:type="spellStart"/>
      <w:r w:rsidR="005C1835" w:rsidRPr="005C1835">
        <w:rPr>
          <w:rFonts w:ascii="Times New Roman" w:hAnsi="Times New Roman" w:cs="Times New Roman"/>
          <w:sz w:val="24"/>
          <w:szCs w:val="24"/>
        </w:rPr>
        <w:t>vor</w:t>
      </w:r>
      <w:proofErr w:type="spellEnd"/>
      <w:r w:rsidR="005C1835" w:rsidRPr="005C1835">
        <w:rPr>
          <w:rFonts w:ascii="Times New Roman" w:hAnsi="Times New Roman" w:cs="Times New Roman"/>
          <w:sz w:val="24"/>
          <w:szCs w:val="24"/>
        </w:rPr>
        <w:t xml:space="preserve"> </w:t>
      </w:r>
      <w:proofErr w:type="spellStart"/>
      <w:r w:rsidR="005C1835" w:rsidRPr="005C1835">
        <w:rPr>
          <w:rFonts w:ascii="Times New Roman" w:hAnsi="Times New Roman" w:cs="Times New Roman"/>
          <w:sz w:val="24"/>
          <w:szCs w:val="24"/>
        </w:rPr>
        <w:t>avea</w:t>
      </w:r>
      <w:proofErr w:type="spellEnd"/>
      <w:r w:rsidR="005C1835" w:rsidRPr="005C1835">
        <w:rPr>
          <w:rFonts w:ascii="Times New Roman" w:hAnsi="Times New Roman" w:cs="Times New Roman"/>
          <w:sz w:val="24"/>
          <w:szCs w:val="24"/>
        </w:rPr>
        <w:t xml:space="preserve"> </w:t>
      </w:r>
      <w:proofErr w:type="gramStart"/>
      <w:r w:rsidR="005C1835" w:rsidRPr="005C1835">
        <w:rPr>
          <w:rFonts w:ascii="Times New Roman" w:hAnsi="Times New Roman" w:cs="Times New Roman"/>
          <w:sz w:val="24"/>
          <w:szCs w:val="24"/>
        </w:rPr>
        <w:t>un</w:t>
      </w:r>
      <w:proofErr w:type="gramEnd"/>
      <w:r w:rsidR="005C1835" w:rsidRPr="005C1835">
        <w:rPr>
          <w:rFonts w:ascii="Times New Roman" w:hAnsi="Times New Roman" w:cs="Times New Roman"/>
          <w:sz w:val="24"/>
          <w:szCs w:val="24"/>
        </w:rPr>
        <w:t xml:space="preserve"> </w:t>
      </w:r>
      <w:proofErr w:type="spellStart"/>
      <w:r w:rsidR="005C1835" w:rsidRPr="005C1835">
        <w:rPr>
          <w:rFonts w:ascii="Times New Roman" w:hAnsi="Times New Roman" w:cs="Times New Roman"/>
          <w:sz w:val="24"/>
          <w:szCs w:val="24"/>
        </w:rPr>
        <w:t>caracter</w:t>
      </w:r>
      <w:proofErr w:type="spellEnd"/>
      <w:r w:rsidR="005C1835" w:rsidRPr="005C1835">
        <w:rPr>
          <w:rFonts w:ascii="Times New Roman" w:hAnsi="Times New Roman" w:cs="Times New Roman"/>
          <w:sz w:val="24"/>
          <w:szCs w:val="24"/>
        </w:rPr>
        <w:t xml:space="preserve"> public cu </w:t>
      </w:r>
      <w:proofErr w:type="spellStart"/>
      <w:r w:rsidR="005C1835" w:rsidRPr="005C1835">
        <w:rPr>
          <w:rFonts w:ascii="Times New Roman" w:hAnsi="Times New Roman" w:cs="Times New Roman"/>
          <w:sz w:val="24"/>
          <w:szCs w:val="24"/>
        </w:rPr>
        <w:t>excepția</w:t>
      </w:r>
      <w:proofErr w:type="spellEnd"/>
      <w:r w:rsidR="005C1835" w:rsidRPr="005C1835">
        <w:rPr>
          <w:rFonts w:ascii="Times New Roman" w:hAnsi="Times New Roman" w:cs="Times New Roman"/>
          <w:sz w:val="24"/>
          <w:szCs w:val="24"/>
        </w:rPr>
        <w:t xml:space="preserve"> </w:t>
      </w:r>
      <w:proofErr w:type="spellStart"/>
      <w:r w:rsidR="005C1835" w:rsidRPr="005C1835">
        <w:rPr>
          <w:rFonts w:ascii="Times New Roman" w:hAnsi="Times New Roman" w:cs="Times New Roman"/>
          <w:sz w:val="24"/>
          <w:szCs w:val="24"/>
        </w:rPr>
        <w:t>celor</w:t>
      </w:r>
      <w:proofErr w:type="spellEnd"/>
      <w:r w:rsidR="005C1835" w:rsidRPr="005C1835">
        <w:rPr>
          <w:rFonts w:ascii="Times New Roman" w:hAnsi="Times New Roman" w:cs="Times New Roman"/>
          <w:sz w:val="24"/>
          <w:szCs w:val="24"/>
        </w:rPr>
        <w:t xml:space="preserve"> care </w:t>
      </w:r>
      <w:proofErr w:type="spellStart"/>
      <w:r w:rsidR="005C1835" w:rsidRPr="005C1835">
        <w:rPr>
          <w:rFonts w:ascii="Times New Roman" w:hAnsi="Times New Roman" w:cs="Times New Roman"/>
          <w:sz w:val="24"/>
          <w:szCs w:val="24"/>
        </w:rPr>
        <w:t>sunt</w:t>
      </w:r>
      <w:proofErr w:type="spellEnd"/>
      <w:r w:rsidR="005C1835" w:rsidRPr="005C1835">
        <w:rPr>
          <w:rFonts w:ascii="Times New Roman" w:hAnsi="Times New Roman" w:cs="Times New Roman"/>
          <w:sz w:val="24"/>
          <w:szCs w:val="24"/>
        </w:rPr>
        <w:t xml:space="preserve"> </w:t>
      </w:r>
      <w:proofErr w:type="spellStart"/>
      <w:r w:rsidR="005C1835" w:rsidRPr="005C1835">
        <w:rPr>
          <w:rFonts w:ascii="Times New Roman" w:hAnsi="Times New Roman" w:cs="Times New Roman"/>
          <w:sz w:val="24"/>
          <w:szCs w:val="24"/>
        </w:rPr>
        <w:t>protejate</w:t>
      </w:r>
      <w:proofErr w:type="spellEnd"/>
      <w:r w:rsidR="005C1835" w:rsidRPr="005C1835">
        <w:rPr>
          <w:rFonts w:ascii="Times New Roman" w:hAnsi="Times New Roman" w:cs="Times New Roman"/>
          <w:sz w:val="24"/>
          <w:szCs w:val="24"/>
        </w:rPr>
        <w:t xml:space="preserve"> </w:t>
      </w:r>
      <w:proofErr w:type="spellStart"/>
      <w:r w:rsidR="005C1835" w:rsidRPr="005C1835">
        <w:rPr>
          <w:rFonts w:ascii="Times New Roman" w:hAnsi="Times New Roman" w:cs="Times New Roman"/>
          <w:sz w:val="24"/>
          <w:szCs w:val="24"/>
        </w:rPr>
        <w:t>prin</w:t>
      </w:r>
      <w:proofErr w:type="spellEnd"/>
      <w:r w:rsidR="005C1835" w:rsidRPr="005C1835">
        <w:rPr>
          <w:rFonts w:ascii="Times New Roman" w:hAnsi="Times New Roman" w:cs="Times New Roman"/>
          <w:sz w:val="24"/>
          <w:szCs w:val="24"/>
        </w:rPr>
        <w:t xml:space="preserve"> </w:t>
      </w:r>
      <w:proofErr w:type="spellStart"/>
      <w:r w:rsidR="005C1835" w:rsidRPr="005C1835">
        <w:rPr>
          <w:rFonts w:ascii="Times New Roman" w:hAnsi="Times New Roman" w:cs="Times New Roman"/>
          <w:sz w:val="24"/>
          <w:szCs w:val="24"/>
        </w:rPr>
        <w:t>politica</w:t>
      </w:r>
      <w:proofErr w:type="spellEnd"/>
      <w:r w:rsidR="005C1835" w:rsidRPr="005C1835">
        <w:rPr>
          <w:rFonts w:ascii="Times New Roman" w:hAnsi="Times New Roman" w:cs="Times New Roman"/>
          <w:sz w:val="24"/>
          <w:szCs w:val="24"/>
        </w:rPr>
        <w:t xml:space="preserve"> de GDPR</w:t>
      </w:r>
      <w:r w:rsidR="005C1835">
        <w:rPr>
          <w:rFonts w:ascii="Times New Roman" w:hAnsi="Times New Roman" w:cs="Times New Roman"/>
          <w:sz w:val="24"/>
          <w:szCs w:val="24"/>
        </w:rPr>
        <w:t>.</w:t>
      </w:r>
    </w:p>
    <w:p w:rsidR="004C55F8" w:rsidRPr="00B87ED1" w:rsidRDefault="004C55F8" w:rsidP="004C55F8">
      <w:pPr>
        <w:jc w:val="both"/>
        <w:rPr>
          <w:rFonts w:ascii="Times New Roman" w:hAnsi="Times New Roman" w:cs="Times New Roman"/>
        </w:rPr>
      </w:pPr>
    </w:p>
    <w:p w:rsidR="005A1153" w:rsidRPr="00B87ED1" w:rsidRDefault="005A1153" w:rsidP="004C55F8">
      <w:pPr>
        <w:jc w:val="both"/>
        <w:rPr>
          <w:rFonts w:ascii="Times New Roman" w:hAnsi="Times New Roman" w:cs="Times New Roman"/>
          <w:b/>
        </w:rPr>
      </w:pPr>
      <w:r w:rsidRPr="00B87ED1">
        <w:rPr>
          <w:rFonts w:ascii="Times New Roman" w:hAnsi="Times New Roman" w:cs="Times New Roman"/>
          <w:b/>
        </w:rPr>
        <w:t>Art. 2: OBLIGAȚIILE PĂRȚILOR</w:t>
      </w:r>
    </w:p>
    <w:p w:rsidR="00B42116" w:rsidRDefault="005A1153" w:rsidP="00B42116">
      <w:pPr>
        <w:pStyle w:val="ListParagraph"/>
        <w:numPr>
          <w:ilvl w:val="1"/>
          <w:numId w:val="12"/>
        </w:numPr>
        <w:jc w:val="both"/>
        <w:rPr>
          <w:rFonts w:ascii="Times New Roman" w:hAnsi="Times New Roman" w:cs="Times New Roman"/>
          <w:b/>
        </w:rPr>
      </w:pPr>
      <w:r w:rsidRPr="00276F6D">
        <w:rPr>
          <w:rFonts w:ascii="Times New Roman" w:hAnsi="Times New Roman" w:cs="Times New Roman"/>
        </w:rPr>
        <w:t xml:space="preserve">În cadrul prezentului acord, </w:t>
      </w:r>
      <w:r w:rsidR="00276F6D" w:rsidRPr="00276F6D">
        <w:rPr>
          <w:rFonts w:ascii="Times New Roman" w:hAnsi="Times New Roman" w:cs="Times New Roman"/>
        </w:rPr>
        <w:t>Fundația Flight- Fundația Zbor</w:t>
      </w:r>
      <w:r w:rsidRPr="00276F6D">
        <w:rPr>
          <w:rFonts w:ascii="Times New Roman" w:hAnsi="Times New Roman" w:cs="Times New Roman"/>
        </w:rPr>
        <w:t xml:space="preserve"> se angajează</w:t>
      </w:r>
      <w:r w:rsidRPr="00B87ED1">
        <w:rPr>
          <w:rFonts w:ascii="Times New Roman" w:hAnsi="Times New Roman" w:cs="Times New Roman"/>
          <w:b/>
        </w:rPr>
        <w:t xml:space="preserve"> </w:t>
      </w:r>
      <w:r w:rsidRPr="00B87ED1">
        <w:rPr>
          <w:rFonts w:ascii="Times New Roman" w:hAnsi="Times New Roman" w:cs="Times New Roman"/>
        </w:rPr>
        <w:t>să deruleze următoarele activități</w:t>
      </w:r>
      <w:r w:rsidRPr="00B87ED1">
        <w:rPr>
          <w:rFonts w:ascii="Times New Roman" w:hAnsi="Times New Roman" w:cs="Times New Roman"/>
          <w:b/>
        </w:rPr>
        <w:t>:</w:t>
      </w:r>
    </w:p>
    <w:p w:rsidR="00B42116" w:rsidRPr="00276F6D" w:rsidRDefault="00B42116" w:rsidP="004F0F6F">
      <w:pPr>
        <w:pStyle w:val="ListParagraph"/>
        <w:numPr>
          <w:ilvl w:val="0"/>
          <w:numId w:val="20"/>
        </w:numPr>
        <w:ind w:left="426" w:firstLine="0"/>
        <w:jc w:val="both"/>
        <w:rPr>
          <w:rFonts w:ascii="Times New Roman" w:hAnsi="Times New Roman" w:cs="Times New Roman"/>
          <w:b/>
          <w:color w:val="auto"/>
        </w:rPr>
      </w:pPr>
      <w:proofErr w:type="spellStart"/>
      <w:r w:rsidRPr="00276F6D">
        <w:rPr>
          <w:rFonts w:ascii="Times New Roman" w:hAnsi="Times New Roman" w:cs="Times New Roman"/>
          <w:color w:val="auto"/>
          <w:lang w:val="fr-FR"/>
        </w:rPr>
        <w:t>Dezvoltarea</w:t>
      </w:r>
      <w:proofErr w:type="spellEnd"/>
      <w:r w:rsidRPr="00276F6D">
        <w:rPr>
          <w:rFonts w:ascii="Times New Roman" w:hAnsi="Times New Roman" w:cs="Times New Roman"/>
          <w:color w:val="auto"/>
          <w:lang w:val="fr-FR"/>
        </w:rPr>
        <w:t xml:space="preserve"> </w:t>
      </w:r>
      <w:proofErr w:type="spellStart"/>
      <w:r w:rsidRPr="00276F6D">
        <w:rPr>
          <w:rFonts w:ascii="Times New Roman" w:hAnsi="Times New Roman" w:cs="Times New Roman"/>
          <w:color w:val="auto"/>
          <w:lang w:val="fr-FR"/>
        </w:rPr>
        <w:t>identită</w:t>
      </w:r>
      <w:proofErr w:type="spellEnd"/>
      <w:r w:rsidRPr="00276F6D">
        <w:rPr>
          <w:rFonts w:ascii="Times New Roman" w:hAnsi="Times New Roman" w:cs="Times New Roman"/>
          <w:color w:val="auto"/>
          <w:lang w:val="fr-FR"/>
        </w:rPr>
        <w:t xml:space="preserve">ții </w:t>
      </w:r>
      <w:proofErr w:type="spellStart"/>
      <w:r w:rsidRPr="00276F6D">
        <w:rPr>
          <w:rFonts w:ascii="Times New Roman" w:hAnsi="Times New Roman" w:cs="Times New Roman"/>
          <w:color w:val="auto"/>
          <w:lang w:val="fr-FR"/>
        </w:rPr>
        <w:t>evenimentului</w:t>
      </w:r>
      <w:proofErr w:type="spellEnd"/>
      <w:r w:rsidR="00C310D2" w:rsidRPr="00276F6D">
        <w:rPr>
          <w:rFonts w:ascii="Times New Roman" w:hAnsi="Times New Roman" w:cs="Times New Roman"/>
          <w:color w:val="auto"/>
          <w:lang w:val="fr-FR"/>
        </w:rPr>
        <w:t>;</w:t>
      </w:r>
    </w:p>
    <w:p w:rsidR="004F0F6F" w:rsidRPr="00276F6D" w:rsidRDefault="00B42116" w:rsidP="004F0F6F">
      <w:pPr>
        <w:pStyle w:val="ListParagraph"/>
        <w:numPr>
          <w:ilvl w:val="0"/>
          <w:numId w:val="20"/>
        </w:numPr>
        <w:spacing w:before="240"/>
        <w:ind w:left="426" w:firstLine="0"/>
        <w:jc w:val="both"/>
        <w:rPr>
          <w:rFonts w:ascii="Times New Roman" w:hAnsi="Times New Roman" w:cs="Times New Roman"/>
          <w:b/>
          <w:color w:val="auto"/>
        </w:rPr>
      </w:pPr>
      <w:proofErr w:type="spellStart"/>
      <w:r w:rsidRPr="00276F6D">
        <w:rPr>
          <w:rFonts w:ascii="Times New Roman" w:hAnsi="Times New Roman" w:cs="Times New Roman"/>
          <w:color w:val="auto"/>
          <w:lang w:val="fr-FR"/>
        </w:rPr>
        <w:t>Dezvoltarea</w:t>
      </w:r>
      <w:proofErr w:type="spellEnd"/>
      <w:r w:rsidRPr="00276F6D">
        <w:rPr>
          <w:rFonts w:ascii="Times New Roman" w:hAnsi="Times New Roman" w:cs="Times New Roman"/>
          <w:color w:val="auto"/>
          <w:lang w:val="fr-FR"/>
        </w:rPr>
        <w:t xml:space="preserve"> </w:t>
      </w:r>
      <w:proofErr w:type="spellStart"/>
      <w:r w:rsidRPr="00276F6D">
        <w:rPr>
          <w:rFonts w:ascii="Times New Roman" w:hAnsi="Times New Roman" w:cs="Times New Roman"/>
          <w:color w:val="auto"/>
          <w:lang w:val="fr-FR"/>
        </w:rPr>
        <w:t>unei</w:t>
      </w:r>
      <w:proofErr w:type="spellEnd"/>
      <w:r w:rsidRPr="00276F6D">
        <w:rPr>
          <w:rFonts w:ascii="Times New Roman" w:hAnsi="Times New Roman" w:cs="Times New Roman"/>
          <w:color w:val="auto"/>
          <w:lang w:val="fr-FR"/>
        </w:rPr>
        <w:t xml:space="preserve"> </w:t>
      </w:r>
      <w:proofErr w:type="spellStart"/>
      <w:r w:rsidRPr="00276F6D">
        <w:rPr>
          <w:rFonts w:ascii="Times New Roman" w:hAnsi="Times New Roman" w:cs="Times New Roman"/>
          <w:color w:val="auto"/>
          <w:lang w:val="fr-FR"/>
        </w:rPr>
        <w:t>pagini</w:t>
      </w:r>
      <w:proofErr w:type="spellEnd"/>
      <w:r w:rsidRPr="00276F6D">
        <w:rPr>
          <w:rFonts w:ascii="Times New Roman" w:hAnsi="Times New Roman" w:cs="Times New Roman"/>
          <w:color w:val="auto"/>
          <w:lang w:val="fr-FR"/>
        </w:rPr>
        <w:t xml:space="preserve"> online de social media (</w:t>
      </w:r>
      <w:proofErr w:type="spellStart"/>
      <w:r w:rsidRPr="00276F6D">
        <w:rPr>
          <w:rFonts w:ascii="Times New Roman" w:hAnsi="Times New Roman" w:cs="Times New Roman"/>
          <w:color w:val="auto"/>
          <w:lang w:val="fr-FR"/>
        </w:rPr>
        <w:t>recomandare</w:t>
      </w:r>
      <w:proofErr w:type="spellEnd"/>
      <w:r w:rsidR="005C1835">
        <w:rPr>
          <w:rFonts w:ascii="Times New Roman" w:hAnsi="Times New Roman" w:cs="Times New Roman"/>
          <w:color w:val="auto"/>
          <w:lang w:val="fr-FR"/>
        </w:rPr>
        <w:t>-</w:t>
      </w:r>
      <w:r w:rsidRPr="00276F6D">
        <w:rPr>
          <w:rFonts w:ascii="Times New Roman" w:hAnsi="Times New Roman" w:cs="Times New Roman"/>
          <w:color w:val="auto"/>
          <w:lang w:val="fr-FR"/>
        </w:rPr>
        <w:t xml:space="preserve"> </w:t>
      </w:r>
      <w:proofErr w:type="spellStart"/>
      <w:r w:rsidRPr="00276F6D">
        <w:rPr>
          <w:rFonts w:ascii="Times New Roman" w:hAnsi="Times New Roman" w:cs="Times New Roman"/>
          <w:color w:val="auto"/>
          <w:lang w:val="fr-FR"/>
        </w:rPr>
        <w:t>Facebook</w:t>
      </w:r>
      <w:proofErr w:type="spellEnd"/>
      <w:r w:rsidRPr="00276F6D">
        <w:rPr>
          <w:rFonts w:ascii="Times New Roman" w:hAnsi="Times New Roman" w:cs="Times New Roman"/>
          <w:color w:val="auto"/>
          <w:lang w:val="fr-FR"/>
        </w:rPr>
        <w:t>)</w:t>
      </w:r>
      <w:r w:rsidR="00C310D2" w:rsidRPr="00276F6D">
        <w:rPr>
          <w:rFonts w:ascii="Times New Roman" w:hAnsi="Times New Roman" w:cs="Times New Roman"/>
          <w:color w:val="auto"/>
          <w:lang w:val="fr-FR"/>
        </w:rPr>
        <w:t>;</w:t>
      </w:r>
    </w:p>
    <w:p w:rsidR="004F0F6F" w:rsidRPr="00276F6D" w:rsidRDefault="00B42116" w:rsidP="004F0F6F">
      <w:pPr>
        <w:pStyle w:val="ListParagraph"/>
        <w:numPr>
          <w:ilvl w:val="0"/>
          <w:numId w:val="20"/>
        </w:numPr>
        <w:spacing w:before="240"/>
        <w:ind w:left="426" w:firstLine="0"/>
        <w:jc w:val="both"/>
        <w:rPr>
          <w:rFonts w:ascii="Times New Roman" w:hAnsi="Times New Roman" w:cs="Times New Roman"/>
          <w:b/>
          <w:color w:val="auto"/>
        </w:rPr>
      </w:pPr>
      <w:proofErr w:type="spellStart"/>
      <w:r w:rsidRPr="00276F6D">
        <w:rPr>
          <w:rFonts w:ascii="Times New Roman" w:hAnsi="Times New Roman" w:cs="Times New Roman"/>
          <w:color w:val="auto"/>
          <w:lang w:val="fr-FR"/>
        </w:rPr>
        <w:t>Promovarea</w:t>
      </w:r>
      <w:proofErr w:type="spellEnd"/>
      <w:r w:rsidRPr="00276F6D">
        <w:rPr>
          <w:rFonts w:ascii="Times New Roman" w:hAnsi="Times New Roman" w:cs="Times New Roman"/>
          <w:color w:val="auto"/>
          <w:lang w:val="fr-FR"/>
        </w:rPr>
        <w:t xml:space="preserve"> </w:t>
      </w:r>
      <w:proofErr w:type="spellStart"/>
      <w:r w:rsidRPr="00276F6D">
        <w:rPr>
          <w:rFonts w:ascii="Times New Roman" w:hAnsi="Times New Roman" w:cs="Times New Roman"/>
          <w:color w:val="auto"/>
          <w:lang w:val="fr-FR"/>
        </w:rPr>
        <w:t>conceptului</w:t>
      </w:r>
      <w:proofErr w:type="spellEnd"/>
      <w:r w:rsidRPr="00276F6D">
        <w:rPr>
          <w:rFonts w:ascii="Times New Roman" w:hAnsi="Times New Roman" w:cs="Times New Roman"/>
          <w:color w:val="auto"/>
          <w:lang w:val="fr-FR"/>
        </w:rPr>
        <w:t xml:space="preserve"> </w:t>
      </w:r>
      <w:proofErr w:type="spellStart"/>
      <w:r w:rsidRPr="00276F6D">
        <w:rPr>
          <w:rFonts w:ascii="Times New Roman" w:hAnsi="Times New Roman" w:cs="Times New Roman"/>
          <w:color w:val="auto"/>
          <w:lang w:val="fr-FR"/>
        </w:rPr>
        <w:t>în</w:t>
      </w:r>
      <w:proofErr w:type="spellEnd"/>
      <w:r w:rsidRPr="00276F6D">
        <w:rPr>
          <w:rFonts w:ascii="Times New Roman" w:hAnsi="Times New Roman" w:cs="Times New Roman"/>
          <w:color w:val="auto"/>
          <w:lang w:val="fr-FR"/>
        </w:rPr>
        <w:t xml:space="preserve"> </w:t>
      </w:r>
      <w:proofErr w:type="spellStart"/>
      <w:r w:rsidRPr="00276F6D">
        <w:rPr>
          <w:rFonts w:ascii="Times New Roman" w:hAnsi="Times New Roman" w:cs="Times New Roman"/>
          <w:color w:val="auto"/>
          <w:lang w:val="fr-FR"/>
        </w:rPr>
        <w:t>rândul</w:t>
      </w:r>
      <w:proofErr w:type="spellEnd"/>
      <w:r w:rsidRPr="00276F6D">
        <w:rPr>
          <w:rFonts w:ascii="Times New Roman" w:hAnsi="Times New Roman" w:cs="Times New Roman"/>
          <w:color w:val="auto"/>
          <w:lang w:val="fr-FR"/>
        </w:rPr>
        <w:t xml:space="preserve"> </w:t>
      </w:r>
      <w:proofErr w:type="spellStart"/>
      <w:r w:rsidRPr="00276F6D">
        <w:rPr>
          <w:rFonts w:ascii="Times New Roman" w:hAnsi="Times New Roman" w:cs="Times New Roman"/>
          <w:color w:val="auto"/>
          <w:lang w:val="fr-FR"/>
        </w:rPr>
        <w:t>comunită</w:t>
      </w:r>
      <w:proofErr w:type="spellEnd"/>
      <w:r w:rsidRPr="00276F6D">
        <w:rPr>
          <w:rFonts w:ascii="Times New Roman" w:hAnsi="Times New Roman" w:cs="Times New Roman"/>
          <w:color w:val="auto"/>
          <w:lang w:val="fr-FR"/>
        </w:rPr>
        <w:t xml:space="preserve">ții locale și </w:t>
      </w:r>
      <w:proofErr w:type="spellStart"/>
      <w:r w:rsidRPr="00276F6D">
        <w:rPr>
          <w:rFonts w:ascii="Times New Roman" w:hAnsi="Times New Roman" w:cs="Times New Roman"/>
          <w:color w:val="auto"/>
          <w:lang w:val="fr-FR"/>
        </w:rPr>
        <w:t>pregătirea</w:t>
      </w:r>
      <w:proofErr w:type="spellEnd"/>
      <w:r w:rsidRPr="00276F6D">
        <w:rPr>
          <w:rFonts w:ascii="Times New Roman" w:hAnsi="Times New Roman" w:cs="Times New Roman"/>
          <w:color w:val="auto"/>
          <w:lang w:val="fr-FR"/>
        </w:rPr>
        <w:t xml:space="preserve"> </w:t>
      </w:r>
      <w:proofErr w:type="spellStart"/>
      <w:r w:rsidRPr="00276F6D">
        <w:rPr>
          <w:rFonts w:ascii="Times New Roman" w:hAnsi="Times New Roman" w:cs="Times New Roman"/>
          <w:color w:val="auto"/>
          <w:lang w:val="fr-FR"/>
        </w:rPr>
        <w:t>implementării</w:t>
      </w:r>
      <w:proofErr w:type="spellEnd"/>
      <w:r w:rsidRPr="00276F6D">
        <w:rPr>
          <w:rFonts w:ascii="Times New Roman" w:hAnsi="Times New Roman" w:cs="Times New Roman"/>
          <w:color w:val="auto"/>
          <w:lang w:val="fr-FR"/>
        </w:rPr>
        <w:t xml:space="preserve">  </w:t>
      </w:r>
      <w:proofErr w:type="spellStart"/>
      <w:r w:rsidRPr="00276F6D">
        <w:rPr>
          <w:rFonts w:ascii="Times New Roman" w:hAnsi="Times New Roman" w:cs="Times New Roman"/>
          <w:color w:val="auto"/>
          <w:lang w:val="fr-FR"/>
        </w:rPr>
        <w:t>evenimentului</w:t>
      </w:r>
      <w:proofErr w:type="spellEnd"/>
      <w:r w:rsidR="004F0F6F" w:rsidRPr="00276F6D">
        <w:rPr>
          <w:rFonts w:ascii="Times New Roman" w:hAnsi="Times New Roman" w:cs="Times New Roman"/>
          <w:color w:val="auto"/>
          <w:lang w:val="fr-FR"/>
        </w:rPr>
        <w:t xml:space="preserve">. </w:t>
      </w:r>
      <w:proofErr w:type="spellStart"/>
      <w:r w:rsidR="004F0F6F" w:rsidRPr="00276F6D">
        <w:rPr>
          <w:rFonts w:ascii="Times New Roman" w:hAnsi="Times New Roman" w:cs="Times New Roman"/>
          <w:color w:val="auto"/>
          <w:lang w:val="fr-FR"/>
        </w:rPr>
        <w:t>Pentru</w:t>
      </w:r>
      <w:proofErr w:type="spellEnd"/>
      <w:r w:rsidR="004F0F6F" w:rsidRPr="00276F6D">
        <w:rPr>
          <w:rFonts w:ascii="Times New Roman" w:hAnsi="Times New Roman" w:cs="Times New Roman"/>
          <w:color w:val="auto"/>
          <w:lang w:val="fr-FR"/>
        </w:rPr>
        <w:t xml:space="preserve"> </w:t>
      </w:r>
      <w:proofErr w:type="spellStart"/>
      <w:r w:rsidR="004F0F6F" w:rsidRPr="00276F6D">
        <w:rPr>
          <w:rFonts w:ascii="Times New Roman" w:hAnsi="Times New Roman" w:cs="Times New Roman"/>
          <w:color w:val="auto"/>
          <w:lang w:val="fr-FR"/>
        </w:rPr>
        <w:t>promovare</w:t>
      </w:r>
      <w:proofErr w:type="spellEnd"/>
      <w:r w:rsidR="004F0F6F" w:rsidRPr="00276F6D">
        <w:rPr>
          <w:rFonts w:ascii="Times New Roman" w:hAnsi="Times New Roman" w:cs="Times New Roman"/>
          <w:color w:val="auto"/>
          <w:lang w:val="fr-FR"/>
        </w:rPr>
        <w:t xml:space="preserve"> se v</w:t>
      </w:r>
      <w:r w:rsidR="00C310D2" w:rsidRPr="00276F6D">
        <w:rPr>
          <w:rFonts w:ascii="Times New Roman" w:hAnsi="Times New Roman" w:cs="Times New Roman"/>
          <w:color w:val="auto"/>
          <w:lang w:val="fr-FR"/>
        </w:rPr>
        <w:t xml:space="preserve">or </w:t>
      </w:r>
      <w:proofErr w:type="spellStart"/>
      <w:r w:rsidR="00C310D2" w:rsidRPr="00276F6D">
        <w:rPr>
          <w:rFonts w:ascii="Times New Roman" w:hAnsi="Times New Roman" w:cs="Times New Roman"/>
          <w:color w:val="auto"/>
          <w:lang w:val="fr-FR"/>
        </w:rPr>
        <w:t>folosi</w:t>
      </w:r>
      <w:proofErr w:type="spellEnd"/>
      <w:r w:rsidR="00C310D2" w:rsidRPr="00276F6D">
        <w:rPr>
          <w:rFonts w:ascii="Times New Roman" w:hAnsi="Times New Roman" w:cs="Times New Roman"/>
          <w:color w:val="auto"/>
          <w:lang w:val="fr-FR"/>
        </w:rPr>
        <w:t xml:space="preserve"> </w:t>
      </w:r>
      <w:proofErr w:type="spellStart"/>
      <w:r w:rsidR="00C310D2" w:rsidRPr="00276F6D">
        <w:rPr>
          <w:rFonts w:ascii="Times New Roman" w:hAnsi="Times New Roman" w:cs="Times New Roman"/>
          <w:color w:val="auto"/>
          <w:lang w:val="fr-FR"/>
        </w:rPr>
        <w:t>pe</w:t>
      </w:r>
      <w:proofErr w:type="spellEnd"/>
      <w:r w:rsidR="00C310D2" w:rsidRPr="00276F6D">
        <w:rPr>
          <w:rFonts w:ascii="Times New Roman" w:hAnsi="Times New Roman" w:cs="Times New Roman"/>
          <w:color w:val="auto"/>
          <w:lang w:val="fr-FR"/>
        </w:rPr>
        <w:t xml:space="preserve"> </w:t>
      </w:r>
      <w:proofErr w:type="spellStart"/>
      <w:r w:rsidR="00C310D2" w:rsidRPr="00276F6D">
        <w:rPr>
          <w:rFonts w:ascii="Times New Roman" w:hAnsi="Times New Roman" w:cs="Times New Roman"/>
          <w:color w:val="auto"/>
          <w:lang w:val="fr-FR"/>
        </w:rPr>
        <w:t>lângă</w:t>
      </w:r>
      <w:proofErr w:type="spellEnd"/>
      <w:r w:rsidR="00C310D2" w:rsidRPr="00276F6D">
        <w:rPr>
          <w:rFonts w:ascii="Times New Roman" w:hAnsi="Times New Roman" w:cs="Times New Roman"/>
          <w:color w:val="auto"/>
          <w:lang w:val="fr-FR"/>
        </w:rPr>
        <w:t xml:space="preserve"> </w:t>
      </w:r>
      <w:proofErr w:type="spellStart"/>
      <w:r w:rsidR="00C310D2" w:rsidRPr="00276F6D">
        <w:rPr>
          <w:rFonts w:ascii="Times New Roman" w:hAnsi="Times New Roman" w:cs="Times New Roman"/>
          <w:color w:val="auto"/>
          <w:lang w:val="fr-FR"/>
        </w:rPr>
        <w:t>elementele</w:t>
      </w:r>
      <w:proofErr w:type="spellEnd"/>
      <w:r w:rsidR="00C310D2" w:rsidRPr="00276F6D">
        <w:rPr>
          <w:rFonts w:ascii="Times New Roman" w:hAnsi="Times New Roman" w:cs="Times New Roman"/>
          <w:color w:val="auto"/>
          <w:lang w:val="fr-FR"/>
        </w:rPr>
        <w:t xml:space="preserve"> d</w:t>
      </w:r>
      <w:r w:rsidR="004F0F6F" w:rsidRPr="00276F6D">
        <w:rPr>
          <w:rFonts w:ascii="Times New Roman" w:hAnsi="Times New Roman" w:cs="Times New Roman"/>
          <w:color w:val="auto"/>
          <w:lang w:val="fr-FR"/>
        </w:rPr>
        <w:t>e</w:t>
      </w:r>
      <w:r w:rsidR="00C310D2" w:rsidRPr="00276F6D">
        <w:rPr>
          <w:rFonts w:ascii="Times New Roman" w:hAnsi="Times New Roman" w:cs="Times New Roman"/>
          <w:color w:val="auto"/>
          <w:lang w:val="fr-FR"/>
        </w:rPr>
        <w:t xml:space="preserve"> </w:t>
      </w:r>
      <w:proofErr w:type="spellStart"/>
      <w:r w:rsidR="004F0F6F" w:rsidRPr="00276F6D">
        <w:rPr>
          <w:rFonts w:ascii="Times New Roman" w:hAnsi="Times New Roman" w:cs="Times New Roman"/>
          <w:color w:val="auto"/>
          <w:lang w:val="fr-FR"/>
        </w:rPr>
        <w:t>identitate</w:t>
      </w:r>
      <w:proofErr w:type="spellEnd"/>
      <w:r w:rsidR="004F0F6F" w:rsidRPr="00276F6D">
        <w:rPr>
          <w:rFonts w:ascii="Times New Roman" w:hAnsi="Times New Roman" w:cs="Times New Roman"/>
          <w:color w:val="auto"/>
          <w:lang w:val="fr-FR"/>
        </w:rPr>
        <w:t xml:space="preserve"> </w:t>
      </w:r>
      <w:proofErr w:type="spellStart"/>
      <w:r w:rsidR="004F0F6F" w:rsidRPr="00276F6D">
        <w:rPr>
          <w:rFonts w:ascii="Times New Roman" w:hAnsi="Times New Roman" w:cs="Times New Roman"/>
          <w:color w:val="auto"/>
          <w:lang w:val="fr-FR"/>
        </w:rPr>
        <w:t>vizuală</w:t>
      </w:r>
      <w:proofErr w:type="spellEnd"/>
      <w:r w:rsidR="00C310D2" w:rsidRPr="00276F6D">
        <w:rPr>
          <w:rFonts w:ascii="Times New Roman" w:hAnsi="Times New Roman" w:cs="Times New Roman"/>
          <w:color w:val="auto"/>
          <w:lang w:val="fr-FR"/>
        </w:rPr>
        <w:t xml:space="preserve"> ale </w:t>
      </w:r>
      <w:proofErr w:type="spellStart"/>
      <w:r w:rsidR="00C310D2" w:rsidRPr="00276F6D">
        <w:rPr>
          <w:rFonts w:ascii="Times New Roman" w:hAnsi="Times New Roman" w:cs="Times New Roman"/>
          <w:color w:val="auto"/>
          <w:lang w:val="fr-FR"/>
        </w:rPr>
        <w:t>evenim</w:t>
      </w:r>
      <w:r w:rsidR="004F0F6F" w:rsidRPr="00276F6D">
        <w:rPr>
          <w:rFonts w:ascii="Times New Roman" w:hAnsi="Times New Roman" w:cs="Times New Roman"/>
          <w:color w:val="auto"/>
          <w:lang w:val="fr-FR"/>
        </w:rPr>
        <w:t>e</w:t>
      </w:r>
      <w:r w:rsidR="00C310D2" w:rsidRPr="00276F6D">
        <w:rPr>
          <w:rFonts w:ascii="Times New Roman" w:hAnsi="Times New Roman" w:cs="Times New Roman"/>
          <w:color w:val="auto"/>
          <w:lang w:val="fr-FR"/>
        </w:rPr>
        <w:t>n</w:t>
      </w:r>
      <w:r w:rsidR="004F0F6F" w:rsidRPr="00276F6D">
        <w:rPr>
          <w:rFonts w:ascii="Times New Roman" w:hAnsi="Times New Roman" w:cs="Times New Roman"/>
          <w:color w:val="auto"/>
          <w:lang w:val="fr-FR"/>
        </w:rPr>
        <w:t>tului</w:t>
      </w:r>
      <w:proofErr w:type="spellEnd"/>
      <w:r w:rsidR="004F0F6F" w:rsidRPr="00276F6D">
        <w:rPr>
          <w:rFonts w:ascii="Times New Roman" w:hAnsi="Times New Roman" w:cs="Times New Roman"/>
          <w:color w:val="auto"/>
          <w:lang w:val="fr-FR"/>
        </w:rPr>
        <w:t xml:space="preserve"> și </w:t>
      </w:r>
      <w:proofErr w:type="spellStart"/>
      <w:r w:rsidR="004F0F6F" w:rsidRPr="00276F6D">
        <w:rPr>
          <w:rFonts w:ascii="Times New Roman" w:hAnsi="Times New Roman" w:cs="Times New Roman"/>
          <w:color w:val="auto"/>
          <w:lang w:val="fr-FR"/>
        </w:rPr>
        <w:t>elementele</w:t>
      </w:r>
      <w:proofErr w:type="spellEnd"/>
      <w:r w:rsidR="004F0F6F" w:rsidRPr="00276F6D">
        <w:rPr>
          <w:rFonts w:ascii="Times New Roman" w:hAnsi="Times New Roman" w:cs="Times New Roman"/>
          <w:color w:val="auto"/>
          <w:lang w:val="fr-FR"/>
        </w:rPr>
        <w:t xml:space="preserve"> de </w:t>
      </w:r>
      <w:proofErr w:type="spellStart"/>
      <w:r w:rsidR="004F0F6F" w:rsidRPr="00276F6D">
        <w:rPr>
          <w:rFonts w:ascii="Times New Roman" w:hAnsi="Times New Roman" w:cs="Times New Roman"/>
          <w:color w:val="auto"/>
          <w:lang w:val="fr-FR"/>
        </w:rPr>
        <w:t>identitate</w:t>
      </w:r>
      <w:proofErr w:type="spellEnd"/>
      <w:r w:rsidR="004F0F6F" w:rsidRPr="00276F6D">
        <w:rPr>
          <w:rFonts w:ascii="Times New Roman" w:hAnsi="Times New Roman" w:cs="Times New Roman"/>
          <w:color w:val="auto"/>
          <w:lang w:val="fr-FR"/>
        </w:rPr>
        <w:t xml:space="preserve"> </w:t>
      </w:r>
      <w:proofErr w:type="spellStart"/>
      <w:r w:rsidR="004F0F6F" w:rsidRPr="00276F6D">
        <w:rPr>
          <w:rFonts w:ascii="Times New Roman" w:hAnsi="Times New Roman" w:cs="Times New Roman"/>
          <w:color w:val="auto"/>
          <w:lang w:val="fr-FR"/>
        </w:rPr>
        <w:t>vizuală</w:t>
      </w:r>
      <w:proofErr w:type="spellEnd"/>
      <w:r w:rsidR="004F0F6F" w:rsidRPr="00276F6D">
        <w:rPr>
          <w:rFonts w:ascii="Times New Roman" w:hAnsi="Times New Roman" w:cs="Times New Roman"/>
          <w:color w:val="auto"/>
          <w:lang w:val="fr-FR"/>
        </w:rPr>
        <w:t xml:space="preserve"> ale </w:t>
      </w:r>
      <w:proofErr w:type="spellStart"/>
      <w:r w:rsidR="004F0F6F" w:rsidRPr="00276F6D">
        <w:rPr>
          <w:rFonts w:ascii="Times New Roman" w:hAnsi="Times New Roman" w:cs="Times New Roman"/>
          <w:color w:val="auto"/>
          <w:lang w:val="fr-FR"/>
        </w:rPr>
        <w:t>Municipiului</w:t>
      </w:r>
      <w:proofErr w:type="spellEnd"/>
      <w:r w:rsidR="004F0F6F" w:rsidRPr="00276F6D">
        <w:rPr>
          <w:rFonts w:ascii="Times New Roman" w:hAnsi="Times New Roman" w:cs="Times New Roman"/>
          <w:color w:val="auto"/>
          <w:lang w:val="fr-FR"/>
        </w:rPr>
        <w:t xml:space="preserve"> </w:t>
      </w:r>
      <w:proofErr w:type="spellStart"/>
      <w:r w:rsidR="004F0F6F" w:rsidRPr="00276F6D">
        <w:rPr>
          <w:rFonts w:ascii="Times New Roman" w:hAnsi="Times New Roman" w:cs="Times New Roman"/>
          <w:color w:val="auto"/>
          <w:lang w:val="fr-FR"/>
        </w:rPr>
        <w:t>Timi</w:t>
      </w:r>
      <w:proofErr w:type="spellEnd"/>
      <w:r w:rsidR="004F0F6F" w:rsidRPr="00276F6D">
        <w:rPr>
          <w:rFonts w:ascii="Times New Roman" w:hAnsi="Times New Roman" w:cs="Times New Roman"/>
          <w:color w:val="auto"/>
          <w:lang w:val="fr-FR"/>
        </w:rPr>
        <w:t>ș</w:t>
      </w:r>
      <w:proofErr w:type="spellStart"/>
      <w:r w:rsidR="004F0F6F" w:rsidRPr="00276F6D">
        <w:rPr>
          <w:rFonts w:ascii="Times New Roman" w:hAnsi="Times New Roman" w:cs="Times New Roman"/>
          <w:color w:val="auto"/>
          <w:lang w:val="fr-FR"/>
        </w:rPr>
        <w:t>oara</w:t>
      </w:r>
      <w:proofErr w:type="spellEnd"/>
      <w:r w:rsidR="004F0F6F" w:rsidRPr="00276F6D">
        <w:rPr>
          <w:rFonts w:ascii="Times New Roman" w:hAnsi="Times New Roman" w:cs="Times New Roman"/>
          <w:color w:val="auto"/>
          <w:lang w:val="fr-FR"/>
        </w:rPr>
        <w:t xml:space="preserve">, </w:t>
      </w:r>
      <w:proofErr w:type="spellStart"/>
      <w:r w:rsidR="004F0F6F" w:rsidRPr="00276F6D">
        <w:rPr>
          <w:rFonts w:ascii="Times New Roman" w:hAnsi="Times New Roman" w:cs="Times New Roman"/>
          <w:color w:val="auto"/>
          <w:lang w:val="fr-FR"/>
        </w:rPr>
        <w:t>programului</w:t>
      </w:r>
      <w:proofErr w:type="spellEnd"/>
      <w:r w:rsidR="004F0F6F" w:rsidRPr="00276F6D">
        <w:rPr>
          <w:rFonts w:ascii="Times New Roman" w:hAnsi="Times New Roman" w:cs="Times New Roman"/>
          <w:color w:val="auto"/>
          <w:lang w:val="fr-FR"/>
        </w:rPr>
        <w:t xml:space="preserve"> </w:t>
      </w:r>
      <w:proofErr w:type="spellStart"/>
      <w:r w:rsidR="004F0F6F" w:rsidRPr="00276F6D">
        <w:rPr>
          <w:rFonts w:ascii="Times New Roman" w:hAnsi="Times New Roman" w:cs="Times New Roman"/>
          <w:color w:val="auto"/>
          <w:lang w:val="fr-FR"/>
        </w:rPr>
        <w:t>Interreg</w:t>
      </w:r>
      <w:proofErr w:type="spellEnd"/>
      <w:r w:rsidR="004F0F6F" w:rsidRPr="00276F6D">
        <w:rPr>
          <w:rFonts w:ascii="Times New Roman" w:hAnsi="Times New Roman" w:cs="Times New Roman"/>
          <w:color w:val="auto"/>
          <w:lang w:val="fr-FR"/>
        </w:rPr>
        <w:t xml:space="preserve"> Europe și </w:t>
      </w:r>
      <w:proofErr w:type="spellStart"/>
      <w:r w:rsidR="004F0F6F" w:rsidRPr="00276F6D">
        <w:rPr>
          <w:rFonts w:ascii="Times New Roman" w:hAnsi="Times New Roman" w:cs="Times New Roman"/>
          <w:color w:val="auto"/>
          <w:lang w:val="fr-FR"/>
        </w:rPr>
        <w:t>proiectului</w:t>
      </w:r>
      <w:proofErr w:type="spellEnd"/>
      <w:r w:rsidR="004F0F6F" w:rsidRPr="00276F6D">
        <w:rPr>
          <w:rFonts w:ascii="Times New Roman" w:hAnsi="Times New Roman" w:cs="Times New Roman"/>
          <w:color w:val="auto"/>
          <w:lang w:val="fr-FR"/>
        </w:rPr>
        <w:t xml:space="preserve"> </w:t>
      </w:r>
      <w:proofErr w:type="spellStart"/>
      <w:r w:rsidR="004F0F6F" w:rsidRPr="00276F6D">
        <w:rPr>
          <w:rFonts w:ascii="Times New Roman" w:hAnsi="Times New Roman" w:cs="Times New Roman"/>
          <w:color w:val="auto"/>
          <w:lang w:val="fr-FR"/>
        </w:rPr>
        <w:t>ECoC</w:t>
      </w:r>
      <w:proofErr w:type="spellEnd"/>
      <w:r w:rsidR="004F0F6F" w:rsidRPr="00276F6D">
        <w:rPr>
          <w:rFonts w:ascii="Times New Roman" w:hAnsi="Times New Roman" w:cs="Times New Roman"/>
          <w:color w:val="auto"/>
          <w:lang w:val="fr-FR"/>
        </w:rPr>
        <w:t>-SME</w:t>
      </w:r>
      <w:r w:rsidR="00C310D2" w:rsidRPr="00276F6D">
        <w:rPr>
          <w:rFonts w:ascii="Times New Roman" w:hAnsi="Times New Roman" w:cs="Times New Roman"/>
          <w:color w:val="auto"/>
          <w:lang w:val="fr-FR"/>
        </w:rPr>
        <w:t>;</w:t>
      </w:r>
    </w:p>
    <w:p w:rsidR="00B42116" w:rsidRPr="00E675E6" w:rsidRDefault="00B42116" w:rsidP="004F0F6F">
      <w:pPr>
        <w:pStyle w:val="ListParagraph"/>
        <w:numPr>
          <w:ilvl w:val="0"/>
          <w:numId w:val="20"/>
        </w:numPr>
        <w:spacing w:before="240"/>
        <w:ind w:left="426" w:firstLine="0"/>
        <w:jc w:val="both"/>
        <w:rPr>
          <w:rFonts w:ascii="Times New Roman" w:hAnsi="Times New Roman" w:cs="Times New Roman"/>
          <w:b/>
          <w:color w:val="auto"/>
        </w:rPr>
      </w:pPr>
      <w:proofErr w:type="spellStart"/>
      <w:r w:rsidRPr="00276F6D">
        <w:rPr>
          <w:rFonts w:ascii="Times New Roman" w:hAnsi="Times New Roman" w:cs="Times New Roman"/>
          <w:color w:val="auto"/>
          <w:lang w:val="fr-FR"/>
        </w:rPr>
        <w:t>Crearea</w:t>
      </w:r>
      <w:proofErr w:type="spellEnd"/>
      <w:r w:rsidRPr="00276F6D">
        <w:rPr>
          <w:rFonts w:ascii="Times New Roman" w:hAnsi="Times New Roman" w:cs="Times New Roman"/>
          <w:color w:val="auto"/>
          <w:lang w:val="fr-FR"/>
        </w:rPr>
        <w:t xml:space="preserve"> </w:t>
      </w:r>
      <w:proofErr w:type="spellStart"/>
      <w:r w:rsidRPr="00276F6D">
        <w:rPr>
          <w:rFonts w:ascii="Times New Roman" w:hAnsi="Times New Roman" w:cs="Times New Roman"/>
          <w:color w:val="auto"/>
          <w:lang w:val="fr-FR"/>
        </w:rPr>
        <w:t>unui</w:t>
      </w:r>
      <w:proofErr w:type="spellEnd"/>
      <w:r w:rsidRPr="00276F6D">
        <w:rPr>
          <w:rFonts w:ascii="Times New Roman" w:hAnsi="Times New Roman" w:cs="Times New Roman"/>
          <w:color w:val="auto"/>
          <w:lang w:val="fr-FR"/>
        </w:rPr>
        <w:t xml:space="preserve"> </w:t>
      </w:r>
      <w:proofErr w:type="spellStart"/>
      <w:r w:rsidRPr="00276F6D">
        <w:rPr>
          <w:rFonts w:ascii="Times New Roman" w:hAnsi="Times New Roman" w:cs="Times New Roman"/>
          <w:color w:val="auto"/>
          <w:lang w:val="fr-FR"/>
        </w:rPr>
        <w:t>formular</w:t>
      </w:r>
      <w:proofErr w:type="spellEnd"/>
      <w:r w:rsidRPr="00276F6D">
        <w:rPr>
          <w:rFonts w:ascii="Times New Roman" w:hAnsi="Times New Roman" w:cs="Times New Roman"/>
          <w:color w:val="auto"/>
          <w:lang w:val="fr-FR"/>
        </w:rPr>
        <w:t xml:space="preserve"> online de </w:t>
      </w:r>
      <w:proofErr w:type="spellStart"/>
      <w:r w:rsidRPr="00276F6D">
        <w:rPr>
          <w:rFonts w:ascii="Times New Roman" w:hAnsi="Times New Roman" w:cs="Times New Roman"/>
          <w:color w:val="auto"/>
          <w:lang w:val="fr-FR"/>
        </w:rPr>
        <w:t>înscriere</w:t>
      </w:r>
      <w:proofErr w:type="spellEnd"/>
      <w:r w:rsidRPr="00276F6D">
        <w:rPr>
          <w:rFonts w:ascii="Times New Roman" w:hAnsi="Times New Roman" w:cs="Times New Roman"/>
          <w:color w:val="auto"/>
          <w:lang w:val="fr-FR"/>
        </w:rPr>
        <w:t xml:space="preserve"> </w:t>
      </w:r>
      <w:proofErr w:type="spellStart"/>
      <w:r w:rsidRPr="00276F6D">
        <w:rPr>
          <w:rFonts w:ascii="Times New Roman" w:hAnsi="Times New Roman" w:cs="Times New Roman"/>
          <w:color w:val="auto"/>
          <w:lang w:val="fr-FR"/>
        </w:rPr>
        <w:t>pentru</w:t>
      </w:r>
      <w:proofErr w:type="spellEnd"/>
      <w:r w:rsidRPr="00276F6D">
        <w:rPr>
          <w:rFonts w:ascii="Times New Roman" w:hAnsi="Times New Roman" w:cs="Times New Roman"/>
          <w:color w:val="auto"/>
          <w:lang w:val="fr-FR"/>
        </w:rPr>
        <w:t xml:space="preserve"> </w:t>
      </w:r>
      <w:proofErr w:type="spellStart"/>
      <w:r w:rsidRPr="00276F6D">
        <w:rPr>
          <w:rFonts w:ascii="Times New Roman" w:hAnsi="Times New Roman" w:cs="Times New Roman"/>
          <w:color w:val="auto"/>
          <w:lang w:val="fr-FR"/>
        </w:rPr>
        <w:t>participan</w:t>
      </w:r>
      <w:proofErr w:type="spellEnd"/>
      <w:r w:rsidRPr="00276F6D">
        <w:rPr>
          <w:rFonts w:ascii="Times New Roman" w:hAnsi="Times New Roman" w:cs="Times New Roman"/>
          <w:color w:val="auto"/>
          <w:lang w:val="fr-FR"/>
        </w:rPr>
        <w:t xml:space="preserve">ți </w:t>
      </w:r>
      <w:proofErr w:type="spellStart"/>
      <w:r w:rsidRPr="00276F6D">
        <w:rPr>
          <w:rFonts w:ascii="Times New Roman" w:hAnsi="Times New Roman" w:cs="Times New Roman"/>
          <w:color w:val="auto"/>
          <w:lang w:val="fr-FR"/>
        </w:rPr>
        <w:t>pentru</w:t>
      </w:r>
      <w:proofErr w:type="spellEnd"/>
      <w:r w:rsidRPr="00276F6D">
        <w:rPr>
          <w:rFonts w:ascii="Times New Roman" w:hAnsi="Times New Roman" w:cs="Times New Roman"/>
          <w:color w:val="auto"/>
          <w:lang w:val="fr-FR"/>
        </w:rPr>
        <w:t xml:space="preserve"> o </w:t>
      </w:r>
      <w:proofErr w:type="spellStart"/>
      <w:r w:rsidRPr="00276F6D">
        <w:rPr>
          <w:rFonts w:ascii="Times New Roman" w:hAnsi="Times New Roman" w:cs="Times New Roman"/>
          <w:color w:val="auto"/>
          <w:lang w:val="fr-FR"/>
        </w:rPr>
        <w:t>bună</w:t>
      </w:r>
      <w:proofErr w:type="spellEnd"/>
      <w:r w:rsidRPr="00276F6D">
        <w:rPr>
          <w:rFonts w:ascii="Times New Roman" w:hAnsi="Times New Roman" w:cs="Times New Roman"/>
          <w:color w:val="auto"/>
          <w:lang w:val="fr-FR"/>
        </w:rPr>
        <w:t xml:space="preserve"> </w:t>
      </w:r>
      <w:proofErr w:type="spellStart"/>
      <w:r w:rsidRPr="00276F6D">
        <w:rPr>
          <w:rFonts w:ascii="Times New Roman" w:hAnsi="Times New Roman" w:cs="Times New Roman"/>
          <w:color w:val="auto"/>
          <w:lang w:val="fr-FR"/>
        </w:rPr>
        <w:t>gestiona</w:t>
      </w:r>
      <w:r w:rsidR="00E675E6">
        <w:rPr>
          <w:rFonts w:ascii="Times New Roman" w:hAnsi="Times New Roman" w:cs="Times New Roman"/>
          <w:color w:val="auto"/>
          <w:lang w:val="fr-FR"/>
        </w:rPr>
        <w:t>re</w:t>
      </w:r>
      <w:proofErr w:type="spellEnd"/>
      <w:r w:rsidR="00E675E6">
        <w:rPr>
          <w:rFonts w:ascii="Times New Roman" w:hAnsi="Times New Roman" w:cs="Times New Roman"/>
          <w:color w:val="auto"/>
          <w:lang w:val="fr-FR"/>
        </w:rPr>
        <w:t xml:space="preserve"> </w:t>
      </w:r>
      <w:proofErr w:type="gramStart"/>
      <w:r w:rsidR="00E675E6">
        <w:rPr>
          <w:rFonts w:ascii="Times New Roman" w:hAnsi="Times New Roman" w:cs="Times New Roman"/>
          <w:color w:val="auto"/>
          <w:lang w:val="fr-FR"/>
        </w:rPr>
        <w:t>a</w:t>
      </w:r>
      <w:proofErr w:type="gramEnd"/>
      <w:r w:rsidR="00E675E6">
        <w:rPr>
          <w:rFonts w:ascii="Times New Roman" w:hAnsi="Times New Roman" w:cs="Times New Roman"/>
          <w:color w:val="auto"/>
          <w:lang w:val="fr-FR"/>
        </w:rPr>
        <w:t xml:space="preserve"> </w:t>
      </w:r>
      <w:proofErr w:type="spellStart"/>
      <w:r w:rsidR="00E675E6">
        <w:rPr>
          <w:rFonts w:ascii="Times New Roman" w:hAnsi="Times New Roman" w:cs="Times New Roman"/>
          <w:color w:val="auto"/>
          <w:lang w:val="fr-FR"/>
        </w:rPr>
        <w:t>evenimentului</w:t>
      </w:r>
      <w:proofErr w:type="spellEnd"/>
      <w:r w:rsidR="00E675E6">
        <w:rPr>
          <w:rFonts w:ascii="Times New Roman" w:hAnsi="Times New Roman" w:cs="Times New Roman"/>
          <w:color w:val="auto"/>
          <w:lang w:val="fr-FR"/>
        </w:rPr>
        <w:t xml:space="preserve"> </w:t>
      </w:r>
      <w:r w:rsidR="00610B92">
        <w:rPr>
          <w:rFonts w:ascii="Times New Roman" w:hAnsi="Times New Roman" w:cs="Times New Roman"/>
          <w:color w:val="auto"/>
          <w:lang w:val="fr-FR"/>
        </w:rPr>
        <w:t xml:space="preserve">(de </w:t>
      </w:r>
      <w:proofErr w:type="spellStart"/>
      <w:r w:rsidR="00610B92">
        <w:rPr>
          <w:rFonts w:ascii="Times New Roman" w:hAnsi="Times New Roman" w:cs="Times New Roman"/>
          <w:color w:val="auto"/>
          <w:lang w:val="fr-FR"/>
        </w:rPr>
        <w:t>exemplu</w:t>
      </w:r>
      <w:proofErr w:type="spellEnd"/>
      <w:r w:rsidRPr="00276F6D">
        <w:rPr>
          <w:rFonts w:ascii="Times New Roman" w:hAnsi="Times New Roman" w:cs="Times New Roman"/>
          <w:color w:val="auto"/>
          <w:lang w:val="fr-FR"/>
        </w:rPr>
        <w:t xml:space="preserve"> Google </w:t>
      </w:r>
      <w:proofErr w:type="spellStart"/>
      <w:r w:rsidRPr="00276F6D">
        <w:rPr>
          <w:rFonts w:ascii="Times New Roman" w:hAnsi="Times New Roman" w:cs="Times New Roman"/>
          <w:color w:val="auto"/>
          <w:lang w:val="fr-FR"/>
        </w:rPr>
        <w:t>Forms</w:t>
      </w:r>
      <w:proofErr w:type="spellEnd"/>
      <w:r w:rsidRPr="00276F6D">
        <w:rPr>
          <w:rFonts w:ascii="Times New Roman" w:hAnsi="Times New Roman" w:cs="Times New Roman"/>
          <w:color w:val="auto"/>
          <w:lang w:val="fr-FR"/>
        </w:rPr>
        <w:t>, 123FormBuilder)</w:t>
      </w:r>
      <w:r w:rsidR="00C310D2" w:rsidRPr="00276F6D">
        <w:rPr>
          <w:rFonts w:ascii="Times New Roman" w:hAnsi="Times New Roman" w:cs="Times New Roman"/>
          <w:color w:val="auto"/>
          <w:lang w:val="fr-FR"/>
        </w:rPr>
        <w:t>;</w:t>
      </w:r>
    </w:p>
    <w:p w:rsidR="00E675E6" w:rsidRPr="00276F6D" w:rsidRDefault="00E675E6" w:rsidP="00E675E6">
      <w:pPr>
        <w:pStyle w:val="ListParagraph"/>
        <w:spacing w:before="240"/>
        <w:ind w:left="426"/>
        <w:jc w:val="both"/>
        <w:rPr>
          <w:rFonts w:ascii="Times New Roman" w:hAnsi="Times New Roman" w:cs="Times New Roman"/>
          <w:b/>
          <w:color w:val="auto"/>
        </w:rPr>
      </w:pPr>
    </w:p>
    <w:p w:rsidR="00F85F0F" w:rsidRPr="00FD6D48" w:rsidRDefault="007F6024" w:rsidP="004F0F6F">
      <w:pPr>
        <w:pStyle w:val="Normal1"/>
        <w:numPr>
          <w:ilvl w:val="0"/>
          <w:numId w:val="18"/>
        </w:numPr>
        <w:spacing w:before="240" w:line="240" w:lineRule="auto"/>
        <w:rPr>
          <w:rFonts w:ascii="Times New Roman" w:hAnsi="Times New Roman" w:cs="Times New Roman"/>
          <w:sz w:val="24"/>
          <w:szCs w:val="24"/>
        </w:rPr>
      </w:pPr>
      <w:proofErr w:type="spellStart"/>
      <w:r w:rsidRPr="00276F6D">
        <w:rPr>
          <w:rFonts w:ascii="Times New Roman" w:hAnsi="Times New Roman" w:cs="Times New Roman"/>
          <w:sz w:val="24"/>
          <w:szCs w:val="24"/>
          <w:lang w:val="fr-FR"/>
        </w:rPr>
        <w:lastRenderedPageBreak/>
        <w:t>Implementare</w:t>
      </w:r>
      <w:r w:rsidR="002666BD">
        <w:rPr>
          <w:rFonts w:ascii="Times New Roman" w:hAnsi="Times New Roman" w:cs="Times New Roman"/>
          <w:sz w:val="24"/>
          <w:szCs w:val="24"/>
          <w:lang w:val="fr-FR"/>
        </w:rPr>
        <w:t>a</w:t>
      </w:r>
      <w:proofErr w:type="spellEnd"/>
      <w:r w:rsidR="00E675E6">
        <w:rPr>
          <w:rFonts w:ascii="Times New Roman" w:hAnsi="Times New Roman" w:cs="Times New Roman"/>
          <w:sz w:val="24"/>
          <w:szCs w:val="24"/>
          <w:lang w:val="fr-FR"/>
        </w:rPr>
        <w:t xml:space="preserve"> </w:t>
      </w:r>
      <w:proofErr w:type="gramStart"/>
      <w:r w:rsidR="00B42116" w:rsidRPr="00276F6D">
        <w:rPr>
          <w:rFonts w:ascii="Times New Roman" w:hAnsi="Times New Roman" w:cs="Times New Roman"/>
          <w:sz w:val="24"/>
          <w:szCs w:val="24"/>
          <w:lang w:val="fr-FR"/>
        </w:rPr>
        <w:t>a</w:t>
      </w:r>
      <w:proofErr w:type="gramEnd"/>
      <w:r w:rsidR="00B42116" w:rsidRPr="00276F6D">
        <w:rPr>
          <w:rFonts w:ascii="Times New Roman" w:hAnsi="Times New Roman" w:cs="Times New Roman"/>
          <w:sz w:val="24"/>
          <w:szCs w:val="24"/>
          <w:lang w:val="fr-FR"/>
        </w:rPr>
        <w:t xml:space="preserve"> </w:t>
      </w:r>
      <w:proofErr w:type="spellStart"/>
      <w:r w:rsidRPr="00276F6D">
        <w:rPr>
          <w:rFonts w:ascii="Times New Roman" w:hAnsi="Times New Roman" w:cs="Times New Roman"/>
          <w:sz w:val="24"/>
          <w:szCs w:val="24"/>
          <w:lang w:val="fr-FR"/>
        </w:rPr>
        <w:t>două</w:t>
      </w:r>
      <w:proofErr w:type="spellEnd"/>
      <w:r w:rsidRPr="00276F6D">
        <w:rPr>
          <w:rFonts w:ascii="Times New Roman" w:hAnsi="Times New Roman" w:cs="Times New Roman"/>
          <w:sz w:val="24"/>
          <w:szCs w:val="24"/>
          <w:lang w:val="fr-FR"/>
        </w:rPr>
        <w:t xml:space="preserve"> </w:t>
      </w:r>
      <w:proofErr w:type="spellStart"/>
      <w:r w:rsidRPr="00276F6D">
        <w:rPr>
          <w:rFonts w:ascii="Times New Roman" w:hAnsi="Times New Roman" w:cs="Times New Roman"/>
          <w:sz w:val="24"/>
          <w:szCs w:val="24"/>
          <w:lang w:val="fr-FR"/>
        </w:rPr>
        <w:t>pre</w:t>
      </w:r>
      <w:proofErr w:type="spellEnd"/>
      <w:r w:rsidRPr="00276F6D">
        <w:rPr>
          <w:rFonts w:ascii="Times New Roman" w:hAnsi="Times New Roman" w:cs="Times New Roman"/>
          <w:sz w:val="24"/>
          <w:szCs w:val="24"/>
          <w:lang w:val="fr-FR"/>
        </w:rPr>
        <w:t>-</w:t>
      </w:r>
      <w:proofErr w:type="spellStart"/>
      <w:r w:rsidRPr="00276F6D">
        <w:rPr>
          <w:rFonts w:ascii="Times New Roman" w:hAnsi="Times New Roman" w:cs="Times New Roman"/>
          <w:sz w:val="24"/>
          <w:szCs w:val="24"/>
          <w:lang w:val="fr-FR"/>
        </w:rPr>
        <w:t>evenimente</w:t>
      </w:r>
      <w:proofErr w:type="spellEnd"/>
      <w:r w:rsidRPr="00276F6D">
        <w:rPr>
          <w:rFonts w:ascii="Times New Roman" w:hAnsi="Times New Roman" w:cs="Times New Roman"/>
          <w:sz w:val="24"/>
          <w:szCs w:val="24"/>
          <w:lang w:val="fr-FR"/>
        </w:rPr>
        <w:t xml:space="preserve"> care conțin o </w:t>
      </w:r>
      <w:proofErr w:type="spellStart"/>
      <w:r w:rsidRPr="00276F6D">
        <w:rPr>
          <w:rFonts w:ascii="Times New Roman" w:hAnsi="Times New Roman" w:cs="Times New Roman"/>
          <w:sz w:val="24"/>
          <w:szCs w:val="24"/>
          <w:lang w:val="fr-FR"/>
        </w:rPr>
        <w:t>sesiune</w:t>
      </w:r>
      <w:proofErr w:type="spellEnd"/>
      <w:r w:rsidRPr="00276F6D">
        <w:rPr>
          <w:rFonts w:ascii="Times New Roman" w:hAnsi="Times New Roman" w:cs="Times New Roman"/>
          <w:sz w:val="24"/>
          <w:szCs w:val="24"/>
          <w:lang w:val="fr-FR"/>
        </w:rPr>
        <w:t xml:space="preserve"> de </w:t>
      </w:r>
      <w:proofErr w:type="spellStart"/>
      <w:r w:rsidRPr="00276F6D">
        <w:rPr>
          <w:rFonts w:ascii="Times New Roman" w:hAnsi="Times New Roman" w:cs="Times New Roman"/>
          <w:sz w:val="24"/>
          <w:szCs w:val="24"/>
          <w:lang w:val="fr-FR"/>
        </w:rPr>
        <w:t>prezentare</w:t>
      </w:r>
      <w:proofErr w:type="spellEnd"/>
      <w:r w:rsidRPr="00276F6D">
        <w:rPr>
          <w:rFonts w:ascii="Times New Roman" w:hAnsi="Times New Roman" w:cs="Times New Roman"/>
          <w:sz w:val="24"/>
          <w:szCs w:val="24"/>
          <w:lang w:val="fr-FR"/>
        </w:rPr>
        <w:t xml:space="preserve"> a </w:t>
      </w:r>
      <w:proofErr w:type="spellStart"/>
      <w:r w:rsidRPr="00276F6D">
        <w:rPr>
          <w:rFonts w:ascii="Times New Roman" w:hAnsi="Times New Roman" w:cs="Times New Roman"/>
          <w:sz w:val="24"/>
          <w:szCs w:val="24"/>
          <w:lang w:val="fr-FR"/>
        </w:rPr>
        <w:t>ideilor</w:t>
      </w:r>
      <w:proofErr w:type="spellEnd"/>
      <w:r w:rsidRPr="00276F6D">
        <w:rPr>
          <w:rFonts w:ascii="Times New Roman" w:hAnsi="Times New Roman" w:cs="Times New Roman"/>
          <w:sz w:val="24"/>
          <w:szCs w:val="24"/>
          <w:lang w:val="fr-FR"/>
        </w:rPr>
        <w:t xml:space="preserve">, o </w:t>
      </w:r>
      <w:proofErr w:type="spellStart"/>
      <w:r w:rsidRPr="00276F6D">
        <w:rPr>
          <w:rFonts w:ascii="Times New Roman" w:hAnsi="Times New Roman" w:cs="Times New Roman"/>
          <w:sz w:val="24"/>
          <w:szCs w:val="24"/>
          <w:lang w:val="fr-FR"/>
        </w:rPr>
        <w:t>sesiune</w:t>
      </w:r>
      <w:proofErr w:type="spellEnd"/>
      <w:r w:rsidRPr="00276F6D">
        <w:rPr>
          <w:rFonts w:ascii="Times New Roman" w:hAnsi="Times New Roman" w:cs="Times New Roman"/>
          <w:sz w:val="24"/>
          <w:szCs w:val="24"/>
          <w:lang w:val="fr-FR"/>
        </w:rPr>
        <w:t xml:space="preserve"> de </w:t>
      </w:r>
      <w:proofErr w:type="spellStart"/>
      <w:r w:rsidRPr="00276F6D">
        <w:rPr>
          <w:rFonts w:ascii="Times New Roman" w:hAnsi="Times New Roman" w:cs="Times New Roman"/>
          <w:sz w:val="24"/>
          <w:szCs w:val="24"/>
          <w:lang w:val="fr-FR"/>
        </w:rPr>
        <w:t>lucru</w:t>
      </w:r>
      <w:proofErr w:type="spellEnd"/>
      <w:r w:rsidRPr="00276F6D">
        <w:rPr>
          <w:rFonts w:ascii="Times New Roman" w:hAnsi="Times New Roman" w:cs="Times New Roman"/>
          <w:sz w:val="24"/>
          <w:szCs w:val="24"/>
          <w:lang w:val="fr-FR"/>
        </w:rPr>
        <w:t xml:space="preserve"> </w:t>
      </w:r>
      <w:proofErr w:type="spellStart"/>
      <w:r w:rsidRPr="00276F6D">
        <w:rPr>
          <w:rFonts w:ascii="Times New Roman" w:hAnsi="Times New Roman" w:cs="Times New Roman"/>
          <w:sz w:val="24"/>
          <w:szCs w:val="24"/>
          <w:lang w:val="fr-FR"/>
        </w:rPr>
        <w:t>în</w:t>
      </w:r>
      <w:proofErr w:type="spellEnd"/>
      <w:r w:rsidRPr="00276F6D">
        <w:rPr>
          <w:rFonts w:ascii="Times New Roman" w:hAnsi="Times New Roman" w:cs="Times New Roman"/>
          <w:sz w:val="24"/>
          <w:szCs w:val="24"/>
          <w:lang w:val="fr-FR"/>
        </w:rPr>
        <w:t xml:space="preserve"> </w:t>
      </w:r>
      <w:proofErr w:type="spellStart"/>
      <w:r w:rsidRPr="00276F6D">
        <w:rPr>
          <w:rFonts w:ascii="Times New Roman" w:hAnsi="Times New Roman" w:cs="Times New Roman"/>
          <w:sz w:val="24"/>
          <w:szCs w:val="24"/>
          <w:lang w:val="fr-FR"/>
        </w:rPr>
        <w:t>echipă</w:t>
      </w:r>
      <w:proofErr w:type="spellEnd"/>
      <w:r w:rsidRPr="00276F6D">
        <w:rPr>
          <w:rFonts w:ascii="Times New Roman" w:hAnsi="Times New Roman" w:cs="Times New Roman"/>
          <w:sz w:val="24"/>
          <w:szCs w:val="24"/>
          <w:lang w:val="fr-FR"/>
        </w:rPr>
        <w:t xml:space="preserve"> și o </w:t>
      </w:r>
      <w:proofErr w:type="spellStart"/>
      <w:r w:rsidRPr="00276F6D">
        <w:rPr>
          <w:rFonts w:ascii="Times New Roman" w:hAnsi="Times New Roman" w:cs="Times New Roman"/>
          <w:sz w:val="24"/>
          <w:szCs w:val="24"/>
          <w:lang w:val="fr-FR"/>
        </w:rPr>
        <w:t>componentă</w:t>
      </w:r>
      <w:proofErr w:type="spellEnd"/>
      <w:r w:rsidRPr="00276F6D">
        <w:rPr>
          <w:rFonts w:ascii="Times New Roman" w:hAnsi="Times New Roman" w:cs="Times New Roman"/>
          <w:sz w:val="24"/>
          <w:szCs w:val="24"/>
          <w:lang w:val="fr-FR"/>
        </w:rPr>
        <w:t xml:space="preserve"> de </w:t>
      </w:r>
      <w:proofErr w:type="spellStart"/>
      <w:r w:rsidRPr="00276F6D">
        <w:rPr>
          <w:rFonts w:ascii="Times New Roman" w:hAnsi="Times New Roman" w:cs="Times New Roman"/>
          <w:sz w:val="24"/>
          <w:szCs w:val="24"/>
          <w:lang w:val="fr-FR"/>
        </w:rPr>
        <w:t>networking</w:t>
      </w:r>
      <w:proofErr w:type="spellEnd"/>
      <w:r w:rsidRPr="00276F6D">
        <w:rPr>
          <w:rFonts w:ascii="Times New Roman" w:hAnsi="Times New Roman" w:cs="Times New Roman"/>
          <w:sz w:val="24"/>
          <w:szCs w:val="24"/>
          <w:lang w:val="fr-FR"/>
        </w:rPr>
        <w:t xml:space="preserve">, care </w:t>
      </w:r>
      <w:proofErr w:type="spellStart"/>
      <w:r w:rsidRPr="00276F6D">
        <w:rPr>
          <w:rFonts w:ascii="Times New Roman" w:hAnsi="Times New Roman" w:cs="Times New Roman"/>
          <w:sz w:val="24"/>
          <w:szCs w:val="24"/>
          <w:lang w:val="fr-FR"/>
        </w:rPr>
        <w:t>vizează</w:t>
      </w:r>
      <w:proofErr w:type="spellEnd"/>
      <w:r w:rsidRPr="00276F6D">
        <w:rPr>
          <w:rFonts w:ascii="Times New Roman" w:hAnsi="Times New Roman" w:cs="Times New Roman"/>
          <w:sz w:val="24"/>
          <w:szCs w:val="24"/>
          <w:lang w:val="fr-FR"/>
        </w:rPr>
        <w:t xml:space="preserve"> </w:t>
      </w:r>
      <w:proofErr w:type="spellStart"/>
      <w:r w:rsidRPr="00276F6D">
        <w:rPr>
          <w:rFonts w:ascii="Times New Roman" w:hAnsi="Times New Roman" w:cs="Times New Roman"/>
          <w:sz w:val="24"/>
          <w:szCs w:val="24"/>
          <w:lang w:val="fr-FR"/>
        </w:rPr>
        <w:t>generarea</w:t>
      </w:r>
      <w:proofErr w:type="spellEnd"/>
      <w:r w:rsidRPr="00276F6D">
        <w:rPr>
          <w:rFonts w:ascii="Times New Roman" w:hAnsi="Times New Roman" w:cs="Times New Roman"/>
          <w:sz w:val="24"/>
          <w:szCs w:val="24"/>
          <w:lang w:val="fr-FR"/>
        </w:rPr>
        <w:t xml:space="preserve"> de conț</w:t>
      </w:r>
      <w:proofErr w:type="spellStart"/>
      <w:r w:rsidRPr="00276F6D">
        <w:rPr>
          <w:rFonts w:ascii="Times New Roman" w:hAnsi="Times New Roman" w:cs="Times New Roman"/>
          <w:sz w:val="24"/>
          <w:szCs w:val="24"/>
          <w:lang w:val="fr-FR"/>
        </w:rPr>
        <w:t>inut</w:t>
      </w:r>
      <w:proofErr w:type="spellEnd"/>
      <w:r w:rsidRPr="00276F6D">
        <w:rPr>
          <w:rFonts w:ascii="Times New Roman" w:hAnsi="Times New Roman" w:cs="Times New Roman"/>
          <w:sz w:val="24"/>
          <w:szCs w:val="24"/>
          <w:lang w:val="fr-FR"/>
        </w:rPr>
        <w:t xml:space="preserve"> și </w:t>
      </w:r>
      <w:proofErr w:type="spellStart"/>
      <w:r w:rsidRPr="00276F6D">
        <w:rPr>
          <w:rFonts w:ascii="Times New Roman" w:hAnsi="Times New Roman" w:cs="Times New Roman"/>
          <w:sz w:val="24"/>
          <w:szCs w:val="24"/>
          <w:lang w:val="fr-FR"/>
        </w:rPr>
        <w:t>atragerea</w:t>
      </w:r>
      <w:proofErr w:type="spellEnd"/>
      <w:r w:rsidRPr="00276F6D">
        <w:rPr>
          <w:rFonts w:ascii="Times New Roman" w:hAnsi="Times New Roman" w:cs="Times New Roman"/>
          <w:sz w:val="24"/>
          <w:szCs w:val="24"/>
          <w:lang w:val="fr-FR"/>
        </w:rPr>
        <w:t xml:space="preserve"> </w:t>
      </w:r>
      <w:proofErr w:type="spellStart"/>
      <w:r w:rsidRPr="00276F6D">
        <w:rPr>
          <w:rFonts w:ascii="Times New Roman" w:hAnsi="Times New Roman" w:cs="Times New Roman"/>
          <w:sz w:val="24"/>
          <w:szCs w:val="24"/>
          <w:lang w:val="fr-FR"/>
        </w:rPr>
        <w:t>participan</w:t>
      </w:r>
      <w:proofErr w:type="spellEnd"/>
      <w:r w:rsidRPr="00276F6D">
        <w:rPr>
          <w:rFonts w:ascii="Times New Roman" w:hAnsi="Times New Roman" w:cs="Times New Roman"/>
          <w:sz w:val="24"/>
          <w:szCs w:val="24"/>
          <w:lang w:val="fr-FR"/>
        </w:rPr>
        <w:t>ț</w:t>
      </w:r>
      <w:proofErr w:type="spellStart"/>
      <w:r w:rsidRPr="00276F6D">
        <w:rPr>
          <w:rFonts w:ascii="Times New Roman" w:hAnsi="Times New Roman" w:cs="Times New Roman"/>
          <w:sz w:val="24"/>
          <w:szCs w:val="24"/>
          <w:lang w:val="fr-FR"/>
        </w:rPr>
        <w:t>ilor</w:t>
      </w:r>
      <w:proofErr w:type="spellEnd"/>
      <w:r w:rsidRPr="00276F6D">
        <w:rPr>
          <w:rFonts w:ascii="Times New Roman" w:hAnsi="Times New Roman" w:cs="Times New Roman"/>
          <w:sz w:val="24"/>
          <w:szCs w:val="24"/>
          <w:lang w:val="fr-FR"/>
        </w:rPr>
        <w:t xml:space="preserve"> </w:t>
      </w:r>
      <w:r w:rsidR="00276F6D" w:rsidRPr="00276F6D">
        <w:rPr>
          <w:rFonts w:ascii="Times New Roman" w:hAnsi="Times New Roman" w:cs="Times New Roman"/>
          <w:sz w:val="24"/>
          <w:szCs w:val="24"/>
          <w:lang w:val="fr-FR"/>
        </w:rPr>
        <w:t xml:space="preserve">la </w:t>
      </w:r>
      <w:proofErr w:type="spellStart"/>
      <w:r w:rsidR="00276F6D" w:rsidRPr="00276F6D">
        <w:rPr>
          <w:rFonts w:ascii="Times New Roman" w:hAnsi="Times New Roman" w:cs="Times New Roman"/>
          <w:sz w:val="24"/>
          <w:szCs w:val="24"/>
          <w:lang w:val="fr-FR"/>
        </w:rPr>
        <w:t>hackathon</w:t>
      </w:r>
      <w:proofErr w:type="spellEnd"/>
      <w:r w:rsidR="00276F6D" w:rsidRPr="00276F6D">
        <w:rPr>
          <w:rFonts w:ascii="Times New Roman" w:hAnsi="Times New Roman" w:cs="Times New Roman"/>
          <w:sz w:val="24"/>
          <w:szCs w:val="24"/>
          <w:lang w:val="fr-FR"/>
        </w:rPr>
        <w:t xml:space="preserve">. </w:t>
      </w:r>
      <w:proofErr w:type="spellStart"/>
      <w:r w:rsidR="00276F6D" w:rsidRPr="00276F6D">
        <w:rPr>
          <w:rFonts w:ascii="Times New Roman" w:hAnsi="Times New Roman" w:cs="Times New Roman"/>
          <w:sz w:val="24"/>
          <w:szCs w:val="24"/>
          <w:lang w:val="fr-FR"/>
        </w:rPr>
        <w:t>Numărul</w:t>
      </w:r>
      <w:proofErr w:type="spellEnd"/>
      <w:r w:rsidR="00276F6D" w:rsidRPr="00276F6D">
        <w:rPr>
          <w:rFonts w:ascii="Times New Roman" w:hAnsi="Times New Roman" w:cs="Times New Roman"/>
          <w:sz w:val="24"/>
          <w:szCs w:val="24"/>
          <w:lang w:val="fr-FR"/>
        </w:rPr>
        <w:t xml:space="preserve"> </w:t>
      </w:r>
      <w:proofErr w:type="spellStart"/>
      <w:r w:rsidR="00276F6D" w:rsidRPr="00276F6D">
        <w:rPr>
          <w:rFonts w:ascii="Times New Roman" w:hAnsi="Times New Roman" w:cs="Times New Roman"/>
          <w:sz w:val="24"/>
          <w:szCs w:val="24"/>
          <w:lang w:val="fr-FR"/>
        </w:rPr>
        <w:t>estimat</w:t>
      </w:r>
      <w:proofErr w:type="spellEnd"/>
      <w:r w:rsidR="00276F6D" w:rsidRPr="00276F6D">
        <w:rPr>
          <w:rFonts w:ascii="Times New Roman" w:hAnsi="Times New Roman" w:cs="Times New Roman"/>
          <w:sz w:val="24"/>
          <w:szCs w:val="24"/>
          <w:lang w:val="fr-FR"/>
        </w:rPr>
        <w:t xml:space="preserve"> de </w:t>
      </w:r>
      <w:proofErr w:type="spellStart"/>
      <w:r w:rsidR="00276F6D" w:rsidRPr="00276F6D">
        <w:rPr>
          <w:rFonts w:ascii="Times New Roman" w:hAnsi="Times New Roman" w:cs="Times New Roman"/>
          <w:sz w:val="24"/>
          <w:szCs w:val="24"/>
          <w:lang w:val="fr-FR"/>
        </w:rPr>
        <w:t>participan</w:t>
      </w:r>
      <w:proofErr w:type="spellEnd"/>
      <w:r w:rsidR="00276F6D" w:rsidRPr="00276F6D">
        <w:rPr>
          <w:rFonts w:ascii="Times New Roman" w:hAnsi="Times New Roman" w:cs="Times New Roman"/>
          <w:sz w:val="24"/>
          <w:szCs w:val="24"/>
          <w:lang w:val="fr-FR"/>
        </w:rPr>
        <w:t xml:space="preserve">ți </w:t>
      </w:r>
      <w:proofErr w:type="spellStart"/>
      <w:r w:rsidR="00276F6D" w:rsidRPr="00276F6D">
        <w:rPr>
          <w:rFonts w:ascii="Times New Roman" w:hAnsi="Times New Roman" w:cs="Times New Roman"/>
          <w:sz w:val="24"/>
          <w:szCs w:val="24"/>
          <w:lang w:val="fr-FR"/>
        </w:rPr>
        <w:t>cumulat</w:t>
      </w:r>
      <w:proofErr w:type="spellEnd"/>
      <w:r w:rsidR="00276F6D" w:rsidRPr="00276F6D">
        <w:rPr>
          <w:rFonts w:ascii="Times New Roman" w:hAnsi="Times New Roman" w:cs="Times New Roman"/>
          <w:sz w:val="24"/>
          <w:szCs w:val="24"/>
          <w:lang w:val="fr-FR"/>
        </w:rPr>
        <w:t xml:space="preserve"> la </w:t>
      </w:r>
      <w:proofErr w:type="spellStart"/>
      <w:r w:rsidR="00276F6D" w:rsidRPr="00276F6D">
        <w:rPr>
          <w:rFonts w:ascii="Times New Roman" w:hAnsi="Times New Roman" w:cs="Times New Roman"/>
          <w:sz w:val="24"/>
          <w:szCs w:val="24"/>
          <w:lang w:val="fr-FR"/>
        </w:rPr>
        <w:t>cele</w:t>
      </w:r>
      <w:proofErr w:type="spellEnd"/>
      <w:r w:rsidR="00276F6D" w:rsidRPr="00276F6D">
        <w:rPr>
          <w:rFonts w:ascii="Times New Roman" w:hAnsi="Times New Roman" w:cs="Times New Roman"/>
          <w:sz w:val="24"/>
          <w:szCs w:val="24"/>
          <w:lang w:val="fr-FR"/>
        </w:rPr>
        <w:t xml:space="preserve"> 2 </w:t>
      </w:r>
      <w:proofErr w:type="spellStart"/>
      <w:r w:rsidR="00276F6D" w:rsidRPr="00276F6D">
        <w:rPr>
          <w:rFonts w:ascii="Times New Roman" w:hAnsi="Times New Roman" w:cs="Times New Roman"/>
          <w:sz w:val="24"/>
          <w:szCs w:val="24"/>
          <w:lang w:val="fr-FR"/>
        </w:rPr>
        <w:t>pre</w:t>
      </w:r>
      <w:proofErr w:type="spellEnd"/>
      <w:r w:rsidR="00276F6D" w:rsidRPr="00276F6D">
        <w:rPr>
          <w:rFonts w:ascii="Times New Roman" w:hAnsi="Times New Roman" w:cs="Times New Roman"/>
          <w:sz w:val="24"/>
          <w:szCs w:val="24"/>
          <w:lang w:val="fr-FR"/>
        </w:rPr>
        <w:t>-</w:t>
      </w:r>
      <w:proofErr w:type="spellStart"/>
      <w:r w:rsidR="00276F6D" w:rsidRPr="00276F6D">
        <w:rPr>
          <w:rFonts w:ascii="Times New Roman" w:hAnsi="Times New Roman" w:cs="Times New Roman"/>
          <w:sz w:val="24"/>
          <w:szCs w:val="24"/>
          <w:lang w:val="fr-FR"/>
        </w:rPr>
        <w:t>evenim</w:t>
      </w:r>
      <w:r w:rsidR="005C1835">
        <w:rPr>
          <w:rFonts w:ascii="Times New Roman" w:hAnsi="Times New Roman" w:cs="Times New Roman"/>
          <w:sz w:val="24"/>
          <w:szCs w:val="24"/>
          <w:lang w:val="fr-FR"/>
        </w:rPr>
        <w:t>e</w:t>
      </w:r>
      <w:r w:rsidR="00276F6D" w:rsidRPr="00276F6D">
        <w:rPr>
          <w:rFonts w:ascii="Times New Roman" w:hAnsi="Times New Roman" w:cs="Times New Roman"/>
          <w:sz w:val="24"/>
          <w:szCs w:val="24"/>
          <w:lang w:val="fr-FR"/>
        </w:rPr>
        <w:t>nte</w:t>
      </w:r>
      <w:proofErr w:type="spellEnd"/>
      <w:r w:rsidR="00276F6D" w:rsidRPr="00276F6D">
        <w:rPr>
          <w:rFonts w:ascii="Times New Roman" w:hAnsi="Times New Roman" w:cs="Times New Roman"/>
          <w:sz w:val="24"/>
          <w:szCs w:val="24"/>
          <w:lang w:val="fr-FR"/>
        </w:rPr>
        <w:t xml:space="preserve"> este de 30-40 de </w:t>
      </w:r>
      <w:proofErr w:type="spellStart"/>
      <w:r w:rsidR="00276F6D" w:rsidRPr="00276F6D">
        <w:rPr>
          <w:rFonts w:ascii="Times New Roman" w:hAnsi="Times New Roman" w:cs="Times New Roman"/>
          <w:sz w:val="24"/>
          <w:szCs w:val="24"/>
          <w:lang w:val="fr-FR"/>
        </w:rPr>
        <w:t>persoane</w:t>
      </w:r>
      <w:proofErr w:type="spellEnd"/>
      <w:r w:rsidR="00C310D2" w:rsidRPr="00276F6D">
        <w:rPr>
          <w:rFonts w:ascii="Times New Roman" w:hAnsi="Times New Roman" w:cs="Times New Roman"/>
          <w:sz w:val="24"/>
          <w:szCs w:val="24"/>
          <w:lang w:val="fr-FR"/>
        </w:rPr>
        <w:t>;</w:t>
      </w:r>
    </w:p>
    <w:p w:rsidR="00FD6D48" w:rsidRPr="00233127" w:rsidRDefault="00FD6D48" w:rsidP="004F0F6F">
      <w:pPr>
        <w:pStyle w:val="Normal1"/>
        <w:numPr>
          <w:ilvl w:val="0"/>
          <w:numId w:val="18"/>
        </w:numPr>
        <w:spacing w:before="240" w:line="240" w:lineRule="auto"/>
        <w:rPr>
          <w:rFonts w:ascii="Times New Roman" w:hAnsi="Times New Roman" w:cs="Times New Roman"/>
          <w:sz w:val="24"/>
          <w:szCs w:val="24"/>
        </w:rPr>
      </w:pPr>
      <w:proofErr w:type="spellStart"/>
      <w:r>
        <w:rPr>
          <w:rFonts w:ascii="Times New Roman" w:hAnsi="Times New Roman" w:cs="Times New Roman"/>
          <w:sz w:val="24"/>
          <w:szCs w:val="24"/>
          <w:lang w:val="fr-FR"/>
        </w:rPr>
        <w:t>Asigurarea</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unei</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loca</w:t>
      </w:r>
      <w:proofErr w:type="spellEnd"/>
      <w:r>
        <w:rPr>
          <w:rFonts w:ascii="Times New Roman" w:hAnsi="Times New Roman" w:cs="Times New Roman"/>
          <w:sz w:val="24"/>
          <w:szCs w:val="24"/>
          <w:lang w:val="fr-FR"/>
        </w:rPr>
        <w:t xml:space="preserve">ții </w:t>
      </w:r>
      <w:proofErr w:type="spellStart"/>
      <w:r>
        <w:rPr>
          <w:rFonts w:ascii="Times New Roman" w:hAnsi="Times New Roman" w:cs="Times New Roman"/>
          <w:sz w:val="24"/>
          <w:szCs w:val="24"/>
          <w:lang w:val="fr-FR"/>
        </w:rPr>
        <w:t>pentru</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desfă</w:t>
      </w:r>
      <w:proofErr w:type="spellEnd"/>
      <w:r>
        <w:rPr>
          <w:rFonts w:ascii="Times New Roman" w:hAnsi="Times New Roman" w:cs="Times New Roman"/>
          <w:sz w:val="24"/>
          <w:szCs w:val="24"/>
          <w:lang w:val="fr-FR"/>
        </w:rPr>
        <w:t>ș</w:t>
      </w:r>
      <w:proofErr w:type="spellStart"/>
      <w:r>
        <w:rPr>
          <w:rFonts w:ascii="Times New Roman" w:hAnsi="Times New Roman" w:cs="Times New Roman"/>
          <w:sz w:val="24"/>
          <w:szCs w:val="24"/>
          <w:lang w:val="fr-FR"/>
        </w:rPr>
        <w:t>urarea</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evenimentului</w:t>
      </w:r>
      <w:proofErr w:type="spellEnd"/>
      <w:r w:rsidR="00E675E6">
        <w:rPr>
          <w:rFonts w:ascii="Times New Roman" w:hAnsi="Times New Roman" w:cs="Times New Roman"/>
          <w:sz w:val="24"/>
          <w:szCs w:val="24"/>
          <w:lang w:val="fr-FR"/>
        </w:rPr>
        <w:t> ;</w:t>
      </w:r>
    </w:p>
    <w:p w:rsidR="004F0F6F" w:rsidRPr="00233127" w:rsidRDefault="00FD6D48" w:rsidP="00233127">
      <w:pPr>
        <w:pStyle w:val="Normal1"/>
        <w:numPr>
          <w:ilvl w:val="0"/>
          <w:numId w:val="17"/>
        </w:numPr>
        <w:spacing w:before="240" w:line="240" w:lineRule="auto"/>
        <w:rPr>
          <w:rFonts w:ascii="Times New Roman" w:hAnsi="Times New Roman" w:cs="Times New Roman"/>
          <w:color w:val="FF0000"/>
          <w:lang w:val="fr-FR"/>
        </w:rPr>
      </w:pPr>
      <w:proofErr w:type="spellStart"/>
      <w:r w:rsidRPr="00233127">
        <w:rPr>
          <w:rFonts w:ascii="Times New Roman" w:hAnsi="Times New Roman" w:cs="Times New Roman"/>
          <w:sz w:val="24"/>
          <w:szCs w:val="24"/>
          <w:lang w:val="fr-FR"/>
        </w:rPr>
        <w:t>Organizarea</w:t>
      </w:r>
      <w:proofErr w:type="spellEnd"/>
      <w:r w:rsidR="00F85F0F" w:rsidRPr="00233127">
        <w:rPr>
          <w:rFonts w:ascii="Times New Roman" w:hAnsi="Times New Roman" w:cs="Times New Roman"/>
          <w:sz w:val="24"/>
          <w:szCs w:val="24"/>
          <w:lang w:val="fr-FR"/>
        </w:rPr>
        <w:t xml:space="preserve"> </w:t>
      </w:r>
      <w:r w:rsidRPr="00233127">
        <w:rPr>
          <w:rFonts w:ascii="Times New Roman" w:hAnsi="Times New Roman" w:cs="Times New Roman"/>
          <w:sz w:val="24"/>
          <w:szCs w:val="24"/>
        </w:rPr>
        <w:t xml:space="preserve">Cultural to Business </w:t>
      </w:r>
      <w:proofErr w:type="spellStart"/>
      <w:r w:rsidRPr="00233127">
        <w:rPr>
          <w:rFonts w:ascii="Times New Roman" w:hAnsi="Times New Roman" w:cs="Times New Roman"/>
          <w:sz w:val="24"/>
          <w:szCs w:val="24"/>
        </w:rPr>
        <w:t>Hackathon</w:t>
      </w:r>
      <w:proofErr w:type="spellEnd"/>
      <w:r w:rsidRPr="00233127">
        <w:rPr>
          <w:rFonts w:ascii="Times New Roman" w:hAnsi="Times New Roman" w:cs="Times New Roman"/>
          <w:sz w:val="24"/>
          <w:szCs w:val="24"/>
        </w:rPr>
        <w:t xml:space="preserve"> </w:t>
      </w:r>
      <w:proofErr w:type="spellStart"/>
      <w:r w:rsidR="00347E5A" w:rsidRPr="00233127">
        <w:rPr>
          <w:rFonts w:ascii="Times New Roman" w:hAnsi="Times New Roman" w:cs="Times New Roman"/>
          <w:sz w:val="24"/>
          <w:szCs w:val="24"/>
          <w:lang w:val="fr-FR"/>
        </w:rPr>
        <w:t>în</w:t>
      </w:r>
      <w:proofErr w:type="spellEnd"/>
      <w:r w:rsidR="00347E5A" w:rsidRPr="00233127">
        <w:rPr>
          <w:rFonts w:ascii="Times New Roman" w:hAnsi="Times New Roman" w:cs="Times New Roman"/>
          <w:sz w:val="24"/>
          <w:szCs w:val="24"/>
          <w:lang w:val="fr-FR"/>
        </w:rPr>
        <w:t xml:space="preserve"> </w:t>
      </w:r>
      <w:proofErr w:type="spellStart"/>
      <w:r w:rsidR="00347E5A" w:rsidRPr="00233127">
        <w:rPr>
          <w:rFonts w:ascii="Times New Roman" w:hAnsi="Times New Roman" w:cs="Times New Roman"/>
          <w:sz w:val="24"/>
          <w:szCs w:val="24"/>
          <w:lang w:val="fr-FR"/>
        </w:rPr>
        <w:t>perioada</w:t>
      </w:r>
      <w:proofErr w:type="spellEnd"/>
      <w:r w:rsidR="00347E5A" w:rsidRPr="00233127">
        <w:rPr>
          <w:rFonts w:ascii="Times New Roman" w:hAnsi="Times New Roman" w:cs="Times New Roman"/>
          <w:sz w:val="24"/>
          <w:szCs w:val="24"/>
          <w:lang w:val="fr-FR"/>
        </w:rPr>
        <w:t xml:space="preserve"> </w:t>
      </w:r>
      <w:r w:rsidRPr="00233127">
        <w:rPr>
          <w:rFonts w:ascii="Times New Roman" w:hAnsi="Times New Roman" w:cs="Times New Roman"/>
          <w:sz w:val="24"/>
          <w:szCs w:val="24"/>
          <w:lang w:val="fr-FR"/>
        </w:rPr>
        <w:t xml:space="preserve">23-25 </w:t>
      </w:r>
      <w:proofErr w:type="spellStart"/>
      <w:r w:rsidRPr="00233127">
        <w:rPr>
          <w:rFonts w:ascii="Times New Roman" w:hAnsi="Times New Roman" w:cs="Times New Roman"/>
          <w:sz w:val="24"/>
          <w:szCs w:val="24"/>
          <w:lang w:val="fr-FR"/>
        </w:rPr>
        <w:t>august</w:t>
      </w:r>
      <w:proofErr w:type="spellEnd"/>
      <w:r w:rsidR="004F0F6F" w:rsidRPr="00233127">
        <w:rPr>
          <w:rFonts w:ascii="Times New Roman" w:hAnsi="Times New Roman" w:cs="Times New Roman"/>
          <w:sz w:val="24"/>
          <w:szCs w:val="24"/>
          <w:lang w:val="fr-FR"/>
        </w:rPr>
        <w:t xml:space="preserve"> </w:t>
      </w:r>
      <w:r w:rsidR="00D35500">
        <w:rPr>
          <w:rFonts w:ascii="Times New Roman" w:hAnsi="Times New Roman" w:cs="Times New Roman"/>
          <w:sz w:val="24"/>
          <w:szCs w:val="24"/>
          <w:lang w:val="fr-FR"/>
        </w:rPr>
        <w:t xml:space="preserve">2021 </w:t>
      </w:r>
      <w:proofErr w:type="spellStart"/>
      <w:r w:rsidR="004F0F6F" w:rsidRPr="00233127">
        <w:rPr>
          <w:rFonts w:ascii="Times New Roman" w:hAnsi="Times New Roman" w:cs="Times New Roman"/>
          <w:sz w:val="24"/>
          <w:szCs w:val="24"/>
          <w:lang w:val="fr-FR"/>
        </w:rPr>
        <w:t>cu</w:t>
      </w:r>
      <w:proofErr w:type="spellEnd"/>
      <w:r w:rsidR="004F0F6F" w:rsidRPr="00233127">
        <w:rPr>
          <w:rFonts w:ascii="Times New Roman" w:hAnsi="Times New Roman" w:cs="Times New Roman"/>
          <w:sz w:val="24"/>
          <w:szCs w:val="24"/>
          <w:lang w:val="fr-FR"/>
        </w:rPr>
        <w:t xml:space="preserve"> </w:t>
      </w:r>
      <w:proofErr w:type="spellStart"/>
      <w:r w:rsidR="004F0F6F" w:rsidRPr="00233127">
        <w:rPr>
          <w:rFonts w:ascii="Times New Roman" w:hAnsi="Times New Roman" w:cs="Times New Roman"/>
          <w:sz w:val="24"/>
          <w:szCs w:val="24"/>
          <w:lang w:val="fr-FR"/>
        </w:rPr>
        <w:t>următorii</w:t>
      </w:r>
      <w:proofErr w:type="spellEnd"/>
      <w:r w:rsidR="004F0F6F" w:rsidRPr="00233127">
        <w:rPr>
          <w:rFonts w:ascii="Times New Roman" w:hAnsi="Times New Roman" w:cs="Times New Roman"/>
          <w:sz w:val="24"/>
          <w:szCs w:val="24"/>
          <w:lang w:val="fr-FR"/>
        </w:rPr>
        <w:t xml:space="preserve"> </w:t>
      </w:r>
      <w:proofErr w:type="spellStart"/>
      <w:r w:rsidR="004F0F6F" w:rsidRPr="00233127">
        <w:rPr>
          <w:rFonts w:ascii="Times New Roman" w:hAnsi="Times New Roman" w:cs="Times New Roman"/>
          <w:sz w:val="24"/>
          <w:szCs w:val="24"/>
          <w:lang w:val="fr-FR"/>
        </w:rPr>
        <w:t>indicatori</w:t>
      </w:r>
      <w:proofErr w:type="spellEnd"/>
      <w:r w:rsidR="004F0F6F" w:rsidRPr="00233127">
        <w:rPr>
          <w:rFonts w:ascii="Times New Roman" w:hAnsi="Times New Roman" w:cs="Times New Roman"/>
          <w:sz w:val="24"/>
          <w:szCs w:val="24"/>
          <w:lang w:val="fr-FR"/>
        </w:rPr>
        <w:t xml:space="preserve"> de </w:t>
      </w:r>
      <w:proofErr w:type="spellStart"/>
      <w:r w:rsidR="004F0F6F" w:rsidRPr="00233127">
        <w:rPr>
          <w:rFonts w:ascii="Times New Roman" w:hAnsi="Times New Roman" w:cs="Times New Roman"/>
          <w:sz w:val="24"/>
          <w:szCs w:val="24"/>
          <w:lang w:val="fr-FR"/>
        </w:rPr>
        <w:t>performan</w:t>
      </w:r>
      <w:proofErr w:type="spellEnd"/>
      <w:r w:rsidR="004F0F6F" w:rsidRPr="00233127">
        <w:rPr>
          <w:rFonts w:ascii="Times New Roman" w:hAnsi="Times New Roman" w:cs="Times New Roman"/>
          <w:sz w:val="24"/>
          <w:szCs w:val="24"/>
          <w:lang w:val="fr-FR"/>
        </w:rPr>
        <w:t>ță</w:t>
      </w:r>
      <w:r w:rsidR="000D2A5B" w:rsidRPr="00233127">
        <w:rPr>
          <w:rFonts w:ascii="Times New Roman" w:hAnsi="Times New Roman" w:cs="Times New Roman"/>
          <w:sz w:val="24"/>
          <w:szCs w:val="24"/>
          <w:lang w:val="fr-FR"/>
        </w:rPr>
        <w:t>:</w:t>
      </w:r>
    </w:p>
    <w:p w:rsidR="004F0F6F" w:rsidRPr="00FD6D48" w:rsidRDefault="004F0F6F" w:rsidP="004F0F6F">
      <w:pPr>
        <w:pStyle w:val="Normal1"/>
        <w:spacing w:before="240" w:line="240" w:lineRule="auto"/>
        <w:ind w:left="720"/>
        <w:rPr>
          <w:rFonts w:ascii="Times New Roman" w:hAnsi="Times New Roman" w:cs="Times New Roman"/>
          <w:sz w:val="24"/>
          <w:szCs w:val="24"/>
        </w:rPr>
      </w:pPr>
      <w:r w:rsidRPr="00FD6D48">
        <w:rPr>
          <w:rFonts w:ascii="Times New Roman" w:hAnsi="Times New Roman" w:cs="Times New Roman"/>
          <w:sz w:val="24"/>
          <w:szCs w:val="24"/>
          <w:lang w:val="fr-FR"/>
        </w:rPr>
        <w:t>-</w:t>
      </w:r>
      <w:r w:rsidR="00FD6D48" w:rsidRPr="00FD6D48">
        <w:rPr>
          <w:rFonts w:ascii="Times New Roman" w:hAnsi="Times New Roman" w:cs="Times New Roman"/>
          <w:sz w:val="24"/>
          <w:szCs w:val="24"/>
          <w:lang w:val="fr-FR"/>
        </w:rPr>
        <w:t xml:space="preserve"> </w:t>
      </w:r>
      <w:proofErr w:type="spellStart"/>
      <w:r w:rsidRPr="00FD6D48">
        <w:rPr>
          <w:rFonts w:ascii="Times New Roman" w:hAnsi="Times New Roman" w:cs="Times New Roman"/>
          <w:sz w:val="24"/>
          <w:szCs w:val="24"/>
          <w:lang w:val="fr-FR"/>
        </w:rPr>
        <w:t>număr</w:t>
      </w:r>
      <w:proofErr w:type="spellEnd"/>
      <w:r w:rsidRPr="00FD6D48">
        <w:rPr>
          <w:rFonts w:ascii="Times New Roman" w:hAnsi="Times New Roman" w:cs="Times New Roman"/>
          <w:sz w:val="24"/>
          <w:szCs w:val="24"/>
          <w:lang w:val="fr-FR"/>
        </w:rPr>
        <w:t xml:space="preserve"> </w:t>
      </w:r>
      <w:proofErr w:type="spellStart"/>
      <w:r w:rsidRPr="00FD6D48">
        <w:rPr>
          <w:rFonts w:ascii="Times New Roman" w:hAnsi="Times New Roman" w:cs="Times New Roman"/>
          <w:sz w:val="24"/>
          <w:szCs w:val="24"/>
          <w:lang w:val="fr-FR"/>
        </w:rPr>
        <w:t>estimat</w:t>
      </w:r>
      <w:proofErr w:type="spellEnd"/>
      <w:r w:rsidRPr="00FD6D48">
        <w:rPr>
          <w:rFonts w:ascii="Times New Roman" w:hAnsi="Times New Roman" w:cs="Times New Roman"/>
          <w:sz w:val="24"/>
          <w:szCs w:val="24"/>
          <w:lang w:val="fr-FR"/>
        </w:rPr>
        <w:t xml:space="preserve"> de </w:t>
      </w:r>
      <w:proofErr w:type="spellStart"/>
      <w:r w:rsidRPr="00FD6D48">
        <w:rPr>
          <w:rFonts w:ascii="Times New Roman" w:hAnsi="Times New Roman" w:cs="Times New Roman"/>
          <w:sz w:val="24"/>
          <w:szCs w:val="24"/>
          <w:lang w:val="fr-FR"/>
        </w:rPr>
        <w:t>partici</w:t>
      </w:r>
      <w:r w:rsidR="00FD6D48" w:rsidRPr="00FD6D48">
        <w:rPr>
          <w:rFonts w:ascii="Times New Roman" w:hAnsi="Times New Roman" w:cs="Times New Roman"/>
          <w:sz w:val="24"/>
          <w:szCs w:val="24"/>
          <w:lang w:val="fr-FR"/>
        </w:rPr>
        <w:t>pan</w:t>
      </w:r>
      <w:proofErr w:type="spellEnd"/>
      <w:r w:rsidR="00FD6D48" w:rsidRPr="00FD6D48">
        <w:rPr>
          <w:rFonts w:ascii="Times New Roman" w:hAnsi="Times New Roman" w:cs="Times New Roman"/>
          <w:sz w:val="24"/>
          <w:szCs w:val="24"/>
          <w:lang w:val="fr-FR"/>
        </w:rPr>
        <w:t xml:space="preserve">ți la </w:t>
      </w:r>
      <w:proofErr w:type="spellStart"/>
      <w:r w:rsidR="00FD6D48" w:rsidRPr="00FD6D48">
        <w:rPr>
          <w:rFonts w:ascii="Times New Roman" w:hAnsi="Times New Roman" w:cs="Times New Roman"/>
          <w:sz w:val="24"/>
          <w:szCs w:val="24"/>
          <w:lang w:val="fr-FR"/>
        </w:rPr>
        <w:t>hackathon</w:t>
      </w:r>
      <w:proofErr w:type="spellEnd"/>
      <w:r w:rsidR="00FD6D48" w:rsidRPr="00FD6D48">
        <w:rPr>
          <w:rFonts w:ascii="Times New Roman" w:hAnsi="Times New Roman" w:cs="Times New Roman"/>
          <w:sz w:val="24"/>
          <w:szCs w:val="24"/>
          <w:lang w:val="fr-FR"/>
        </w:rPr>
        <w:t xml:space="preserve"> </w:t>
      </w:r>
      <w:r w:rsidRPr="00FD6D48">
        <w:rPr>
          <w:rFonts w:ascii="Times New Roman" w:hAnsi="Times New Roman" w:cs="Times New Roman"/>
          <w:sz w:val="24"/>
          <w:szCs w:val="24"/>
          <w:lang w:val="fr-FR"/>
        </w:rPr>
        <w:t>- 25-50</w:t>
      </w:r>
      <w:r w:rsidR="00FD6D48" w:rsidRPr="00FD6D48">
        <w:rPr>
          <w:rFonts w:ascii="Times New Roman" w:hAnsi="Times New Roman" w:cs="Times New Roman"/>
          <w:sz w:val="24"/>
          <w:szCs w:val="24"/>
          <w:lang w:val="fr-FR"/>
        </w:rPr>
        <w:t xml:space="preserve"> </w:t>
      </w:r>
      <w:proofErr w:type="spellStart"/>
      <w:r w:rsidR="00FD6D48" w:rsidRPr="00FD6D48">
        <w:rPr>
          <w:rFonts w:ascii="Times New Roman" w:hAnsi="Times New Roman" w:cs="Times New Roman"/>
          <w:sz w:val="24"/>
          <w:szCs w:val="24"/>
          <w:lang w:val="fr-FR"/>
        </w:rPr>
        <w:t>persoane</w:t>
      </w:r>
      <w:proofErr w:type="spellEnd"/>
    </w:p>
    <w:p w:rsidR="004F0F6F" w:rsidRPr="00FD6D48" w:rsidRDefault="004F0F6F" w:rsidP="004F0F6F">
      <w:pPr>
        <w:pStyle w:val="Normal1"/>
        <w:spacing w:before="240" w:line="240" w:lineRule="auto"/>
        <w:ind w:left="720"/>
        <w:rPr>
          <w:rFonts w:ascii="Times New Roman" w:hAnsi="Times New Roman" w:cs="Times New Roman"/>
          <w:sz w:val="24"/>
          <w:szCs w:val="24"/>
        </w:rPr>
      </w:pPr>
      <w:r w:rsidRPr="00FD6D48">
        <w:rPr>
          <w:rFonts w:ascii="Times New Roman" w:hAnsi="Times New Roman" w:cs="Times New Roman"/>
          <w:sz w:val="24"/>
          <w:szCs w:val="24"/>
          <w:lang w:val="fr-FR"/>
        </w:rPr>
        <w:t>-</w:t>
      </w:r>
      <w:proofErr w:type="spellStart"/>
      <w:r w:rsidRPr="00FD6D48">
        <w:rPr>
          <w:rFonts w:ascii="Times New Roman" w:hAnsi="Times New Roman" w:cs="Times New Roman"/>
          <w:sz w:val="24"/>
          <w:szCs w:val="24"/>
          <w:lang w:val="fr-FR"/>
        </w:rPr>
        <w:t>număr</w:t>
      </w:r>
      <w:proofErr w:type="spellEnd"/>
      <w:r w:rsidRPr="00FD6D48">
        <w:rPr>
          <w:rFonts w:ascii="Times New Roman" w:hAnsi="Times New Roman" w:cs="Times New Roman"/>
          <w:sz w:val="24"/>
          <w:szCs w:val="24"/>
          <w:lang w:val="fr-FR"/>
        </w:rPr>
        <w:t xml:space="preserve"> </w:t>
      </w:r>
      <w:proofErr w:type="spellStart"/>
      <w:r w:rsidRPr="00FD6D48">
        <w:rPr>
          <w:rFonts w:ascii="Times New Roman" w:hAnsi="Times New Roman" w:cs="Times New Roman"/>
          <w:sz w:val="24"/>
          <w:szCs w:val="24"/>
          <w:lang w:val="fr-FR"/>
        </w:rPr>
        <w:t>estimat</w:t>
      </w:r>
      <w:proofErr w:type="spellEnd"/>
      <w:r w:rsidRPr="00FD6D48">
        <w:rPr>
          <w:rFonts w:ascii="Times New Roman" w:hAnsi="Times New Roman" w:cs="Times New Roman"/>
          <w:sz w:val="24"/>
          <w:szCs w:val="24"/>
          <w:lang w:val="fr-FR"/>
        </w:rPr>
        <w:t xml:space="preserve"> </w:t>
      </w:r>
      <w:proofErr w:type="gramStart"/>
      <w:r w:rsidRPr="00FD6D48">
        <w:rPr>
          <w:rFonts w:ascii="Times New Roman" w:hAnsi="Times New Roman" w:cs="Times New Roman"/>
          <w:sz w:val="24"/>
          <w:szCs w:val="24"/>
          <w:lang w:val="fr-FR"/>
        </w:rPr>
        <w:t xml:space="preserve">de </w:t>
      </w:r>
      <w:proofErr w:type="spellStart"/>
      <w:r w:rsidRPr="00FD6D48">
        <w:rPr>
          <w:rFonts w:ascii="Times New Roman" w:hAnsi="Times New Roman" w:cs="Times New Roman"/>
          <w:sz w:val="24"/>
          <w:szCs w:val="24"/>
          <w:lang w:val="fr-FR"/>
        </w:rPr>
        <w:t>idei</w:t>
      </w:r>
      <w:proofErr w:type="spellEnd"/>
      <w:proofErr w:type="gramEnd"/>
      <w:r w:rsidRPr="00FD6D48">
        <w:rPr>
          <w:rFonts w:ascii="Times New Roman" w:hAnsi="Times New Roman" w:cs="Times New Roman"/>
          <w:sz w:val="24"/>
          <w:szCs w:val="24"/>
          <w:lang w:val="fr-FR"/>
        </w:rPr>
        <w:t xml:space="preserve"> </w:t>
      </w:r>
      <w:proofErr w:type="spellStart"/>
      <w:r w:rsidRPr="00FD6D48">
        <w:rPr>
          <w:rFonts w:ascii="Times New Roman" w:hAnsi="Times New Roman" w:cs="Times New Roman"/>
          <w:sz w:val="24"/>
          <w:szCs w:val="24"/>
          <w:lang w:val="fr-FR"/>
        </w:rPr>
        <w:t>generate</w:t>
      </w:r>
      <w:proofErr w:type="spellEnd"/>
      <w:r w:rsidRPr="00FD6D48">
        <w:rPr>
          <w:rFonts w:ascii="Times New Roman" w:hAnsi="Times New Roman" w:cs="Times New Roman"/>
          <w:sz w:val="24"/>
          <w:szCs w:val="24"/>
          <w:lang w:val="fr-FR"/>
        </w:rPr>
        <w:t xml:space="preserve">- </w:t>
      </w:r>
      <w:r w:rsidR="00FD6D48" w:rsidRPr="00FD6D48">
        <w:rPr>
          <w:rFonts w:ascii="Times New Roman" w:hAnsi="Times New Roman" w:cs="Times New Roman"/>
          <w:sz w:val="24"/>
          <w:szCs w:val="24"/>
          <w:lang w:val="en-US"/>
        </w:rPr>
        <w:t>7-15</w:t>
      </w:r>
      <w:r w:rsidRPr="00FD6D48">
        <w:rPr>
          <w:rFonts w:ascii="Times New Roman" w:hAnsi="Times New Roman" w:cs="Times New Roman"/>
          <w:sz w:val="24"/>
          <w:szCs w:val="24"/>
          <w:lang w:val="en-US"/>
        </w:rPr>
        <w:t xml:space="preserve"> </w:t>
      </w:r>
      <w:proofErr w:type="spellStart"/>
      <w:r w:rsidRPr="00FD6D48">
        <w:rPr>
          <w:rFonts w:ascii="Times New Roman" w:hAnsi="Times New Roman" w:cs="Times New Roman"/>
          <w:sz w:val="24"/>
          <w:szCs w:val="24"/>
          <w:lang w:val="en-US"/>
        </w:rPr>
        <w:t>idei</w:t>
      </w:r>
      <w:proofErr w:type="spellEnd"/>
    </w:p>
    <w:p w:rsidR="004F0F6F" w:rsidRPr="00FD6D48" w:rsidRDefault="004F0F6F" w:rsidP="004F0F6F">
      <w:pPr>
        <w:pStyle w:val="Normal1"/>
        <w:spacing w:before="240" w:line="240" w:lineRule="auto"/>
        <w:ind w:left="720"/>
        <w:rPr>
          <w:rFonts w:ascii="Times New Roman" w:hAnsi="Times New Roman" w:cs="Times New Roman"/>
          <w:sz w:val="24"/>
          <w:szCs w:val="24"/>
        </w:rPr>
      </w:pPr>
      <w:r w:rsidRPr="00FD6D48">
        <w:rPr>
          <w:rFonts w:ascii="Times New Roman" w:hAnsi="Times New Roman" w:cs="Times New Roman"/>
          <w:sz w:val="24"/>
          <w:szCs w:val="24"/>
          <w:lang w:val="fr-FR"/>
        </w:rPr>
        <w:t>-</w:t>
      </w:r>
      <w:proofErr w:type="spellStart"/>
      <w:r w:rsidRPr="00FD6D48">
        <w:rPr>
          <w:rFonts w:ascii="Times New Roman" w:hAnsi="Times New Roman" w:cs="Times New Roman"/>
          <w:sz w:val="24"/>
          <w:szCs w:val="24"/>
          <w:lang w:val="fr-FR"/>
        </w:rPr>
        <w:t>procent</w:t>
      </w:r>
      <w:proofErr w:type="spellEnd"/>
      <w:r w:rsidRPr="00FD6D48">
        <w:rPr>
          <w:rFonts w:ascii="Times New Roman" w:hAnsi="Times New Roman" w:cs="Times New Roman"/>
          <w:sz w:val="24"/>
          <w:szCs w:val="24"/>
          <w:lang w:val="fr-FR"/>
        </w:rPr>
        <w:t xml:space="preserve"> </w:t>
      </w:r>
      <w:proofErr w:type="spellStart"/>
      <w:r w:rsidRPr="00FD6D48">
        <w:rPr>
          <w:rFonts w:ascii="Times New Roman" w:hAnsi="Times New Roman" w:cs="Times New Roman"/>
          <w:sz w:val="24"/>
          <w:szCs w:val="24"/>
          <w:lang w:val="fr-FR"/>
        </w:rPr>
        <w:t>estimat</w:t>
      </w:r>
      <w:proofErr w:type="spellEnd"/>
      <w:r w:rsidRPr="00FD6D48">
        <w:rPr>
          <w:rFonts w:ascii="Times New Roman" w:hAnsi="Times New Roman" w:cs="Times New Roman"/>
          <w:sz w:val="24"/>
          <w:szCs w:val="24"/>
          <w:lang w:val="fr-FR"/>
        </w:rPr>
        <w:t xml:space="preserve"> de </w:t>
      </w:r>
      <w:proofErr w:type="spellStart"/>
      <w:r w:rsidRPr="00FD6D48">
        <w:rPr>
          <w:rFonts w:ascii="Times New Roman" w:hAnsi="Times New Roman" w:cs="Times New Roman"/>
          <w:sz w:val="24"/>
          <w:szCs w:val="24"/>
          <w:lang w:val="fr-FR"/>
        </w:rPr>
        <w:t>participan</w:t>
      </w:r>
      <w:proofErr w:type="spellEnd"/>
      <w:r w:rsidRPr="00FD6D48">
        <w:rPr>
          <w:rFonts w:ascii="Times New Roman" w:hAnsi="Times New Roman" w:cs="Times New Roman"/>
          <w:sz w:val="24"/>
          <w:szCs w:val="24"/>
          <w:lang w:val="fr-FR"/>
        </w:rPr>
        <w:t xml:space="preserve">ți la </w:t>
      </w:r>
      <w:r w:rsidR="00E675E6" w:rsidRPr="00233127">
        <w:rPr>
          <w:rFonts w:ascii="Times New Roman" w:hAnsi="Times New Roman" w:cs="Times New Roman"/>
          <w:sz w:val="24"/>
          <w:szCs w:val="24"/>
        </w:rPr>
        <w:t xml:space="preserve">Cultural to Business </w:t>
      </w:r>
      <w:proofErr w:type="spellStart"/>
      <w:r w:rsidR="00E675E6" w:rsidRPr="00233127">
        <w:rPr>
          <w:rFonts w:ascii="Times New Roman" w:hAnsi="Times New Roman" w:cs="Times New Roman"/>
          <w:sz w:val="24"/>
          <w:szCs w:val="24"/>
        </w:rPr>
        <w:t>Hackathon</w:t>
      </w:r>
      <w:proofErr w:type="spellEnd"/>
      <w:r w:rsidR="00E675E6" w:rsidRPr="00233127">
        <w:rPr>
          <w:rFonts w:ascii="Times New Roman" w:hAnsi="Times New Roman" w:cs="Times New Roman"/>
          <w:sz w:val="24"/>
          <w:szCs w:val="24"/>
        </w:rPr>
        <w:t xml:space="preserve"> </w:t>
      </w:r>
      <w:proofErr w:type="spellStart"/>
      <w:r w:rsidRPr="00FD6D48">
        <w:rPr>
          <w:rFonts w:ascii="Times New Roman" w:hAnsi="Times New Roman" w:cs="Times New Roman"/>
          <w:sz w:val="24"/>
          <w:szCs w:val="24"/>
          <w:lang w:val="fr-FR"/>
        </w:rPr>
        <w:t>din</w:t>
      </w:r>
      <w:proofErr w:type="spellEnd"/>
      <w:r w:rsidRPr="00FD6D48">
        <w:rPr>
          <w:rFonts w:ascii="Times New Roman" w:hAnsi="Times New Roman" w:cs="Times New Roman"/>
          <w:sz w:val="24"/>
          <w:szCs w:val="24"/>
          <w:lang w:val="fr-FR"/>
        </w:rPr>
        <w:t xml:space="preserve"> </w:t>
      </w:r>
      <w:proofErr w:type="spellStart"/>
      <w:r w:rsidRPr="00FD6D48">
        <w:rPr>
          <w:rFonts w:ascii="Times New Roman" w:hAnsi="Times New Roman" w:cs="Times New Roman"/>
          <w:sz w:val="24"/>
          <w:szCs w:val="24"/>
          <w:lang w:val="fr-FR"/>
        </w:rPr>
        <w:t>sectorul</w:t>
      </w:r>
      <w:proofErr w:type="spellEnd"/>
      <w:r w:rsidRPr="00FD6D48">
        <w:rPr>
          <w:rFonts w:ascii="Times New Roman" w:hAnsi="Times New Roman" w:cs="Times New Roman"/>
          <w:sz w:val="24"/>
          <w:szCs w:val="24"/>
          <w:lang w:val="fr-FR"/>
        </w:rPr>
        <w:t xml:space="preserve"> </w:t>
      </w:r>
      <w:proofErr w:type="spellStart"/>
      <w:r w:rsidRPr="00FD6D48">
        <w:rPr>
          <w:rFonts w:ascii="Times New Roman" w:hAnsi="Times New Roman" w:cs="Times New Roman"/>
          <w:sz w:val="24"/>
          <w:szCs w:val="24"/>
          <w:lang w:val="fr-FR"/>
        </w:rPr>
        <w:t>industriilor</w:t>
      </w:r>
      <w:proofErr w:type="spellEnd"/>
      <w:r w:rsidRPr="00FD6D48">
        <w:rPr>
          <w:rFonts w:ascii="Times New Roman" w:hAnsi="Times New Roman" w:cs="Times New Roman"/>
          <w:sz w:val="24"/>
          <w:szCs w:val="24"/>
          <w:lang w:val="fr-FR"/>
        </w:rPr>
        <w:t xml:space="preserve"> culturale și </w:t>
      </w:r>
      <w:proofErr w:type="spellStart"/>
      <w:r w:rsidRPr="00FD6D48">
        <w:rPr>
          <w:rFonts w:ascii="Times New Roman" w:hAnsi="Times New Roman" w:cs="Times New Roman"/>
          <w:sz w:val="24"/>
          <w:szCs w:val="24"/>
          <w:lang w:val="fr-FR"/>
        </w:rPr>
        <w:t>cre</w:t>
      </w:r>
      <w:r w:rsidR="00E675E6">
        <w:rPr>
          <w:rFonts w:ascii="Times New Roman" w:hAnsi="Times New Roman" w:cs="Times New Roman"/>
          <w:sz w:val="24"/>
          <w:szCs w:val="24"/>
          <w:lang w:val="fr-FR"/>
        </w:rPr>
        <w:t>ative</w:t>
      </w:r>
      <w:proofErr w:type="spellEnd"/>
      <w:r w:rsidR="00E675E6">
        <w:rPr>
          <w:rFonts w:ascii="Times New Roman" w:hAnsi="Times New Roman" w:cs="Times New Roman"/>
          <w:sz w:val="24"/>
          <w:szCs w:val="24"/>
          <w:lang w:val="fr-FR"/>
        </w:rPr>
        <w:t xml:space="preserve">, de </w:t>
      </w:r>
      <w:proofErr w:type="spellStart"/>
      <w:r w:rsidR="00E675E6">
        <w:rPr>
          <w:rFonts w:ascii="Times New Roman" w:hAnsi="Times New Roman" w:cs="Times New Roman"/>
          <w:sz w:val="24"/>
          <w:szCs w:val="24"/>
          <w:lang w:val="fr-FR"/>
        </w:rPr>
        <w:t>afaceri</w:t>
      </w:r>
      <w:proofErr w:type="spellEnd"/>
      <w:r w:rsidR="00E675E6">
        <w:rPr>
          <w:rFonts w:ascii="Times New Roman" w:hAnsi="Times New Roman" w:cs="Times New Roman"/>
          <w:sz w:val="24"/>
          <w:szCs w:val="24"/>
          <w:lang w:val="fr-FR"/>
        </w:rPr>
        <w:t xml:space="preserve"> și </w:t>
      </w:r>
      <w:proofErr w:type="spellStart"/>
      <w:r w:rsidR="00E675E6">
        <w:rPr>
          <w:rFonts w:ascii="Times New Roman" w:hAnsi="Times New Roman" w:cs="Times New Roman"/>
          <w:sz w:val="24"/>
          <w:szCs w:val="24"/>
          <w:lang w:val="fr-FR"/>
        </w:rPr>
        <w:t>tehnologie</w:t>
      </w:r>
      <w:proofErr w:type="spellEnd"/>
      <w:r w:rsidR="00E675E6">
        <w:rPr>
          <w:rFonts w:ascii="Times New Roman" w:hAnsi="Times New Roman" w:cs="Times New Roman"/>
          <w:sz w:val="24"/>
          <w:szCs w:val="24"/>
          <w:lang w:val="fr-FR"/>
        </w:rPr>
        <w:t xml:space="preserve"> : </w:t>
      </w:r>
      <w:r w:rsidRPr="00FD6D48">
        <w:rPr>
          <w:rFonts w:ascii="Times New Roman" w:hAnsi="Times New Roman" w:cs="Times New Roman"/>
          <w:sz w:val="24"/>
          <w:szCs w:val="24"/>
          <w:lang w:val="fr-FR"/>
        </w:rPr>
        <w:t>45%</w:t>
      </w:r>
      <w:r w:rsidR="00E675E6">
        <w:rPr>
          <w:rFonts w:ascii="Times New Roman" w:hAnsi="Times New Roman" w:cs="Times New Roman"/>
          <w:sz w:val="24"/>
          <w:szCs w:val="24"/>
          <w:lang w:val="fr-FR"/>
        </w:rPr>
        <w:t>-</w:t>
      </w:r>
      <w:r w:rsidRPr="00FD6D48">
        <w:rPr>
          <w:rFonts w:ascii="Times New Roman" w:hAnsi="Times New Roman" w:cs="Times New Roman"/>
          <w:sz w:val="24"/>
          <w:szCs w:val="24"/>
          <w:lang w:val="fr-FR"/>
        </w:rPr>
        <w:t xml:space="preserve"> </w:t>
      </w:r>
      <w:proofErr w:type="spellStart"/>
      <w:r w:rsidRPr="00FD6D48">
        <w:rPr>
          <w:rFonts w:ascii="Times New Roman" w:hAnsi="Times New Roman" w:cs="Times New Roman"/>
          <w:sz w:val="24"/>
          <w:szCs w:val="24"/>
          <w:lang w:val="fr-FR"/>
        </w:rPr>
        <w:t>sector</w:t>
      </w:r>
      <w:proofErr w:type="spellEnd"/>
      <w:r w:rsidRPr="00FD6D48">
        <w:rPr>
          <w:rFonts w:ascii="Times New Roman" w:hAnsi="Times New Roman" w:cs="Times New Roman"/>
          <w:sz w:val="24"/>
          <w:szCs w:val="24"/>
          <w:lang w:val="fr-FR"/>
        </w:rPr>
        <w:t xml:space="preserve"> ICC, 45% </w:t>
      </w:r>
      <w:r w:rsidR="00E675E6">
        <w:rPr>
          <w:rFonts w:ascii="Times New Roman" w:hAnsi="Times New Roman" w:cs="Times New Roman"/>
          <w:sz w:val="24"/>
          <w:szCs w:val="24"/>
          <w:lang w:val="fr-FR"/>
        </w:rPr>
        <w:t>-</w:t>
      </w:r>
      <w:proofErr w:type="spellStart"/>
      <w:r w:rsidRPr="00FD6D48">
        <w:rPr>
          <w:rFonts w:ascii="Times New Roman" w:hAnsi="Times New Roman" w:cs="Times New Roman"/>
          <w:sz w:val="24"/>
          <w:szCs w:val="24"/>
          <w:lang w:val="fr-FR"/>
        </w:rPr>
        <w:t>sector</w:t>
      </w:r>
      <w:proofErr w:type="spellEnd"/>
      <w:r w:rsidRPr="00FD6D48">
        <w:rPr>
          <w:rFonts w:ascii="Times New Roman" w:hAnsi="Times New Roman" w:cs="Times New Roman"/>
          <w:sz w:val="24"/>
          <w:szCs w:val="24"/>
          <w:lang w:val="fr-FR"/>
        </w:rPr>
        <w:t xml:space="preserve"> </w:t>
      </w:r>
      <w:proofErr w:type="spellStart"/>
      <w:r w:rsidRPr="00FD6D48">
        <w:rPr>
          <w:rFonts w:ascii="Times New Roman" w:hAnsi="Times New Roman" w:cs="Times New Roman"/>
          <w:sz w:val="24"/>
          <w:szCs w:val="24"/>
          <w:lang w:val="fr-FR"/>
        </w:rPr>
        <w:t>tehnologie</w:t>
      </w:r>
      <w:proofErr w:type="spellEnd"/>
      <w:r w:rsidRPr="00FD6D48">
        <w:rPr>
          <w:rFonts w:ascii="Times New Roman" w:hAnsi="Times New Roman" w:cs="Times New Roman"/>
          <w:sz w:val="24"/>
          <w:szCs w:val="24"/>
          <w:lang w:val="fr-FR"/>
        </w:rPr>
        <w:t>, 10%</w:t>
      </w:r>
      <w:r w:rsidR="00E675E6">
        <w:rPr>
          <w:rFonts w:ascii="Times New Roman" w:hAnsi="Times New Roman" w:cs="Times New Roman"/>
          <w:sz w:val="24"/>
          <w:szCs w:val="24"/>
          <w:lang w:val="fr-FR"/>
        </w:rPr>
        <w:t>-</w:t>
      </w:r>
      <w:r w:rsidRPr="00FD6D48">
        <w:rPr>
          <w:rFonts w:ascii="Times New Roman" w:hAnsi="Times New Roman" w:cs="Times New Roman"/>
          <w:sz w:val="24"/>
          <w:szCs w:val="24"/>
          <w:lang w:val="fr-FR"/>
        </w:rPr>
        <w:t xml:space="preserve"> </w:t>
      </w:r>
      <w:proofErr w:type="spellStart"/>
      <w:r w:rsidRPr="00FD6D48">
        <w:rPr>
          <w:rFonts w:ascii="Times New Roman" w:hAnsi="Times New Roman" w:cs="Times New Roman"/>
          <w:sz w:val="24"/>
          <w:szCs w:val="24"/>
          <w:lang w:val="fr-FR"/>
        </w:rPr>
        <w:t>sector</w:t>
      </w:r>
      <w:proofErr w:type="spellEnd"/>
      <w:r w:rsidRPr="00FD6D48">
        <w:rPr>
          <w:rFonts w:ascii="Times New Roman" w:hAnsi="Times New Roman" w:cs="Times New Roman"/>
          <w:sz w:val="24"/>
          <w:szCs w:val="24"/>
          <w:lang w:val="fr-FR"/>
        </w:rPr>
        <w:t xml:space="preserve"> de </w:t>
      </w:r>
      <w:proofErr w:type="spellStart"/>
      <w:r w:rsidRPr="00FD6D48">
        <w:rPr>
          <w:rFonts w:ascii="Times New Roman" w:hAnsi="Times New Roman" w:cs="Times New Roman"/>
          <w:sz w:val="24"/>
          <w:szCs w:val="24"/>
          <w:lang w:val="fr-FR"/>
        </w:rPr>
        <w:t>afaceri</w:t>
      </w:r>
      <w:proofErr w:type="spellEnd"/>
      <w:r w:rsidRPr="00FD6D48">
        <w:rPr>
          <w:rFonts w:ascii="Times New Roman" w:hAnsi="Times New Roman" w:cs="Times New Roman"/>
          <w:sz w:val="24"/>
          <w:szCs w:val="24"/>
          <w:lang w:val="fr-FR"/>
        </w:rPr>
        <w:t xml:space="preserve"> </w:t>
      </w:r>
    </w:p>
    <w:p w:rsidR="004F0F6F" w:rsidRDefault="004F0F6F" w:rsidP="004F0F6F">
      <w:pPr>
        <w:pStyle w:val="Normal1"/>
        <w:spacing w:before="240" w:line="240" w:lineRule="auto"/>
        <w:ind w:left="720"/>
        <w:rPr>
          <w:rFonts w:ascii="Times New Roman" w:hAnsi="Times New Roman" w:cs="Times New Roman"/>
          <w:sz w:val="24"/>
          <w:szCs w:val="24"/>
          <w:lang w:val="en-US"/>
        </w:rPr>
      </w:pPr>
      <w:r w:rsidRPr="00FD6D48">
        <w:rPr>
          <w:rFonts w:ascii="Times New Roman" w:hAnsi="Times New Roman" w:cs="Times New Roman"/>
          <w:sz w:val="24"/>
          <w:szCs w:val="24"/>
          <w:lang w:val="fr-FR"/>
        </w:rPr>
        <w:t xml:space="preserve">-impact </w:t>
      </w:r>
      <w:proofErr w:type="spellStart"/>
      <w:r w:rsidRPr="00FD6D48">
        <w:rPr>
          <w:rFonts w:ascii="Times New Roman" w:hAnsi="Times New Roman" w:cs="Times New Roman"/>
          <w:sz w:val="24"/>
          <w:szCs w:val="24"/>
          <w:lang w:val="fr-FR"/>
        </w:rPr>
        <w:t>estimat</w:t>
      </w:r>
      <w:proofErr w:type="spellEnd"/>
      <w:r w:rsidRPr="00FD6D48">
        <w:rPr>
          <w:rFonts w:ascii="Times New Roman" w:hAnsi="Times New Roman" w:cs="Times New Roman"/>
          <w:sz w:val="24"/>
          <w:szCs w:val="24"/>
          <w:lang w:val="fr-FR"/>
        </w:rPr>
        <w:t xml:space="preserve"> </w:t>
      </w:r>
      <w:proofErr w:type="spellStart"/>
      <w:r w:rsidRPr="00FD6D48">
        <w:rPr>
          <w:rFonts w:ascii="Times New Roman" w:hAnsi="Times New Roman" w:cs="Times New Roman"/>
          <w:sz w:val="24"/>
          <w:szCs w:val="24"/>
          <w:lang w:val="fr-FR"/>
        </w:rPr>
        <w:t>privind</w:t>
      </w:r>
      <w:proofErr w:type="spellEnd"/>
      <w:r w:rsidRPr="00FD6D48">
        <w:rPr>
          <w:rFonts w:ascii="Times New Roman" w:hAnsi="Times New Roman" w:cs="Times New Roman"/>
          <w:sz w:val="24"/>
          <w:szCs w:val="24"/>
          <w:lang w:val="fr-FR"/>
        </w:rPr>
        <w:t xml:space="preserve"> </w:t>
      </w:r>
      <w:proofErr w:type="spellStart"/>
      <w:r w:rsidRPr="00FD6D48">
        <w:rPr>
          <w:rFonts w:ascii="Times New Roman" w:hAnsi="Times New Roman" w:cs="Times New Roman"/>
          <w:sz w:val="24"/>
          <w:szCs w:val="24"/>
          <w:lang w:val="fr-FR"/>
        </w:rPr>
        <w:t>promovar</w:t>
      </w:r>
      <w:r w:rsidR="00415B6A">
        <w:rPr>
          <w:rFonts w:ascii="Times New Roman" w:hAnsi="Times New Roman" w:cs="Times New Roman"/>
          <w:sz w:val="24"/>
          <w:szCs w:val="24"/>
          <w:lang w:val="fr-FR"/>
        </w:rPr>
        <w:t>ea</w:t>
      </w:r>
      <w:proofErr w:type="spellEnd"/>
      <w:r w:rsidR="00415B6A">
        <w:rPr>
          <w:rFonts w:ascii="Times New Roman" w:hAnsi="Times New Roman" w:cs="Times New Roman"/>
          <w:sz w:val="24"/>
          <w:szCs w:val="24"/>
          <w:lang w:val="fr-FR"/>
        </w:rPr>
        <w:t xml:space="preserve"> </w:t>
      </w:r>
      <w:proofErr w:type="spellStart"/>
      <w:r w:rsidR="00415B6A">
        <w:rPr>
          <w:rFonts w:ascii="Times New Roman" w:hAnsi="Times New Roman" w:cs="Times New Roman"/>
          <w:sz w:val="24"/>
          <w:szCs w:val="24"/>
          <w:lang w:val="fr-FR"/>
        </w:rPr>
        <w:t>evenim</w:t>
      </w:r>
      <w:r w:rsidRPr="00FD6D48">
        <w:rPr>
          <w:rFonts w:ascii="Times New Roman" w:hAnsi="Times New Roman" w:cs="Times New Roman"/>
          <w:sz w:val="24"/>
          <w:szCs w:val="24"/>
          <w:lang w:val="fr-FR"/>
        </w:rPr>
        <w:t>e</w:t>
      </w:r>
      <w:r w:rsidR="00415B6A">
        <w:rPr>
          <w:rFonts w:ascii="Times New Roman" w:hAnsi="Times New Roman" w:cs="Times New Roman"/>
          <w:sz w:val="24"/>
          <w:szCs w:val="24"/>
          <w:lang w:val="fr-FR"/>
        </w:rPr>
        <w:t>n</w:t>
      </w:r>
      <w:r w:rsidRPr="00FD6D48">
        <w:rPr>
          <w:rFonts w:ascii="Times New Roman" w:hAnsi="Times New Roman" w:cs="Times New Roman"/>
          <w:sz w:val="24"/>
          <w:szCs w:val="24"/>
          <w:lang w:val="fr-FR"/>
        </w:rPr>
        <w:t>tului</w:t>
      </w:r>
      <w:proofErr w:type="spellEnd"/>
      <w:r w:rsidRPr="00FD6D48">
        <w:rPr>
          <w:rFonts w:ascii="Times New Roman" w:hAnsi="Times New Roman" w:cs="Times New Roman"/>
          <w:sz w:val="24"/>
          <w:szCs w:val="24"/>
          <w:lang w:val="fr-FR"/>
        </w:rPr>
        <w:t xml:space="preserve"> </w:t>
      </w:r>
      <w:proofErr w:type="spellStart"/>
      <w:r w:rsidRPr="00FD6D48">
        <w:rPr>
          <w:rFonts w:ascii="Times New Roman" w:hAnsi="Times New Roman" w:cs="Times New Roman"/>
          <w:sz w:val="24"/>
          <w:szCs w:val="24"/>
          <w:lang w:val="fr-FR"/>
        </w:rPr>
        <w:t>în</w:t>
      </w:r>
      <w:proofErr w:type="spellEnd"/>
      <w:r w:rsidRPr="00FD6D48">
        <w:rPr>
          <w:rFonts w:ascii="Times New Roman" w:hAnsi="Times New Roman" w:cs="Times New Roman"/>
          <w:sz w:val="24"/>
          <w:szCs w:val="24"/>
          <w:lang w:val="fr-FR"/>
        </w:rPr>
        <w:t xml:space="preserve"> mass media și social media</w:t>
      </w:r>
      <w:r w:rsidRPr="00FD6D48">
        <w:rPr>
          <w:rFonts w:ascii="Times New Roman" w:hAnsi="Times New Roman" w:cs="Times New Roman"/>
          <w:sz w:val="24"/>
          <w:szCs w:val="24"/>
          <w:lang w:val="en-US"/>
        </w:rPr>
        <w:t xml:space="preserve"> -5k.</w:t>
      </w:r>
    </w:p>
    <w:p w:rsidR="009A40D2" w:rsidRPr="009A40D2" w:rsidRDefault="009A40D2" w:rsidP="009A40D2">
      <w:pPr>
        <w:pStyle w:val="ListParagraph"/>
        <w:numPr>
          <w:ilvl w:val="0"/>
          <w:numId w:val="24"/>
        </w:numPr>
        <w:spacing w:before="43"/>
        <w:ind w:right="595"/>
        <w:jc w:val="both"/>
        <w:rPr>
          <w:rFonts w:ascii="Times New Roman" w:hAnsi="Times New Roman" w:cs="Times New Roman"/>
          <w:lang w:eastAsia="en-GB"/>
        </w:rPr>
      </w:pPr>
      <w:r>
        <w:rPr>
          <w:rFonts w:ascii="Times New Roman" w:hAnsi="Times New Roman" w:cs="Times New Roman"/>
        </w:rPr>
        <w:t>Acordarea</w:t>
      </w:r>
      <w:r w:rsidR="00FD6D48" w:rsidRPr="009A40D2">
        <w:rPr>
          <w:rFonts w:ascii="Times New Roman" w:hAnsi="Times New Roman" w:cs="Times New Roman"/>
        </w:rPr>
        <w:t xml:space="preserve"> a trei </w:t>
      </w:r>
      <w:r>
        <w:rPr>
          <w:rFonts w:ascii="Times New Roman" w:hAnsi="Times New Roman" w:cs="Times New Roman"/>
        </w:rPr>
        <w:t xml:space="preserve">(3) </w:t>
      </w:r>
      <w:r w:rsidR="00FD6D48" w:rsidRPr="009A40D2">
        <w:rPr>
          <w:rFonts w:ascii="Times New Roman" w:hAnsi="Times New Roman" w:cs="Times New Roman"/>
        </w:rPr>
        <w:t xml:space="preserve">premii </w:t>
      </w:r>
      <w:r w:rsidRPr="009A40D2">
        <w:rPr>
          <w:rFonts w:ascii="Times New Roman" w:hAnsi="Times New Roman" w:cs="Times New Roman"/>
          <w:lang w:eastAsia="en-GB"/>
        </w:rPr>
        <w:t xml:space="preserve">a câte 5,000 EUR </w:t>
      </w:r>
      <w:r w:rsidR="00D35500">
        <w:rPr>
          <w:rFonts w:ascii="Times New Roman" w:hAnsi="Times New Roman" w:cs="Times New Roman"/>
          <w:lang w:eastAsia="en-GB"/>
        </w:rPr>
        <w:t>pentru implementarea soluțiilor c</w:t>
      </w:r>
      <w:r w:rsidRPr="009A40D2">
        <w:rPr>
          <w:rFonts w:ascii="Times New Roman" w:hAnsi="Times New Roman" w:cs="Times New Roman"/>
          <w:lang w:eastAsia="en-GB"/>
        </w:rPr>
        <w:t>are au obținut cel mai bun punctaj. Premiile vor fi acordate după sesiunea de Progress Interview care va avea loc in perioada 11 octombrie - 15 octombrie</w:t>
      </w:r>
      <w:r>
        <w:rPr>
          <w:lang w:eastAsia="en-GB"/>
        </w:rPr>
        <w:t xml:space="preserve"> </w:t>
      </w:r>
      <w:r w:rsidRPr="009A40D2">
        <w:rPr>
          <w:rFonts w:ascii="Times New Roman" w:hAnsi="Times New Roman" w:cs="Times New Roman"/>
          <w:lang w:eastAsia="en-GB"/>
        </w:rPr>
        <w:t>2021.</w:t>
      </w:r>
    </w:p>
    <w:p w:rsidR="00FD6D48" w:rsidRPr="009A40D2" w:rsidRDefault="00FD6D48" w:rsidP="00FD6D48">
      <w:pPr>
        <w:pStyle w:val="Normal1"/>
        <w:numPr>
          <w:ilvl w:val="0"/>
          <w:numId w:val="23"/>
        </w:numPr>
        <w:spacing w:before="240" w:line="240" w:lineRule="auto"/>
        <w:rPr>
          <w:rFonts w:ascii="Times New Roman" w:hAnsi="Times New Roman" w:cs="Times New Roman"/>
          <w:sz w:val="24"/>
          <w:szCs w:val="24"/>
        </w:rPr>
      </w:pPr>
      <w:proofErr w:type="spellStart"/>
      <w:r w:rsidRPr="009A40D2">
        <w:rPr>
          <w:rFonts w:ascii="Times New Roman" w:hAnsi="Times New Roman" w:cs="Times New Roman"/>
          <w:sz w:val="24"/>
          <w:szCs w:val="24"/>
        </w:rPr>
        <w:t>Redactarea</w:t>
      </w:r>
      <w:proofErr w:type="spellEnd"/>
      <w:r w:rsidRPr="009A40D2">
        <w:rPr>
          <w:rFonts w:ascii="Times New Roman" w:hAnsi="Times New Roman" w:cs="Times New Roman"/>
          <w:sz w:val="24"/>
          <w:szCs w:val="24"/>
        </w:rPr>
        <w:t xml:space="preserve"> </w:t>
      </w:r>
      <w:proofErr w:type="spellStart"/>
      <w:r w:rsidRPr="009A40D2">
        <w:rPr>
          <w:rFonts w:ascii="Times New Roman" w:hAnsi="Times New Roman" w:cs="Times New Roman"/>
          <w:sz w:val="24"/>
          <w:szCs w:val="24"/>
        </w:rPr>
        <w:t>unui</w:t>
      </w:r>
      <w:proofErr w:type="spellEnd"/>
      <w:r w:rsidRPr="009A40D2">
        <w:rPr>
          <w:rFonts w:ascii="Times New Roman" w:hAnsi="Times New Roman" w:cs="Times New Roman"/>
          <w:sz w:val="24"/>
          <w:szCs w:val="24"/>
        </w:rPr>
        <w:t xml:space="preserve"> </w:t>
      </w:r>
      <w:proofErr w:type="spellStart"/>
      <w:r w:rsidRPr="009A40D2">
        <w:rPr>
          <w:rFonts w:ascii="Times New Roman" w:hAnsi="Times New Roman" w:cs="Times New Roman"/>
          <w:sz w:val="24"/>
          <w:szCs w:val="24"/>
        </w:rPr>
        <w:t>raport</w:t>
      </w:r>
      <w:proofErr w:type="spellEnd"/>
      <w:r w:rsidRPr="009A40D2">
        <w:rPr>
          <w:rFonts w:ascii="Times New Roman" w:hAnsi="Times New Roman" w:cs="Times New Roman"/>
          <w:sz w:val="24"/>
          <w:szCs w:val="24"/>
        </w:rPr>
        <w:t xml:space="preserve"> </w:t>
      </w:r>
      <w:proofErr w:type="spellStart"/>
      <w:r w:rsidRPr="009A40D2">
        <w:rPr>
          <w:rFonts w:ascii="Times New Roman" w:hAnsi="Times New Roman" w:cs="Times New Roman"/>
          <w:sz w:val="24"/>
          <w:szCs w:val="24"/>
        </w:rPr>
        <w:t>scris</w:t>
      </w:r>
      <w:proofErr w:type="spellEnd"/>
      <w:r w:rsidRPr="009A40D2">
        <w:rPr>
          <w:rFonts w:ascii="Times New Roman" w:hAnsi="Times New Roman" w:cs="Times New Roman"/>
          <w:sz w:val="24"/>
          <w:szCs w:val="24"/>
        </w:rPr>
        <w:t xml:space="preserve"> la </w:t>
      </w:r>
      <w:proofErr w:type="spellStart"/>
      <w:r w:rsidRPr="009A40D2">
        <w:rPr>
          <w:rFonts w:ascii="Times New Roman" w:hAnsi="Times New Roman" w:cs="Times New Roman"/>
          <w:sz w:val="24"/>
          <w:szCs w:val="24"/>
        </w:rPr>
        <w:t>finalul</w:t>
      </w:r>
      <w:proofErr w:type="spellEnd"/>
      <w:r w:rsidRPr="009A40D2">
        <w:rPr>
          <w:rFonts w:ascii="Times New Roman" w:hAnsi="Times New Roman" w:cs="Times New Roman"/>
          <w:sz w:val="24"/>
          <w:szCs w:val="24"/>
        </w:rPr>
        <w:t xml:space="preserve"> </w:t>
      </w:r>
      <w:proofErr w:type="spellStart"/>
      <w:r w:rsidRPr="009A40D2">
        <w:rPr>
          <w:rFonts w:ascii="Times New Roman" w:hAnsi="Times New Roman" w:cs="Times New Roman"/>
          <w:sz w:val="24"/>
          <w:szCs w:val="24"/>
        </w:rPr>
        <w:t>evenimentului</w:t>
      </w:r>
      <w:proofErr w:type="spellEnd"/>
      <w:r w:rsidRPr="009A40D2">
        <w:rPr>
          <w:rFonts w:ascii="Times New Roman" w:hAnsi="Times New Roman" w:cs="Times New Roman"/>
          <w:sz w:val="24"/>
          <w:szCs w:val="24"/>
        </w:rPr>
        <w:t xml:space="preserve"> </w:t>
      </w:r>
      <w:proofErr w:type="spellStart"/>
      <w:r w:rsidRPr="009A40D2">
        <w:rPr>
          <w:rFonts w:ascii="Times New Roman" w:hAnsi="Times New Roman" w:cs="Times New Roman"/>
          <w:sz w:val="24"/>
          <w:szCs w:val="24"/>
        </w:rPr>
        <w:t>pri</w:t>
      </w:r>
      <w:r w:rsidR="009A40D2">
        <w:rPr>
          <w:rFonts w:ascii="Times New Roman" w:hAnsi="Times New Roman" w:cs="Times New Roman"/>
          <w:sz w:val="24"/>
          <w:szCs w:val="24"/>
        </w:rPr>
        <w:t>vind</w:t>
      </w:r>
      <w:proofErr w:type="spellEnd"/>
      <w:r w:rsidR="009A40D2">
        <w:rPr>
          <w:rFonts w:ascii="Times New Roman" w:hAnsi="Times New Roman" w:cs="Times New Roman"/>
          <w:sz w:val="24"/>
          <w:szCs w:val="24"/>
        </w:rPr>
        <w:t xml:space="preserve"> </w:t>
      </w:r>
      <w:proofErr w:type="spellStart"/>
      <w:r w:rsidR="009A40D2">
        <w:rPr>
          <w:rFonts w:ascii="Times New Roman" w:hAnsi="Times New Roman" w:cs="Times New Roman"/>
          <w:sz w:val="24"/>
          <w:szCs w:val="24"/>
        </w:rPr>
        <w:t>realizarea</w:t>
      </w:r>
      <w:proofErr w:type="spellEnd"/>
      <w:r w:rsidR="009A40D2">
        <w:rPr>
          <w:rFonts w:ascii="Times New Roman" w:hAnsi="Times New Roman" w:cs="Times New Roman"/>
          <w:sz w:val="24"/>
          <w:szCs w:val="24"/>
        </w:rPr>
        <w:t xml:space="preserve"> </w:t>
      </w:r>
      <w:proofErr w:type="spellStart"/>
      <w:r w:rsidR="009A40D2">
        <w:rPr>
          <w:rFonts w:ascii="Times New Roman" w:hAnsi="Times New Roman" w:cs="Times New Roman"/>
          <w:sz w:val="24"/>
          <w:szCs w:val="24"/>
        </w:rPr>
        <w:t>indicatorilor</w:t>
      </w:r>
      <w:proofErr w:type="spellEnd"/>
      <w:r w:rsidR="009A40D2">
        <w:rPr>
          <w:rFonts w:ascii="Times New Roman" w:hAnsi="Times New Roman" w:cs="Times New Roman"/>
          <w:sz w:val="24"/>
          <w:szCs w:val="24"/>
        </w:rPr>
        <w:t xml:space="preserve"> d</w:t>
      </w:r>
      <w:r w:rsidRPr="009A40D2">
        <w:rPr>
          <w:rFonts w:ascii="Times New Roman" w:hAnsi="Times New Roman" w:cs="Times New Roman"/>
          <w:sz w:val="24"/>
          <w:szCs w:val="24"/>
        </w:rPr>
        <w:t>e</w:t>
      </w:r>
      <w:r w:rsidR="009A40D2">
        <w:rPr>
          <w:rFonts w:ascii="Times New Roman" w:hAnsi="Times New Roman" w:cs="Times New Roman"/>
          <w:sz w:val="24"/>
          <w:szCs w:val="24"/>
        </w:rPr>
        <w:t xml:space="preserve"> </w:t>
      </w:r>
      <w:proofErr w:type="spellStart"/>
      <w:r w:rsidRPr="009A40D2">
        <w:rPr>
          <w:rFonts w:ascii="Times New Roman" w:hAnsi="Times New Roman" w:cs="Times New Roman"/>
          <w:sz w:val="24"/>
          <w:szCs w:val="24"/>
        </w:rPr>
        <w:t>performanță</w:t>
      </w:r>
      <w:proofErr w:type="spellEnd"/>
    </w:p>
    <w:p w:rsidR="00B87ED1" w:rsidRPr="00B87ED1" w:rsidRDefault="00B87ED1" w:rsidP="004F0F6F">
      <w:pPr>
        <w:pStyle w:val="Normal1"/>
        <w:spacing w:before="240"/>
        <w:rPr>
          <w:rFonts w:ascii="Times New Roman" w:hAnsi="Times New Roman" w:cs="Times New Roman"/>
          <w:sz w:val="24"/>
          <w:szCs w:val="24"/>
          <w:lang w:val="fr-FR"/>
        </w:rPr>
      </w:pPr>
      <w:proofErr w:type="spellStart"/>
      <w:r w:rsidRPr="00B87ED1">
        <w:rPr>
          <w:rFonts w:ascii="Times New Roman" w:hAnsi="Times New Roman" w:cs="Times New Roman"/>
          <w:sz w:val="24"/>
          <w:szCs w:val="24"/>
          <w:lang w:val="fr-FR"/>
        </w:rPr>
        <w:t>Ac</w:t>
      </w:r>
      <w:proofErr w:type="spellEnd"/>
      <w:r w:rsidRPr="00B87ED1">
        <w:rPr>
          <w:rFonts w:ascii="Times New Roman" w:hAnsi="Times New Roman" w:cs="Times New Roman"/>
          <w:sz w:val="24"/>
          <w:szCs w:val="24"/>
          <w:lang w:val="fr-FR"/>
        </w:rPr>
        <w:t>ț</w:t>
      </w:r>
      <w:proofErr w:type="spellStart"/>
      <w:r w:rsidRPr="00B87ED1">
        <w:rPr>
          <w:rFonts w:ascii="Times New Roman" w:hAnsi="Times New Roman" w:cs="Times New Roman"/>
          <w:sz w:val="24"/>
          <w:szCs w:val="24"/>
          <w:lang w:val="fr-FR"/>
        </w:rPr>
        <w:t>iunea</w:t>
      </w:r>
      <w:proofErr w:type="spellEnd"/>
      <w:r w:rsidRPr="00B87ED1">
        <w:rPr>
          <w:rFonts w:ascii="Times New Roman" w:hAnsi="Times New Roman" w:cs="Times New Roman"/>
          <w:sz w:val="24"/>
          <w:szCs w:val="24"/>
          <w:lang w:val="fr-FR"/>
        </w:rPr>
        <w:t xml:space="preserve"> </w:t>
      </w:r>
      <w:proofErr w:type="spellStart"/>
      <w:r w:rsidRPr="00B87ED1">
        <w:rPr>
          <w:rFonts w:ascii="Times New Roman" w:hAnsi="Times New Roman" w:cs="Times New Roman"/>
          <w:sz w:val="24"/>
          <w:szCs w:val="24"/>
          <w:lang w:val="fr-FR"/>
        </w:rPr>
        <w:t>principală</w:t>
      </w:r>
      <w:proofErr w:type="spellEnd"/>
      <w:r w:rsidRPr="00B87ED1">
        <w:rPr>
          <w:rFonts w:ascii="Times New Roman" w:hAnsi="Times New Roman" w:cs="Times New Roman"/>
          <w:sz w:val="24"/>
          <w:szCs w:val="24"/>
          <w:lang w:val="fr-FR"/>
        </w:rPr>
        <w:t xml:space="preserve"> este </w:t>
      </w:r>
      <w:proofErr w:type="spellStart"/>
      <w:r w:rsidRPr="00B87ED1">
        <w:rPr>
          <w:rFonts w:ascii="Times New Roman" w:hAnsi="Times New Roman" w:cs="Times New Roman"/>
          <w:sz w:val="24"/>
          <w:szCs w:val="24"/>
          <w:lang w:val="fr-FR"/>
        </w:rPr>
        <w:t>organizarea</w:t>
      </w:r>
      <w:proofErr w:type="spellEnd"/>
      <w:r w:rsidRPr="00B87ED1">
        <w:rPr>
          <w:rFonts w:ascii="Times New Roman" w:hAnsi="Times New Roman" w:cs="Times New Roman"/>
          <w:sz w:val="24"/>
          <w:szCs w:val="24"/>
          <w:lang w:val="fr-FR"/>
        </w:rPr>
        <w:t xml:space="preserve"> </w:t>
      </w:r>
      <w:proofErr w:type="spellStart"/>
      <w:r w:rsidRPr="00B87ED1">
        <w:rPr>
          <w:rFonts w:ascii="Times New Roman" w:hAnsi="Times New Roman" w:cs="Times New Roman"/>
          <w:sz w:val="24"/>
          <w:szCs w:val="24"/>
          <w:lang w:val="fr-FR"/>
        </w:rPr>
        <w:t>unui</w:t>
      </w:r>
      <w:proofErr w:type="spellEnd"/>
      <w:r w:rsidRPr="00B87ED1">
        <w:rPr>
          <w:rFonts w:ascii="Times New Roman" w:hAnsi="Times New Roman" w:cs="Times New Roman"/>
          <w:sz w:val="24"/>
          <w:szCs w:val="24"/>
          <w:lang w:val="fr-FR"/>
        </w:rPr>
        <w:t xml:space="preserve"> </w:t>
      </w:r>
      <w:proofErr w:type="spellStart"/>
      <w:r w:rsidRPr="00B87ED1">
        <w:rPr>
          <w:rFonts w:ascii="Times New Roman" w:hAnsi="Times New Roman" w:cs="Times New Roman"/>
          <w:sz w:val="24"/>
          <w:szCs w:val="24"/>
          <w:lang w:val="fr-FR"/>
        </w:rPr>
        <w:t>eveniment</w:t>
      </w:r>
      <w:proofErr w:type="spellEnd"/>
      <w:r w:rsidRPr="00B87ED1">
        <w:rPr>
          <w:rFonts w:ascii="Times New Roman" w:hAnsi="Times New Roman" w:cs="Times New Roman"/>
          <w:sz w:val="24"/>
          <w:szCs w:val="24"/>
          <w:lang w:val="fr-FR"/>
        </w:rPr>
        <w:t xml:space="preserve"> de tip </w:t>
      </w:r>
      <w:proofErr w:type="spellStart"/>
      <w:r w:rsidRPr="00B87ED1">
        <w:rPr>
          <w:rFonts w:ascii="Times New Roman" w:hAnsi="Times New Roman" w:cs="Times New Roman"/>
          <w:sz w:val="24"/>
          <w:szCs w:val="24"/>
          <w:lang w:val="fr-FR"/>
        </w:rPr>
        <w:t>h</w:t>
      </w:r>
      <w:r w:rsidR="00415B6A">
        <w:rPr>
          <w:rFonts w:ascii="Times New Roman" w:hAnsi="Times New Roman" w:cs="Times New Roman"/>
          <w:sz w:val="24"/>
          <w:szCs w:val="24"/>
          <w:lang w:val="fr-FR"/>
        </w:rPr>
        <w:t>ackathon</w:t>
      </w:r>
      <w:proofErr w:type="spellEnd"/>
      <w:r w:rsidR="00233127">
        <w:rPr>
          <w:rFonts w:ascii="Times New Roman" w:hAnsi="Times New Roman" w:cs="Times New Roman"/>
          <w:sz w:val="24"/>
          <w:szCs w:val="24"/>
          <w:lang w:val="fr-FR"/>
        </w:rPr>
        <w:t xml:space="preserve">, </w:t>
      </w:r>
      <w:r w:rsidR="00FD6D48">
        <w:rPr>
          <w:rFonts w:ascii="Times New Roman" w:hAnsi="Times New Roman" w:cs="Times New Roman"/>
          <w:sz w:val="24"/>
          <w:szCs w:val="24"/>
          <w:lang w:val="fr-FR"/>
        </w:rPr>
        <w:t>Cultural to Business</w:t>
      </w:r>
      <w:r w:rsidR="00233127">
        <w:rPr>
          <w:rFonts w:ascii="Times New Roman" w:hAnsi="Times New Roman" w:cs="Times New Roman"/>
          <w:sz w:val="24"/>
          <w:szCs w:val="24"/>
          <w:lang w:val="fr-FR"/>
        </w:rPr>
        <w:t xml:space="preserve"> </w:t>
      </w:r>
      <w:proofErr w:type="spellStart"/>
      <w:r w:rsidR="00233127">
        <w:rPr>
          <w:rFonts w:ascii="Times New Roman" w:hAnsi="Times New Roman" w:cs="Times New Roman"/>
          <w:sz w:val="24"/>
          <w:szCs w:val="24"/>
          <w:lang w:val="fr-FR"/>
        </w:rPr>
        <w:t>Hackathon</w:t>
      </w:r>
      <w:proofErr w:type="spellEnd"/>
      <w:r w:rsidR="00233127">
        <w:rPr>
          <w:rFonts w:ascii="Times New Roman" w:hAnsi="Times New Roman" w:cs="Times New Roman"/>
          <w:sz w:val="24"/>
          <w:szCs w:val="24"/>
          <w:lang w:val="fr-FR"/>
        </w:rPr>
        <w:t xml:space="preserve"> (</w:t>
      </w:r>
      <w:r w:rsidR="00233127" w:rsidRPr="00C22255">
        <w:rPr>
          <w:rFonts w:ascii="Times New Roman" w:hAnsi="Times New Roman" w:cs="Times New Roman"/>
          <w:sz w:val="24"/>
          <w:szCs w:val="24"/>
        </w:rPr>
        <w:t xml:space="preserve">C2B </w:t>
      </w:r>
      <w:proofErr w:type="spellStart"/>
      <w:r w:rsidR="00233127" w:rsidRPr="00C22255">
        <w:rPr>
          <w:rFonts w:ascii="Times New Roman" w:hAnsi="Times New Roman" w:cs="Times New Roman"/>
          <w:sz w:val="24"/>
          <w:szCs w:val="24"/>
        </w:rPr>
        <w:t>Hackathon</w:t>
      </w:r>
      <w:proofErr w:type="spellEnd"/>
      <w:r w:rsidR="00233127" w:rsidRPr="00C22255">
        <w:rPr>
          <w:rFonts w:ascii="Times New Roman" w:hAnsi="Times New Roman" w:cs="Times New Roman"/>
          <w:sz w:val="24"/>
          <w:szCs w:val="24"/>
        </w:rPr>
        <w:t>)</w:t>
      </w:r>
      <w:r w:rsidR="00FD6D48">
        <w:rPr>
          <w:rFonts w:ascii="Times New Roman" w:hAnsi="Times New Roman" w:cs="Times New Roman"/>
          <w:sz w:val="24"/>
          <w:szCs w:val="24"/>
          <w:lang w:val="fr-FR"/>
        </w:rPr>
        <w:t xml:space="preserve">. </w:t>
      </w:r>
      <w:proofErr w:type="spellStart"/>
      <w:r w:rsidRPr="00B87ED1">
        <w:rPr>
          <w:rFonts w:ascii="Times New Roman" w:hAnsi="Times New Roman" w:cs="Times New Roman"/>
          <w:sz w:val="24"/>
          <w:szCs w:val="24"/>
          <w:lang w:val="fr-FR"/>
        </w:rPr>
        <w:t>În</w:t>
      </w:r>
      <w:proofErr w:type="spellEnd"/>
      <w:r w:rsidRPr="00B87ED1">
        <w:rPr>
          <w:rFonts w:ascii="Times New Roman" w:hAnsi="Times New Roman" w:cs="Times New Roman"/>
          <w:sz w:val="24"/>
          <w:szCs w:val="24"/>
          <w:lang w:val="fr-FR"/>
        </w:rPr>
        <w:t xml:space="preserve"> </w:t>
      </w:r>
      <w:proofErr w:type="spellStart"/>
      <w:r w:rsidRPr="00B87ED1">
        <w:rPr>
          <w:rFonts w:ascii="Times New Roman" w:hAnsi="Times New Roman" w:cs="Times New Roman"/>
          <w:sz w:val="24"/>
          <w:szCs w:val="24"/>
          <w:lang w:val="fr-FR"/>
        </w:rPr>
        <w:t>timpul</w:t>
      </w:r>
      <w:proofErr w:type="spellEnd"/>
      <w:r w:rsidRPr="00B87ED1">
        <w:rPr>
          <w:rFonts w:ascii="Times New Roman" w:hAnsi="Times New Roman" w:cs="Times New Roman"/>
          <w:sz w:val="24"/>
          <w:szCs w:val="24"/>
          <w:lang w:val="fr-FR"/>
        </w:rPr>
        <w:t xml:space="preserve"> </w:t>
      </w:r>
      <w:proofErr w:type="spellStart"/>
      <w:r w:rsidRPr="00B87ED1">
        <w:rPr>
          <w:rFonts w:ascii="Times New Roman" w:hAnsi="Times New Roman" w:cs="Times New Roman"/>
          <w:sz w:val="24"/>
          <w:szCs w:val="24"/>
          <w:lang w:val="fr-FR"/>
        </w:rPr>
        <w:t>evenimentului</w:t>
      </w:r>
      <w:proofErr w:type="spellEnd"/>
      <w:r w:rsidRPr="00B87ED1">
        <w:rPr>
          <w:rFonts w:ascii="Times New Roman" w:hAnsi="Times New Roman" w:cs="Times New Roman"/>
          <w:sz w:val="24"/>
          <w:szCs w:val="24"/>
          <w:lang w:val="fr-FR"/>
        </w:rPr>
        <w:t xml:space="preserve">, </w:t>
      </w:r>
      <w:proofErr w:type="spellStart"/>
      <w:r w:rsidRPr="00B87ED1">
        <w:rPr>
          <w:rFonts w:ascii="Times New Roman" w:hAnsi="Times New Roman" w:cs="Times New Roman"/>
          <w:sz w:val="24"/>
          <w:szCs w:val="24"/>
          <w:lang w:val="fr-FR"/>
        </w:rPr>
        <w:t>participan</w:t>
      </w:r>
      <w:proofErr w:type="spellEnd"/>
      <w:r w:rsidRPr="00B87ED1">
        <w:rPr>
          <w:rFonts w:ascii="Times New Roman" w:hAnsi="Times New Roman" w:cs="Times New Roman"/>
          <w:sz w:val="24"/>
          <w:szCs w:val="24"/>
          <w:lang w:val="fr-FR"/>
        </w:rPr>
        <w:t xml:space="preserve">ții pot </w:t>
      </w:r>
      <w:proofErr w:type="spellStart"/>
      <w:r w:rsidRPr="00B87ED1">
        <w:rPr>
          <w:rFonts w:ascii="Times New Roman" w:hAnsi="Times New Roman" w:cs="Times New Roman"/>
          <w:sz w:val="24"/>
          <w:szCs w:val="24"/>
          <w:lang w:val="fr-FR"/>
        </w:rPr>
        <w:t>dezvolta</w:t>
      </w:r>
      <w:proofErr w:type="spellEnd"/>
      <w:r w:rsidRPr="00B87ED1">
        <w:rPr>
          <w:rFonts w:ascii="Times New Roman" w:hAnsi="Times New Roman" w:cs="Times New Roman"/>
          <w:color w:val="7030A0"/>
          <w:sz w:val="24"/>
          <w:szCs w:val="24"/>
          <w:lang w:val="fr-FR"/>
        </w:rPr>
        <w:t xml:space="preserve"> </w:t>
      </w:r>
      <w:proofErr w:type="spellStart"/>
      <w:r w:rsidRPr="00B87ED1">
        <w:rPr>
          <w:rFonts w:ascii="Times New Roman" w:hAnsi="Times New Roman" w:cs="Times New Roman"/>
          <w:sz w:val="24"/>
          <w:szCs w:val="24"/>
          <w:lang w:val="fr-FR"/>
        </w:rPr>
        <w:t>idei</w:t>
      </w:r>
      <w:proofErr w:type="spellEnd"/>
      <w:r w:rsidRPr="00B87ED1">
        <w:rPr>
          <w:rFonts w:ascii="Times New Roman" w:hAnsi="Times New Roman" w:cs="Times New Roman"/>
          <w:sz w:val="24"/>
          <w:szCs w:val="24"/>
          <w:lang w:val="fr-FR"/>
        </w:rPr>
        <w:t xml:space="preserve"> </w:t>
      </w:r>
      <w:proofErr w:type="gramStart"/>
      <w:r w:rsidRPr="00B87ED1">
        <w:rPr>
          <w:rFonts w:ascii="Times New Roman" w:hAnsi="Times New Roman" w:cs="Times New Roman"/>
          <w:sz w:val="24"/>
          <w:szCs w:val="24"/>
          <w:lang w:val="fr-FR"/>
        </w:rPr>
        <w:t xml:space="preserve">de </w:t>
      </w:r>
      <w:proofErr w:type="spellStart"/>
      <w:r w:rsidRPr="00B87ED1">
        <w:rPr>
          <w:rFonts w:ascii="Times New Roman" w:hAnsi="Times New Roman" w:cs="Times New Roman"/>
          <w:sz w:val="24"/>
          <w:szCs w:val="24"/>
          <w:lang w:val="fr-FR"/>
        </w:rPr>
        <w:t>afaceri</w:t>
      </w:r>
      <w:proofErr w:type="spellEnd"/>
      <w:proofErr w:type="gramEnd"/>
      <w:r w:rsidRPr="00B87ED1">
        <w:rPr>
          <w:rFonts w:ascii="Times New Roman" w:hAnsi="Times New Roman" w:cs="Times New Roman"/>
          <w:sz w:val="24"/>
          <w:szCs w:val="24"/>
          <w:lang w:val="fr-FR"/>
        </w:rPr>
        <w:t xml:space="preserve"> </w:t>
      </w:r>
      <w:proofErr w:type="spellStart"/>
      <w:r w:rsidRPr="00B87ED1">
        <w:rPr>
          <w:rFonts w:ascii="Times New Roman" w:hAnsi="Times New Roman" w:cs="Times New Roman"/>
          <w:sz w:val="24"/>
          <w:szCs w:val="24"/>
          <w:lang w:val="fr-FR"/>
        </w:rPr>
        <w:t>în</w:t>
      </w:r>
      <w:proofErr w:type="spellEnd"/>
      <w:r w:rsidRPr="00B87ED1">
        <w:rPr>
          <w:rFonts w:ascii="Times New Roman" w:hAnsi="Times New Roman" w:cs="Times New Roman"/>
          <w:sz w:val="24"/>
          <w:szCs w:val="24"/>
          <w:lang w:val="fr-FR"/>
        </w:rPr>
        <w:t xml:space="preserve"> </w:t>
      </w:r>
      <w:proofErr w:type="spellStart"/>
      <w:r w:rsidRPr="00B87ED1">
        <w:rPr>
          <w:rFonts w:ascii="Times New Roman" w:hAnsi="Times New Roman" w:cs="Times New Roman"/>
          <w:sz w:val="24"/>
          <w:szCs w:val="24"/>
          <w:lang w:val="fr-FR"/>
        </w:rPr>
        <w:t>sectorul</w:t>
      </w:r>
      <w:proofErr w:type="spellEnd"/>
      <w:r w:rsidRPr="00B87ED1">
        <w:rPr>
          <w:rFonts w:ascii="Times New Roman" w:hAnsi="Times New Roman" w:cs="Times New Roman"/>
          <w:sz w:val="24"/>
          <w:szCs w:val="24"/>
          <w:lang w:val="fr-FR"/>
        </w:rPr>
        <w:t xml:space="preserve"> cultural și </w:t>
      </w:r>
      <w:proofErr w:type="spellStart"/>
      <w:r w:rsidRPr="00B87ED1">
        <w:rPr>
          <w:rFonts w:ascii="Times New Roman" w:hAnsi="Times New Roman" w:cs="Times New Roman"/>
          <w:sz w:val="24"/>
          <w:szCs w:val="24"/>
          <w:lang w:val="fr-FR"/>
        </w:rPr>
        <w:t>creativ</w:t>
      </w:r>
      <w:proofErr w:type="spellEnd"/>
      <w:r w:rsidRPr="00B87ED1">
        <w:rPr>
          <w:rFonts w:ascii="Times New Roman" w:hAnsi="Times New Roman" w:cs="Times New Roman"/>
          <w:sz w:val="24"/>
          <w:szCs w:val="24"/>
          <w:lang w:val="fr-FR"/>
        </w:rPr>
        <w:t xml:space="preserve"> </w:t>
      </w:r>
      <w:proofErr w:type="spellStart"/>
      <w:r w:rsidRPr="00B87ED1">
        <w:rPr>
          <w:rFonts w:ascii="Times New Roman" w:hAnsi="Times New Roman" w:cs="Times New Roman"/>
          <w:sz w:val="24"/>
          <w:szCs w:val="24"/>
          <w:lang w:val="fr-FR"/>
        </w:rPr>
        <w:t>cu</w:t>
      </w:r>
      <w:proofErr w:type="spellEnd"/>
      <w:r w:rsidRPr="00B87ED1">
        <w:rPr>
          <w:rFonts w:ascii="Times New Roman" w:hAnsi="Times New Roman" w:cs="Times New Roman"/>
          <w:sz w:val="24"/>
          <w:szCs w:val="24"/>
          <w:lang w:val="fr-FR"/>
        </w:rPr>
        <w:t xml:space="preserve"> </w:t>
      </w:r>
      <w:proofErr w:type="spellStart"/>
      <w:r w:rsidRPr="00B87ED1">
        <w:rPr>
          <w:rFonts w:ascii="Times New Roman" w:hAnsi="Times New Roman" w:cs="Times New Roman"/>
          <w:sz w:val="24"/>
          <w:szCs w:val="24"/>
          <w:lang w:val="fr-FR"/>
        </w:rPr>
        <w:t>ajutorul</w:t>
      </w:r>
      <w:proofErr w:type="spellEnd"/>
      <w:r w:rsidRPr="00B87ED1">
        <w:rPr>
          <w:rFonts w:ascii="Times New Roman" w:hAnsi="Times New Roman" w:cs="Times New Roman"/>
          <w:sz w:val="24"/>
          <w:szCs w:val="24"/>
          <w:lang w:val="fr-FR"/>
        </w:rPr>
        <w:t xml:space="preserve"> </w:t>
      </w:r>
      <w:proofErr w:type="spellStart"/>
      <w:r w:rsidRPr="00B87ED1">
        <w:rPr>
          <w:rFonts w:ascii="Times New Roman" w:hAnsi="Times New Roman" w:cs="Times New Roman"/>
          <w:sz w:val="24"/>
          <w:szCs w:val="24"/>
          <w:lang w:val="fr-FR"/>
        </w:rPr>
        <w:t>mentorilor</w:t>
      </w:r>
      <w:proofErr w:type="spellEnd"/>
      <w:r w:rsidRPr="00B87ED1">
        <w:rPr>
          <w:rFonts w:ascii="Times New Roman" w:hAnsi="Times New Roman" w:cs="Times New Roman"/>
          <w:sz w:val="24"/>
          <w:szCs w:val="24"/>
          <w:lang w:val="fr-FR"/>
        </w:rPr>
        <w:t xml:space="preserve">. </w:t>
      </w:r>
      <w:proofErr w:type="spellStart"/>
      <w:r w:rsidRPr="00B87ED1">
        <w:rPr>
          <w:rFonts w:ascii="Times New Roman" w:hAnsi="Times New Roman" w:cs="Times New Roman"/>
          <w:sz w:val="24"/>
          <w:szCs w:val="24"/>
          <w:lang w:val="fr-FR"/>
        </w:rPr>
        <w:t>Programul</w:t>
      </w:r>
      <w:proofErr w:type="spellEnd"/>
      <w:r w:rsidRPr="00B87ED1">
        <w:rPr>
          <w:rFonts w:ascii="Times New Roman" w:hAnsi="Times New Roman" w:cs="Times New Roman"/>
          <w:sz w:val="24"/>
          <w:szCs w:val="24"/>
          <w:lang w:val="fr-FR"/>
        </w:rPr>
        <w:t xml:space="preserve"> este gratuit și se </w:t>
      </w:r>
      <w:proofErr w:type="spellStart"/>
      <w:r w:rsidRPr="00B87ED1">
        <w:rPr>
          <w:rFonts w:ascii="Times New Roman" w:hAnsi="Times New Roman" w:cs="Times New Roman"/>
          <w:sz w:val="24"/>
          <w:szCs w:val="24"/>
          <w:lang w:val="fr-FR"/>
        </w:rPr>
        <w:t>adresează</w:t>
      </w:r>
      <w:proofErr w:type="spellEnd"/>
      <w:r w:rsidRPr="00B87ED1">
        <w:rPr>
          <w:rFonts w:ascii="Times New Roman" w:hAnsi="Times New Roman" w:cs="Times New Roman"/>
          <w:sz w:val="24"/>
          <w:szCs w:val="24"/>
          <w:lang w:val="fr-FR"/>
        </w:rPr>
        <w:t xml:space="preserve"> </w:t>
      </w:r>
      <w:proofErr w:type="spellStart"/>
      <w:r w:rsidRPr="00B87ED1">
        <w:rPr>
          <w:rFonts w:ascii="Times New Roman" w:hAnsi="Times New Roman" w:cs="Times New Roman"/>
          <w:sz w:val="24"/>
          <w:szCs w:val="24"/>
          <w:lang w:val="fr-FR"/>
        </w:rPr>
        <w:t>atât</w:t>
      </w:r>
      <w:proofErr w:type="spellEnd"/>
      <w:r w:rsidRPr="00B87ED1">
        <w:rPr>
          <w:rFonts w:ascii="Times New Roman" w:hAnsi="Times New Roman" w:cs="Times New Roman"/>
          <w:sz w:val="24"/>
          <w:szCs w:val="24"/>
          <w:lang w:val="fr-FR"/>
        </w:rPr>
        <w:t xml:space="preserve"> </w:t>
      </w:r>
      <w:proofErr w:type="spellStart"/>
      <w:r w:rsidRPr="00B87ED1">
        <w:rPr>
          <w:rFonts w:ascii="Times New Roman" w:hAnsi="Times New Roman" w:cs="Times New Roman"/>
          <w:sz w:val="24"/>
          <w:szCs w:val="24"/>
          <w:lang w:val="fr-FR"/>
        </w:rPr>
        <w:t>persoanelo</w:t>
      </w:r>
      <w:r w:rsidR="00B42116">
        <w:rPr>
          <w:rFonts w:ascii="Times New Roman" w:hAnsi="Times New Roman" w:cs="Times New Roman"/>
          <w:sz w:val="24"/>
          <w:szCs w:val="24"/>
          <w:lang w:val="fr-FR"/>
        </w:rPr>
        <w:t>r</w:t>
      </w:r>
      <w:proofErr w:type="spellEnd"/>
      <w:r w:rsidR="00B42116">
        <w:rPr>
          <w:rFonts w:ascii="Times New Roman" w:hAnsi="Times New Roman" w:cs="Times New Roman"/>
          <w:sz w:val="24"/>
          <w:szCs w:val="24"/>
          <w:lang w:val="fr-FR"/>
        </w:rPr>
        <w:t xml:space="preserve"> </w:t>
      </w:r>
      <w:proofErr w:type="spellStart"/>
      <w:r w:rsidR="00B42116">
        <w:rPr>
          <w:rFonts w:ascii="Times New Roman" w:hAnsi="Times New Roman" w:cs="Times New Roman"/>
          <w:sz w:val="24"/>
          <w:szCs w:val="24"/>
          <w:lang w:val="fr-FR"/>
        </w:rPr>
        <w:t>implicate</w:t>
      </w:r>
      <w:proofErr w:type="spellEnd"/>
      <w:r w:rsidR="00B42116">
        <w:rPr>
          <w:rFonts w:ascii="Times New Roman" w:hAnsi="Times New Roman" w:cs="Times New Roman"/>
          <w:sz w:val="24"/>
          <w:szCs w:val="24"/>
          <w:lang w:val="fr-FR"/>
        </w:rPr>
        <w:t xml:space="preserve"> </w:t>
      </w:r>
      <w:proofErr w:type="spellStart"/>
      <w:r w:rsidR="00B42116">
        <w:rPr>
          <w:rFonts w:ascii="Times New Roman" w:hAnsi="Times New Roman" w:cs="Times New Roman"/>
          <w:sz w:val="24"/>
          <w:szCs w:val="24"/>
          <w:lang w:val="fr-FR"/>
        </w:rPr>
        <w:t>deja</w:t>
      </w:r>
      <w:proofErr w:type="spellEnd"/>
      <w:r w:rsidR="00B42116">
        <w:rPr>
          <w:rFonts w:ascii="Times New Roman" w:hAnsi="Times New Roman" w:cs="Times New Roman"/>
          <w:sz w:val="24"/>
          <w:szCs w:val="24"/>
          <w:lang w:val="fr-FR"/>
        </w:rPr>
        <w:t xml:space="preserve"> </w:t>
      </w:r>
      <w:proofErr w:type="spellStart"/>
      <w:r w:rsidR="00B42116">
        <w:rPr>
          <w:rFonts w:ascii="Times New Roman" w:hAnsi="Times New Roman" w:cs="Times New Roman"/>
          <w:sz w:val="24"/>
          <w:szCs w:val="24"/>
          <w:lang w:val="fr-FR"/>
        </w:rPr>
        <w:t>în</w:t>
      </w:r>
      <w:proofErr w:type="spellEnd"/>
      <w:r w:rsidR="00B42116">
        <w:rPr>
          <w:rFonts w:ascii="Times New Roman" w:hAnsi="Times New Roman" w:cs="Times New Roman"/>
          <w:sz w:val="24"/>
          <w:szCs w:val="24"/>
          <w:lang w:val="fr-FR"/>
        </w:rPr>
        <w:t xml:space="preserve"> </w:t>
      </w:r>
      <w:proofErr w:type="spellStart"/>
      <w:r w:rsidR="00B42116">
        <w:rPr>
          <w:rFonts w:ascii="Times New Roman" w:hAnsi="Times New Roman" w:cs="Times New Roman"/>
          <w:sz w:val="24"/>
          <w:szCs w:val="24"/>
          <w:lang w:val="fr-FR"/>
        </w:rPr>
        <w:t>sectorul</w:t>
      </w:r>
      <w:proofErr w:type="spellEnd"/>
      <w:r w:rsidR="00B42116">
        <w:rPr>
          <w:rFonts w:ascii="Times New Roman" w:hAnsi="Times New Roman" w:cs="Times New Roman"/>
          <w:sz w:val="24"/>
          <w:szCs w:val="24"/>
          <w:lang w:val="fr-FR"/>
        </w:rPr>
        <w:t xml:space="preserve"> </w:t>
      </w:r>
      <w:proofErr w:type="spellStart"/>
      <w:r w:rsidR="00B42116">
        <w:rPr>
          <w:rFonts w:ascii="Times New Roman" w:hAnsi="Times New Roman" w:cs="Times New Roman"/>
          <w:sz w:val="24"/>
          <w:szCs w:val="24"/>
          <w:lang w:val="fr-FR"/>
        </w:rPr>
        <w:t>industriilor</w:t>
      </w:r>
      <w:proofErr w:type="spellEnd"/>
      <w:r w:rsidR="00B42116">
        <w:rPr>
          <w:rFonts w:ascii="Times New Roman" w:hAnsi="Times New Roman" w:cs="Times New Roman"/>
          <w:sz w:val="24"/>
          <w:szCs w:val="24"/>
          <w:lang w:val="fr-FR"/>
        </w:rPr>
        <w:t xml:space="preserve"> culturale și </w:t>
      </w:r>
      <w:proofErr w:type="spellStart"/>
      <w:r w:rsidR="00B42116">
        <w:rPr>
          <w:rFonts w:ascii="Times New Roman" w:hAnsi="Times New Roman" w:cs="Times New Roman"/>
          <w:sz w:val="24"/>
          <w:szCs w:val="24"/>
          <w:lang w:val="fr-FR"/>
        </w:rPr>
        <w:t>creative</w:t>
      </w:r>
      <w:proofErr w:type="spellEnd"/>
      <w:r w:rsidRPr="00B87ED1">
        <w:rPr>
          <w:rFonts w:ascii="Times New Roman" w:hAnsi="Times New Roman" w:cs="Times New Roman"/>
          <w:sz w:val="24"/>
          <w:szCs w:val="24"/>
          <w:lang w:val="fr-FR"/>
        </w:rPr>
        <w:t xml:space="preserve">, </w:t>
      </w:r>
      <w:proofErr w:type="spellStart"/>
      <w:r w:rsidRPr="00B87ED1">
        <w:rPr>
          <w:rFonts w:ascii="Times New Roman" w:hAnsi="Times New Roman" w:cs="Times New Roman"/>
          <w:sz w:val="24"/>
          <w:szCs w:val="24"/>
          <w:lang w:val="fr-FR"/>
        </w:rPr>
        <w:t>cât</w:t>
      </w:r>
      <w:proofErr w:type="spellEnd"/>
      <w:r w:rsidRPr="00B87ED1">
        <w:rPr>
          <w:rFonts w:ascii="Times New Roman" w:hAnsi="Times New Roman" w:cs="Times New Roman"/>
          <w:sz w:val="24"/>
          <w:szCs w:val="24"/>
          <w:lang w:val="fr-FR"/>
        </w:rPr>
        <w:t xml:space="preserve"> și </w:t>
      </w:r>
      <w:proofErr w:type="spellStart"/>
      <w:r w:rsidRPr="00B87ED1">
        <w:rPr>
          <w:rFonts w:ascii="Times New Roman" w:hAnsi="Times New Roman" w:cs="Times New Roman"/>
          <w:sz w:val="24"/>
          <w:szCs w:val="24"/>
          <w:lang w:val="fr-FR"/>
        </w:rPr>
        <w:t>persoanelor</w:t>
      </w:r>
      <w:proofErr w:type="spellEnd"/>
      <w:r w:rsidRPr="00B87ED1">
        <w:rPr>
          <w:rFonts w:ascii="Times New Roman" w:hAnsi="Times New Roman" w:cs="Times New Roman"/>
          <w:sz w:val="24"/>
          <w:szCs w:val="24"/>
          <w:lang w:val="fr-FR"/>
        </w:rPr>
        <w:t xml:space="preserve"> </w:t>
      </w:r>
      <w:proofErr w:type="spellStart"/>
      <w:r w:rsidRPr="00B87ED1">
        <w:rPr>
          <w:rFonts w:ascii="Times New Roman" w:hAnsi="Times New Roman" w:cs="Times New Roman"/>
          <w:sz w:val="24"/>
          <w:szCs w:val="24"/>
          <w:lang w:val="fr-FR"/>
        </w:rPr>
        <w:t>specializate</w:t>
      </w:r>
      <w:proofErr w:type="spellEnd"/>
      <w:r w:rsidRPr="00B87ED1">
        <w:rPr>
          <w:rFonts w:ascii="Times New Roman" w:hAnsi="Times New Roman" w:cs="Times New Roman"/>
          <w:sz w:val="24"/>
          <w:szCs w:val="24"/>
          <w:lang w:val="fr-FR"/>
        </w:rPr>
        <w:t xml:space="preserve"> </w:t>
      </w:r>
      <w:proofErr w:type="spellStart"/>
      <w:r w:rsidRPr="00B87ED1">
        <w:rPr>
          <w:rFonts w:ascii="Times New Roman" w:hAnsi="Times New Roman" w:cs="Times New Roman"/>
          <w:sz w:val="24"/>
          <w:szCs w:val="24"/>
          <w:lang w:val="fr-FR"/>
        </w:rPr>
        <w:t>în</w:t>
      </w:r>
      <w:proofErr w:type="spellEnd"/>
      <w:r w:rsidRPr="00B87ED1">
        <w:rPr>
          <w:rFonts w:ascii="Times New Roman" w:hAnsi="Times New Roman" w:cs="Times New Roman"/>
          <w:sz w:val="24"/>
          <w:szCs w:val="24"/>
          <w:lang w:val="fr-FR"/>
        </w:rPr>
        <w:t xml:space="preserve"> </w:t>
      </w:r>
      <w:proofErr w:type="spellStart"/>
      <w:r w:rsidRPr="00B87ED1">
        <w:rPr>
          <w:rFonts w:ascii="Times New Roman" w:hAnsi="Times New Roman" w:cs="Times New Roman"/>
          <w:sz w:val="24"/>
          <w:szCs w:val="24"/>
          <w:lang w:val="fr-FR"/>
        </w:rPr>
        <w:t>tehnologie</w:t>
      </w:r>
      <w:proofErr w:type="spellEnd"/>
      <w:r w:rsidRPr="00B87ED1">
        <w:rPr>
          <w:rFonts w:ascii="Times New Roman" w:hAnsi="Times New Roman" w:cs="Times New Roman"/>
          <w:sz w:val="24"/>
          <w:szCs w:val="24"/>
          <w:lang w:val="fr-FR"/>
        </w:rPr>
        <w:t xml:space="preserve"> (</w:t>
      </w:r>
      <w:proofErr w:type="spellStart"/>
      <w:r w:rsidRPr="00B87ED1">
        <w:rPr>
          <w:rFonts w:ascii="Times New Roman" w:hAnsi="Times New Roman" w:cs="Times New Roman"/>
          <w:sz w:val="24"/>
          <w:szCs w:val="24"/>
          <w:lang w:val="fr-FR"/>
        </w:rPr>
        <w:t>aplica</w:t>
      </w:r>
      <w:proofErr w:type="spellEnd"/>
      <w:r w:rsidRPr="00B87ED1">
        <w:rPr>
          <w:rFonts w:ascii="Times New Roman" w:hAnsi="Times New Roman" w:cs="Times New Roman"/>
          <w:sz w:val="24"/>
          <w:szCs w:val="24"/>
          <w:lang w:val="fr-FR"/>
        </w:rPr>
        <w:t xml:space="preserve">ții, </w:t>
      </w:r>
      <w:proofErr w:type="spellStart"/>
      <w:r w:rsidRPr="00B87ED1">
        <w:rPr>
          <w:rFonts w:ascii="Times New Roman" w:hAnsi="Times New Roman" w:cs="Times New Roman"/>
          <w:sz w:val="24"/>
          <w:szCs w:val="24"/>
          <w:lang w:val="fr-FR"/>
        </w:rPr>
        <w:t>algoritmi</w:t>
      </w:r>
      <w:proofErr w:type="spellEnd"/>
      <w:r w:rsidRPr="00B87ED1">
        <w:rPr>
          <w:rFonts w:ascii="Times New Roman" w:hAnsi="Times New Roman" w:cs="Times New Roman"/>
          <w:sz w:val="24"/>
          <w:szCs w:val="24"/>
          <w:lang w:val="fr-FR"/>
        </w:rPr>
        <w:t xml:space="preserve">, </w:t>
      </w:r>
      <w:proofErr w:type="spellStart"/>
      <w:r w:rsidRPr="00B87ED1">
        <w:rPr>
          <w:rFonts w:ascii="Times New Roman" w:hAnsi="Times New Roman" w:cs="Times New Roman"/>
          <w:sz w:val="24"/>
          <w:szCs w:val="24"/>
          <w:lang w:val="fr-FR"/>
        </w:rPr>
        <w:t>orice</w:t>
      </w:r>
      <w:proofErr w:type="spellEnd"/>
      <w:r w:rsidRPr="00B87ED1">
        <w:rPr>
          <w:rFonts w:ascii="Times New Roman" w:hAnsi="Times New Roman" w:cs="Times New Roman"/>
          <w:sz w:val="24"/>
          <w:szCs w:val="24"/>
          <w:lang w:val="fr-FR"/>
        </w:rPr>
        <w:t xml:space="preserve"> </w:t>
      </w:r>
      <w:proofErr w:type="spellStart"/>
      <w:r w:rsidRPr="00B87ED1">
        <w:rPr>
          <w:rFonts w:ascii="Times New Roman" w:hAnsi="Times New Roman" w:cs="Times New Roman"/>
          <w:sz w:val="24"/>
          <w:szCs w:val="24"/>
          <w:lang w:val="fr-FR"/>
        </w:rPr>
        <w:t>reprezentant</w:t>
      </w:r>
      <w:proofErr w:type="spellEnd"/>
      <w:r w:rsidRPr="00B87ED1">
        <w:rPr>
          <w:rFonts w:ascii="Times New Roman" w:hAnsi="Times New Roman" w:cs="Times New Roman"/>
          <w:sz w:val="24"/>
          <w:szCs w:val="24"/>
          <w:lang w:val="fr-FR"/>
        </w:rPr>
        <w:t xml:space="preserve"> al </w:t>
      </w:r>
      <w:proofErr w:type="spellStart"/>
      <w:r w:rsidRPr="00B87ED1">
        <w:rPr>
          <w:rFonts w:ascii="Times New Roman" w:hAnsi="Times New Roman" w:cs="Times New Roman"/>
          <w:sz w:val="24"/>
          <w:szCs w:val="24"/>
          <w:lang w:val="fr-FR"/>
        </w:rPr>
        <w:t>sectorului</w:t>
      </w:r>
      <w:proofErr w:type="spellEnd"/>
      <w:r w:rsidRPr="00B87ED1">
        <w:rPr>
          <w:rFonts w:ascii="Times New Roman" w:hAnsi="Times New Roman" w:cs="Times New Roman"/>
          <w:sz w:val="24"/>
          <w:szCs w:val="24"/>
          <w:lang w:val="fr-FR"/>
        </w:rPr>
        <w:t xml:space="preserve"> IT&amp;C</w:t>
      </w:r>
      <w:r w:rsidR="005C1835">
        <w:rPr>
          <w:rFonts w:ascii="Times New Roman" w:hAnsi="Times New Roman" w:cs="Times New Roman"/>
          <w:sz w:val="24"/>
          <w:szCs w:val="24"/>
          <w:lang w:val="fr-FR"/>
        </w:rPr>
        <w:t xml:space="preserve">, </w:t>
      </w:r>
      <w:proofErr w:type="spellStart"/>
      <w:r w:rsidR="005C1835">
        <w:rPr>
          <w:rFonts w:ascii="Times New Roman" w:hAnsi="Times New Roman" w:cs="Times New Roman"/>
          <w:sz w:val="24"/>
          <w:szCs w:val="24"/>
          <w:lang w:val="fr-FR"/>
        </w:rPr>
        <w:t>smartcity</w:t>
      </w:r>
      <w:proofErr w:type="spellEnd"/>
      <w:r w:rsidRPr="00B87ED1">
        <w:rPr>
          <w:rFonts w:ascii="Times New Roman" w:hAnsi="Times New Roman" w:cs="Times New Roman"/>
          <w:sz w:val="24"/>
          <w:szCs w:val="24"/>
          <w:lang w:val="fr-FR"/>
        </w:rPr>
        <w:t xml:space="preserve">), marketing și </w:t>
      </w:r>
      <w:proofErr w:type="spellStart"/>
      <w:r w:rsidRPr="00B87ED1">
        <w:rPr>
          <w:rFonts w:ascii="Times New Roman" w:hAnsi="Times New Roman" w:cs="Times New Roman"/>
          <w:sz w:val="24"/>
          <w:szCs w:val="24"/>
          <w:lang w:val="fr-FR"/>
        </w:rPr>
        <w:t>comunicare</w:t>
      </w:r>
      <w:proofErr w:type="spellEnd"/>
      <w:r w:rsidRPr="00B87ED1">
        <w:rPr>
          <w:rFonts w:ascii="Times New Roman" w:hAnsi="Times New Roman" w:cs="Times New Roman"/>
          <w:sz w:val="24"/>
          <w:szCs w:val="24"/>
          <w:lang w:val="fr-FR"/>
        </w:rPr>
        <w:t xml:space="preserve">, </w:t>
      </w:r>
      <w:proofErr w:type="spellStart"/>
      <w:r w:rsidRPr="00B87ED1">
        <w:rPr>
          <w:rFonts w:ascii="Times New Roman" w:hAnsi="Times New Roman" w:cs="Times New Roman"/>
          <w:sz w:val="24"/>
          <w:szCs w:val="24"/>
          <w:lang w:val="fr-FR"/>
        </w:rPr>
        <w:t>afaceri</w:t>
      </w:r>
      <w:proofErr w:type="spellEnd"/>
      <w:r w:rsidRPr="00B87ED1">
        <w:rPr>
          <w:rFonts w:ascii="Times New Roman" w:hAnsi="Times New Roman" w:cs="Times New Roman"/>
          <w:sz w:val="24"/>
          <w:szCs w:val="24"/>
          <w:lang w:val="fr-FR"/>
        </w:rPr>
        <w:t xml:space="preserve"> și management.</w:t>
      </w:r>
    </w:p>
    <w:p w:rsidR="00E4744A" w:rsidRPr="00B87ED1" w:rsidRDefault="00E4744A" w:rsidP="00E4744A">
      <w:pPr>
        <w:pStyle w:val="Normal1"/>
        <w:spacing w:before="0"/>
        <w:rPr>
          <w:rFonts w:ascii="Times New Roman" w:hAnsi="Times New Roman" w:cs="Times New Roman"/>
          <w:sz w:val="24"/>
          <w:szCs w:val="24"/>
          <w:lang w:val="fr-FR"/>
        </w:rPr>
      </w:pPr>
      <w:proofErr w:type="spellStart"/>
      <w:r w:rsidRPr="00B87ED1">
        <w:rPr>
          <w:rFonts w:ascii="Times New Roman" w:hAnsi="Times New Roman" w:cs="Times New Roman"/>
          <w:sz w:val="24"/>
          <w:szCs w:val="24"/>
          <w:lang w:val="fr-FR"/>
        </w:rPr>
        <w:t>Pre</w:t>
      </w:r>
      <w:proofErr w:type="spellEnd"/>
      <w:r w:rsidRPr="00B87ED1">
        <w:rPr>
          <w:rFonts w:ascii="Times New Roman" w:hAnsi="Times New Roman" w:cs="Times New Roman"/>
          <w:sz w:val="24"/>
          <w:szCs w:val="24"/>
          <w:lang w:val="fr-FR"/>
        </w:rPr>
        <w:t>-</w:t>
      </w:r>
      <w:proofErr w:type="spellStart"/>
      <w:r w:rsidRPr="00B87ED1">
        <w:rPr>
          <w:rFonts w:ascii="Times New Roman" w:hAnsi="Times New Roman" w:cs="Times New Roman"/>
          <w:sz w:val="24"/>
          <w:szCs w:val="24"/>
          <w:lang w:val="fr-FR"/>
        </w:rPr>
        <w:t>evenimentele</w:t>
      </w:r>
      <w:proofErr w:type="spellEnd"/>
      <w:r w:rsidRPr="00B87ED1">
        <w:rPr>
          <w:rFonts w:ascii="Times New Roman" w:hAnsi="Times New Roman" w:cs="Times New Roman"/>
          <w:sz w:val="24"/>
          <w:szCs w:val="24"/>
          <w:lang w:val="fr-FR"/>
        </w:rPr>
        <w:t xml:space="preserve"> </w:t>
      </w:r>
      <w:proofErr w:type="spellStart"/>
      <w:r w:rsidRPr="00B87ED1">
        <w:rPr>
          <w:rFonts w:ascii="Times New Roman" w:hAnsi="Times New Roman" w:cs="Times New Roman"/>
          <w:sz w:val="24"/>
          <w:szCs w:val="24"/>
          <w:lang w:val="fr-FR"/>
        </w:rPr>
        <w:t>sunt</w:t>
      </w:r>
      <w:proofErr w:type="spellEnd"/>
      <w:r w:rsidRPr="00B87ED1">
        <w:rPr>
          <w:rFonts w:ascii="Times New Roman" w:hAnsi="Times New Roman" w:cs="Times New Roman"/>
          <w:sz w:val="24"/>
          <w:szCs w:val="24"/>
          <w:lang w:val="fr-FR"/>
        </w:rPr>
        <w:t xml:space="preserve"> </w:t>
      </w:r>
      <w:proofErr w:type="spellStart"/>
      <w:r w:rsidRPr="00B87ED1">
        <w:rPr>
          <w:rFonts w:ascii="Times New Roman" w:hAnsi="Times New Roman" w:cs="Times New Roman"/>
          <w:sz w:val="24"/>
          <w:szCs w:val="24"/>
          <w:lang w:val="fr-FR"/>
        </w:rPr>
        <w:t>concepute</w:t>
      </w:r>
      <w:proofErr w:type="spellEnd"/>
      <w:r w:rsidRPr="00B87ED1">
        <w:rPr>
          <w:rFonts w:ascii="Times New Roman" w:hAnsi="Times New Roman" w:cs="Times New Roman"/>
          <w:sz w:val="24"/>
          <w:szCs w:val="24"/>
          <w:lang w:val="fr-FR"/>
        </w:rPr>
        <w:t xml:space="preserve"> </w:t>
      </w:r>
      <w:proofErr w:type="spellStart"/>
      <w:r w:rsidRPr="00B87ED1">
        <w:rPr>
          <w:rFonts w:ascii="Times New Roman" w:hAnsi="Times New Roman" w:cs="Times New Roman"/>
          <w:sz w:val="24"/>
          <w:szCs w:val="24"/>
          <w:lang w:val="fr-FR"/>
        </w:rPr>
        <w:t>pentru</w:t>
      </w:r>
      <w:proofErr w:type="spellEnd"/>
      <w:r w:rsidRPr="00B87ED1">
        <w:rPr>
          <w:rFonts w:ascii="Times New Roman" w:hAnsi="Times New Roman" w:cs="Times New Roman"/>
          <w:sz w:val="24"/>
          <w:szCs w:val="24"/>
          <w:lang w:val="fr-FR"/>
        </w:rPr>
        <w:t xml:space="preserve"> a ajuta la </w:t>
      </w:r>
      <w:proofErr w:type="spellStart"/>
      <w:r w:rsidRPr="00B87ED1">
        <w:rPr>
          <w:rFonts w:ascii="Times New Roman" w:hAnsi="Times New Roman" w:cs="Times New Roman"/>
          <w:sz w:val="24"/>
          <w:szCs w:val="24"/>
          <w:lang w:val="fr-FR"/>
        </w:rPr>
        <w:t>promovarea</w:t>
      </w:r>
      <w:proofErr w:type="spellEnd"/>
      <w:r w:rsidRPr="00B87ED1">
        <w:rPr>
          <w:rFonts w:ascii="Times New Roman" w:hAnsi="Times New Roman" w:cs="Times New Roman"/>
          <w:sz w:val="24"/>
          <w:szCs w:val="24"/>
          <w:lang w:val="fr-FR"/>
        </w:rPr>
        <w:t xml:space="preserve"> </w:t>
      </w:r>
      <w:proofErr w:type="spellStart"/>
      <w:r w:rsidRPr="00B87ED1">
        <w:rPr>
          <w:rFonts w:ascii="Times New Roman" w:hAnsi="Times New Roman" w:cs="Times New Roman"/>
          <w:sz w:val="24"/>
          <w:szCs w:val="24"/>
          <w:lang w:val="fr-FR"/>
        </w:rPr>
        <w:t>evenimentului</w:t>
      </w:r>
      <w:proofErr w:type="spellEnd"/>
      <w:r w:rsidRPr="00B87ED1">
        <w:rPr>
          <w:rFonts w:ascii="Times New Roman" w:hAnsi="Times New Roman" w:cs="Times New Roman"/>
          <w:sz w:val="24"/>
          <w:szCs w:val="24"/>
          <w:lang w:val="fr-FR"/>
        </w:rPr>
        <w:t xml:space="preserve"> C</w:t>
      </w:r>
      <w:r w:rsidR="00FD6D48">
        <w:rPr>
          <w:rFonts w:ascii="Times New Roman" w:hAnsi="Times New Roman" w:cs="Times New Roman"/>
          <w:sz w:val="24"/>
          <w:szCs w:val="24"/>
          <w:lang w:val="fr-FR"/>
        </w:rPr>
        <w:t xml:space="preserve">ultural to Business </w:t>
      </w:r>
      <w:proofErr w:type="spellStart"/>
      <w:r w:rsidR="00FD6D48">
        <w:rPr>
          <w:rFonts w:ascii="Times New Roman" w:hAnsi="Times New Roman" w:cs="Times New Roman"/>
          <w:sz w:val="24"/>
          <w:szCs w:val="24"/>
          <w:lang w:val="fr-FR"/>
        </w:rPr>
        <w:t>Hackathon</w:t>
      </w:r>
      <w:proofErr w:type="spellEnd"/>
      <w:r w:rsidR="00D35500">
        <w:rPr>
          <w:rFonts w:ascii="Times New Roman" w:hAnsi="Times New Roman" w:cs="Times New Roman"/>
          <w:sz w:val="24"/>
          <w:szCs w:val="24"/>
          <w:lang w:val="fr-FR"/>
        </w:rPr>
        <w:t xml:space="preserve">, </w:t>
      </w:r>
      <w:proofErr w:type="spellStart"/>
      <w:r w:rsidR="00D35500">
        <w:rPr>
          <w:rFonts w:ascii="Times New Roman" w:hAnsi="Times New Roman" w:cs="Times New Roman"/>
          <w:sz w:val="24"/>
          <w:szCs w:val="24"/>
          <w:lang w:val="fr-FR"/>
        </w:rPr>
        <w:t>atât</w:t>
      </w:r>
      <w:proofErr w:type="spellEnd"/>
      <w:r w:rsidR="00D35500">
        <w:rPr>
          <w:rFonts w:ascii="Times New Roman" w:hAnsi="Times New Roman" w:cs="Times New Roman"/>
          <w:sz w:val="24"/>
          <w:szCs w:val="24"/>
          <w:lang w:val="fr-FR"/>
        </w:rPr>
        <w:t xml:space="preserve"> </w:t>
      </w:r>
      <w:proofErr w:type="spellStart"/>
      <w:r w:rsidR="00D35500">
        <w:rPr>
          <w:rFonts w:ascii="Times New Roman" w:hAnsi="Times New Roman" w:cs="Times New Roman"/>
          <w:sz w:val="24"/>
          <w:szCs w:val="24"/>
          <w:lang w:val="fr-FR"/>
        </w:rPr>
        <w:t>în</w:t>
      </w:r>
      <w:proofErr w:type="spellEnd"/>
      <w:r w:rsidR="00D35500">
        <w:rPr>
          <w:rFonts w:ascii="Times New Roman" w:hAnsi="Times New Roman" w:cs="Times New Roman"/>
          <w:sz w:val="24"/>
          <w:szCs w:val="24"/>
          <w:lang w:val="fr-FR"/>
        </w:rPr>
        <w:t xml:space="preserve"> </w:t>
      </w:r>
      <w:proofErr w:type="spellStart"/>
      <w:r w:rsidRPr="00B87ED1">
        <w:rPr>
          <w:rFonts w:ascii="Times New Roman" w:hAnsi="Times New Roman" w:cs="Times New Roman"/>
          <w:sz w:val="24"/>
          <w:szCs w:val="24"/>
          <w:lang w:val="fr-FR"/>
        </w:rPr>
        <w:t>atragerea</w:t>
      </w:r>
      <w:proofErr w:type="spellEnd"/>
      <w:r w:rsidRPr="00B87ED1">
        <w:rPr>
          <w:rFonts w:ascii="Times New Roman" w:hAnsi="Times New Roman" w:cs="Times New Roman"/>
          <w:sz w:val="24"/>
          <w:szCs w:val="24"/>
          <w:lang w:val="fr-FR"/>
        </w:rPr>
        <w:t xml:space="preserve"> </w:t>
      </w:r>
      <w:proofErr w:type="spellStart"/>
      <w:r w:rsidRPr="00B87ED1">
        <w:rPr>
          <w:rFonts w:ascii="Times New Roman" w:hAnsi="Times New Roman" w:cs="Times New Roman"/>
          <w:sz w:val="24"/>
          <w:szCs w:val="24"/>
          <w:lang w:val="fr-FR"/>
        </w:rPr>
        <w:t>participan</w:t>
      </w:r>
      <w:proofErr w:type="spellEnd"/>
      <w:r w:rsidRPr="00B87ED1">
        <w:rPr>
          <w:rFonts w:ascii="Times New Roman" w:hAnsi="Times New Roman" w:cs="Times New Roman"/>
          <w:sz w:val="24"/>
          <w:szCs w:val="24"/>
          <w:lang w:val="fr-FR"/>
        </w:rPr>
        <w:t>ț</w:t>
      </w:r>
      <w:proofErr w:type="spellStart"/>
      <w:r w:rsidRPr="00B87ED1">
        <w:rPr>
          <w:rFonts w:ascii="Times New Roman" w:hAnsi="Times New Roman" w:cs="Times New Roman"/>
          <w:sz w:val="24"/>
          <w:szCs w:val="24"/>
          <w:lang w:val="fr-FR"/>
        </w:rPr>
        <w:t>ilor</w:t>
      </w:r>
      <w:proofErr w:type="spellEnd"/>
      <w:r w:rsidRPr="00B87ED1">
        <w:rPr>
          <w:rFonts w:ascii="Times New Roman" w:hAnsi="Times New Roman" w:cs="Times New Roman"/>
          <w:sz w:val="24"/>
          <w:szCs w:val="24"/>
          <w:lang w:val="fr-FR"/>
        </w:rPr>
        <w:t xml:space="preserve">, </w:t>
      </w:r>
      <w:proofErr w:type="spellStart"/>
      <w:r w:rsidRPr="00B87ED1">
        <w:rPr>
          <w:rFonts w:ascii="Times New Roman" w:hAnsi="Times New Roman" w:cs="Times New Roman"/>
          <w:sz w:val="24"/>
          <w:szCs w:val="24"/>
          <w:lang w:val="fr-FR"/>
        </w:rPr>
        <w:t>cât</w:t>
      </w:r>
      <w:proofErr w:type="spellEnd"/>
      <w:r w:rsidRPr="00B87ED1">
        <w:rPr>
          <w:rFonts w:ascii="Times New Roman" w:hAnsi="Times New Roman" w:cs="Times New Roman"/>
          <w:sz w:val="24"/>
          <w:szCs w:val="24"/>
          <w:lang w:val="fr-FR"/>
        </w:rPr>
        <w:t xml:space="preserve"> și </w:t>
      </w:r>
      <w:proofErr w:type="spellStart"/>
      <w:r w:rsidRPr="00B87ED1">
        <w:rPr>
          <w:rFonts w:ascii="Times New Roman" w:hAnsi="Times New Roman" w:cs="Times New Roman"/>
          <w:sz w:val="24"/>
          <w:szCs w:val="24"/>
          <w:lang w:val="fr-FR"/>
        </w:rPr>
        <w:t>în</w:t>
      </w:r>
      <w:proofErr w:type="spellEnd"/>
      <w:r w:rsidRPr="00B87ED1">
        <w:rPr>
          <w:rFonts w:ascii="Times New Roman" w:hAnsi="Times New Roman" w:cs="Times New Roman"/>
          <w:sz w:val="24"/>
          <w:szCs w:val="24"/>
          <w:lang w:val="fr-FR"/>
        </w:rPr>
        <w:t xml:space="preserve"> </w:t>
      </w:r>
      <w:proofErr w:type="spellStart"/>
      <w:r w:rsidR="00B42116">
        <w:rPr>
          <w:rFonts w:ascii="Times New Roman" w:hAnsi="Times New Roman" w:cs="Times New Roman"/>
          <w:sz w:val="24"/>
          <w:szCs w:val="24"/>
          <w:lang w:val="fr-FR"/>
        </w:rPr>
        <w:t>dezvoltarea</w:t>
      </w:r>
      <w:proofErr w:type="spellEnd"/>
      <w:r w:rsidRPr="00B87ED1">
        <w:rPr>
          <w:rFonts w:ascii="Times New Roman" w:hAnsi="Times New Roman" w:cs="Times New Roman"/>
          <w:sz w:val="24"/>
          <w:szCs w:val="24"/>
          <w:lang w:val="fr-FR"/>
        </w:rPr>
        <w:t xml:space="preserve"> </w:t>
      </w:r>
      <w:proofErr w:type="gramStart"/>
      <w:r w:rsidRPr="00B87ED1">
        <w:rPr>
          <w:rFonts w:ascii="Times New Roman" w:hAnsi="Times New Roman" w:cs="Times New Roman"/>
          <w:sz w:val="24"/>
          <w:szCs w:val="24"/>
          <w:lang w:val="fr-FR"/>
        </w:rPr>
        <w:t xml:space="preserve">de </w:t>
      </w:r>
      <w:proofErr w:type="spellStart"/>
      <w:r w:rsidRPr="00B87ED1">
        <w:rPr>
          <w:rFonts w:ascii="Times New Roman" w:hAnsi="Times New Roman" w:cs="Times New Roman"/>
          <w:sz w:val="24"/>
          <w:szCs w:val="24"/>
          <w:lang w:val="fr-FR"/>
        </w:rPr>
        <w:t>idei</w:t>
      </w:r>
      <w:proofErr w:type="spellEnd"/>
      <w:proofErr w:type="gramEnd"/>
      <w:r w:rsidRPr="00B87ED1">
        <w:rPr>
          <w:rFonts w:ascii="Times New Roman" w:hAnsi="Times New Roman" w:cs="Times New Roman"/>
          <w:sz w:val="24"/>
          <w:szCs w:val="24"/>
          <w:lang w:val="fr-FR"/>
        </w:rPr>
        <w:t xml:space="preserve">, </w:t>
      </w:r>
      <w:proofErr w:type="spellStart"/>
      <w:r w:rsidRPr="00B87ED1">
        <w:rPr>
          <w:rFonts w:ascii="Times New Roman" w:hAnsi="Times New Roman" w:cs="Times New Roman"/>
          <w:sz w:val="24"/>
          <w:szCs w:val="24"/>
          <w:lang w:val="fr-FR"/>
        </w:rPr>
        <w:t>astfel</w:t>
      </w:r>
      <w:proofErr w:type="spellEnd"/>
      <w:r w:rsidRPr="00B87ED1">
        <w:rPr>
          <w:rFonts w:ascii="Times New Roman" w:hAnsi="Times New Roman" w:cs="Times New Roman"/>
          <w:sz w:val="24"/>
          <w:szCs w:val="24"/>
          <w:lang w:val="fr-FR"/>
        </w:rPr>
        <w:t xml:space="preserve"> </w:t>
      </w:r>
      <w:proofErr w:type="spellStart"/>
      <w:r w:rsidRPr="00B87ED1">
        <w:rPr>
          <w:rFonts w:ascii="Times New Roman" w:hAnsi="Times New Roman" w:cs="Times New Roman"/>
          <w:sz w:val="24"/>
          <w:szCs w:val="24"/>
          <w:lang w:val="fr-FR"/>
        </w:rPr>
        <w:t>încât</w:t>
      </w:r>
      <w:proofErr w:type="spellEnd"/>
      <w:r w:rsidRPr="00B87ED1">
        <w:rPr>
          <w:rFonts w:ascii="Times New Roman" w:hAnsi="Times New Roman" w:cs="Times New Roman"/>
          <w:sz w:val="24"/>
          <w:szCs w:val="24"/>
          <w:lang w:val="fr-FR"/>
        </w:rPr>
        <w:t xml:space="preserve">, </w:t>
      </w:r>
      <w:proofErr w:type="spellStart"/>
      <w:r w:rsidRPr="00B87ED1">
        <w:rPr>
          <w:rFonts w:ascii="Times New Roman" w:hAnsi="Times New Roman" w:cs="Times New Roman"/>
          <w:sz w:val="24"/>
          <w:szCs w:val="24"/>
          <w:lang w:val="fr-FR"/>
        </w:rPr>
        <w:t>până</w:t>
      </w:r>
      <w:proofErr w:type="spellEnd"/>
      <w:r w:rsidRPr="00B87ED1">
        <w:rPr>
          <w:rFonts w:ascii="Times New Roman" w:hAnsi="Times New Roman" w:cs="Times New Roman"/>
          <w:sz w:val="24"/>
          <w:szCs w:val="24"/>
          <w:lang w:val="fr-FR"/>
        </w:rPr>
        <w:t xml:space="preserve"> la </w:t>
      </w:r>
      <w:proofErr w:type="spellStart"/>
      <w:r w:rsidRPr="00B87ED1">
        <w:rPr>
          <w:rFonts w:ascii="Times New Roman" w:hAnsi="Times New Roman" w:cs="Times New Roman"/>
          <w:sz w:val="24"/>
          <w:szCs w:val="24"/>
          <w:lang w:val="fr-FR"/>
        </w:rPr>
        <w:t>momentul</w:t>
      </w:r>
      <w:proofErr w:type="spellEnd"/>
      <w:r w:rsidRPr="00B87ED1">
        <w:rPr>
          <w:rFonts w:ascii="Times New Roman" w:hAnsi="Times New Roman" w:cs="Times New Roman"/>
          <w:sz w:val="24"/>
          <w:szCs w:val="24"/>
          <w:lang w:val="fr-FR"/>
        </w:rPr>
        <w:t xml:space="preserve"> </w:t>
      </w:r>
      <w:proofErr w:type="spellStart"/>
      <w:r w:rsidRPr="00B87ED1">
        <w:rPr>
          <w:rFonts w:ascii="Times New Roman" w:hAnsi="Times New Roman" w:cs="Times New Roman"/>
          <w:sz w:val="24"/>
          <w:szCs w:val="24"/>
          <w:lang w:val="fr-FR"/>
        </w:rPr>
        <w:t>hackathonului</w:t>
      </w:r>
      <w:proofErr w:type="spellEnd"/>
      <w:r w:rsidRPr="00B87ED1">
        <w:rPr>
          <w:rFonts w:ascii="Times New Roman" w:hAnsi="Times New Roman" w:cs="Times New Roman"/>
          <w:sz w:val="24"/>
          <w:szCs w:val="24"/>
          <w:lang w:val="fr-FR"/>
        </w:rPr>
        <w:t xml:space="preserve">, </w:t>
      </w:r>
      <w:proofErr w:type="spellStart"/>
      <w:r w:rsidRPr="00B87ED1">
        <w:rPr>
          <w:rFonts w:ascii="Times New Roman" w:hAnsi="Times New Roman" w:cs="Times New Roman"/>
          <w:sz w:val="24"/>
          <w:szCs w:val="24"/>
          <w:lang w:val="fr-FR"/>
        </w:rPr>
        <w:t>să</w:t>
      </w:r>
      <w:proofErr w:type="spellEnd"/>
      <w:r w:rsidRPr="00B87ED1">
        <w:rPr>
          <w:rFonts w:ascii="Times New Roman" w:hAnsi="Times New Roman" w:cs="Times New Roman"/>
          <w:sz w:val="24"/>
          <w:szCs w:val="24"/>
          <w:lang w:val="fr-FR"/>
        </w:rPr>
        <w:t xml:space="preserve"> </w:t>
      </w:r>
      <w:r w:rsidR="00B42116">
        <w:rPr>
          <w:rFonts w:ascii="Times New Roman" w:hAnsi="Times New Roman" w:cs="Times New Roman"/>
          <w:sz w:val="24"/>
          <w:szCs w:val="24"/>
          <w:lang w:val="fr-FR"/>
        </w:rPr>
        <w:t>existe</w:t>
      </w:r>
      <w:r w:rsidRPr="00B87ED1">
        <w:rPr>
          <w:rFonts w:ascii="Times New Roman" w:hAnsi="Times New Roman" w:cs="Times New Roman"/>
          <w:sz w:val="24"/>
          <w:szCs w:val="24"/>
          <w:lang w:val="fr-FR"/>
        </w:rPr>
        <w:t xml:space="preserve"> un </w:t>
      </w:r>
      <w:proofErr w:type="spellStart"/>
      <w:r w:rsidRPr="00B87ED1">
        <w:rPr>
          <w:rFonts w:ascii="Times New Roman" w:hAnsi="Times New Roman" w:cs="Times New Roman"/>
          <w:sz w:val="24"/>
          <w:szCs w:val="24"/>
          <w:lang w:val="fr-FR"/>
        </w:rPr>
        <w:t>punct</w:t>
      </w:r>
      <w:proofErr w:type="spellEnd"/>
      <w:r w:rsidRPr="00B87ED1">
        <w:rPr>
          <w:rFonts w:ascii="Times New Roman" w:hAnsi="Times New Roman" w:cs="Times New Roman"/>
          <w:sz w:val="24"/>
          <w:szCs w:val="24"/>
          <w:lang w:val="fr-FR"/>
        </w:rPr>
        <w:t xml:space="preserve"> de </w:t>
      </w:r>
      <w:proofErr w:type="spellStart"/>
      <w:r w:rsidRPr="00B87ED1">
        <w:rPr>
          <w:rFonts w:ascii="Times New Roman" w:hAnsi="Times New Roman" w:cs="Times New Roman"/>
          <w:sz w:val="24"/>
          <w:szCs w:val="24"/>
          <w:lang w:val="fr-FR"/>
        </w:rPr>
        <w:t>plecare</w:t>
      </w:r>
      <w:proofErr w:type="spellEnd"/>
      <w:r w:rsidRPr="00B87ED1">
        <w:rPr>
          <w:rFonts w:ascii="Times New Roman" w:hAnsi="Times New Roman" w:cs="Times New Roman"/>
          <w:sz w:val="24"/>
          <w:szCs w:val="24"/>
          <w:lang w:val="fr-FR"/>
        </w:rPr>
        <w:t xml:space="preserve"> </w:t>
      </w:r>
      <w:proofErr w:type="spellStart"/>
      <w:r w:rsidRPr="00B87ED1">
        <w:rPr>
          <w:rFonts w:ascii="Times New Roman" w:hAnsi="Times New Roman" w:cs="Times New Roman"/>
          <w:sz w:val="24"/>
          <w:szCs w:val="24"/>
          <w:lang w:val="fr-FR"/>
        </w:rPr>
        <w:t>foarte</w:t>
      </w:r>
      <w:proofErr w:type="spellEnd"/>
      <w:r w:rsidRPr="00B87ED1">
        <w:rPr>
          <w:rFonts w:ascii="Times New Roman" w:hAnsi="Times New Roman" w:cs="Times New Roman"/>
          <w:sz w:val="24"/>
          <w:szCs w:val="24"/>
          <w:lang w:val="fr-FR"/>
        </w:rPr>
        <w:t xml:space="preserve"> bun. </w:t>
      </w:r>
      <w:r w:rsidR="00B42116">
        <w:rPr>
          <w:rFonts w:ascii="Times New Roman" w:hAnsi="Times New Roman" w:cs="Times New Roman"/>
          <w:sz w:val="24"/>
          <w:szCs w:val="24"/>
          <w:lang w:val="fr-FR"/>
        </w:rPr>
        <w:t xml:space="preserve">Se </w:t>
      </w:r>
      <w:proofErr w:type="spellStart"/>
      <w:r w:rsidR="00B42116">
        <w:rPr>
          <w:rFonts w:ascii="Times New Roman" w:hAnsi="Times New Roman" w:cs="Times New Roman"/>
          <w:sz w:val="24"/>
          <w:szCs w:val="24"/>
          <w:lang w:val="fr-FR"/>
        </w:rPr>
        <w:t>folosesc</w:t>
      </w:r>
      <w:proofErr w:type="spellEnd"/>
      <w:r w:rsidRPr="00B87ED1">
        <w:rPr>
          <w:rFonts w:ascii="Times New Roman" w:hAnsi="Times New Roman" w:cs="Times New Roman"/>
          <w:sz w:val="24"/>
          <w:szCs w:val="24"/>
          <w:lang w:val="fr-FR"/>
        </w:rPr>
        <w:t xml:space="preserve"> </w:t>
      </w:r>
      <w:proofErr w:type="spellStart"/>
      <w:r w:rsidRPr="00B87ED1">
        <w:rPr>
          <w:rFonts w:ascii="Times New Roman" w:hAnsi="Times New Roman" w:cs="Times New Roman"/>
          <w:sz w:val="24"/>
          <w:szCs w:val="24"/>
          <w:lang w:val="fr-FR"/>
        </w:rPr>
        <w:t>două</w:t>
      </w:r>
      <w:proofErr w:type="spellEnd"/>
      <w:r w:rsidRPr="00B87ED1">
        <w:rPr>
          <w:rFonts w:ascii="Times New Roman" w:hAnsi="Times New Roman" w:cs="Times New Roman"/>
          <w:sz w:val="24"/>
          <w:szCs w:val="24"/>
          <w:lang w:val="fr-FR"/>
        </w:rPr>
        <w:t xml:space="preserve"> </w:t>
      </w:r>
      <w:proofErr w:type="spellStart"/>
      <w:r w:rsidRPr="00B87ED1">
        <w:rPr>
          <w:rFonts w:ascii="Times New Roman" w:hAnsi="Times New Roman" w:cs="Times New Roman"/>
          <w:sz w:val="24"/>
          <w:szCs w:val="24"/>
          <w:lang w:val="fr-FR"/>
        </w:rPr>
        <w:t>itera</w:t>
      </w:r>
      <w:proofErr w:type="spellEnd"/>
      <w:r w:rsidRPr="00B87ED1">
        <w:rPr>
          <w:rFonts w:ascii="Times New Roman" w:hAnsi="Times New Roman" w:cs="Times New Roman"/>
          <w:sz w:val="24"/>
          <w:szCs w:val="24"/>
          <w:lang w:val="fr-FR"/>
        </w:rPr>
        <w:t xml:space="preserve">ții </w:t>
      </w:r>
      <w:proofErr w:type="spellStart"/>
      <w:r w:rsidRPr="00B87ED1">
        <w:rPr>
          <w:rFonts w:ascii="Times New Roman" w:hAnsi="Times New Roman" w:cs="Times New Roman"/>
          <w:sz w:val="24"/>
          <w:szCs w:val="24"/>
          <w:lang w:val="fr-FR"/>
        </w:rPr>
        <w:t>d</w:t>
      </w:r>
      <w:r w:rsidR="00B42116">
        <w:rPr>
          <w:rFonts w:ascii="Times New Roman" w:hAnsi="Times New Roman" w:cs="Times New Roman"/>
          <w:sz w:val="24"/>
          <w:szCs w:val="24"/>
          <w:lang w:val="fr-FR"/>
        </w:rPr>
        <w:t>in</w:t>
      </w:r>
      <w:proofErr w:type="spellEnd"/>
      <w:r w:rsidR="00B42116">
        <w:rPr>
          <w:rFonts w:ascii="Times New Roman" w:hAnsi="Times New Roman" w:cs="Times New Roman"/>
          <w:sz w:val="24"/>
          <w:szCs w:val="24"/>
          <w:lang w:val="fr-FR"/>
        </w:rPr>
        <w:t xml:space="preserve"> </w:t>
      </w:r>
      <w:proofErr w:type="spellStart"/>
      <w:r w:rsidR="00B42116">
        <w:rPr>
          <w:rFonts w:ascii="Times New Roman" w:hAnsi="Times New Roman" w:cs="Times New Roman"/>
          <w:sz w:val="24"/>
          <w:szCs w:val="24"/>
          <w:lang w:val="fr-FR"/>
        </w:rPr>
        <w:t>perioada</w:t>
      </w:r>
      <w:proofErr w:type="spellEnd"/>
      <w:r w:rsidR="00B42116">
        <w:rPr>
          <w:rFonts w:ascii="Times New Roman" w:hAnsi="Times New Roman" w:cs="Times New Roman"/>
          <w:sz w:val="24"/>
          <w:szCs w:val="24"/>
          <w:lang w:val="fr-FR"/>
        </w:rPr>
        <w:t xml:space="preserve"> d</w:t>
      </w:r>
      <w:r w:rsidRPr="00B87ED1">
        <w:rPr>
          <w:rFonts w:ascii="Times New Roman" w:hAnsi="Times New Roman" w:cs="Times New Roman"/>
          <w:sz w:val="24"/>
          <w:szCs w:val="24"/>
          <w:lang w:val="fr-FR"/>
        </w:rPr>
        <w:t xml:space="preserve">e </w:t>
      </w:r>
      <w:proofErr w:type="spellStart"/>
      <w:r w:rsidR="00B42116">
        <w:rPr>
          <w:rFonts w:ascii="Times New Roman" w:hAnsi="Times New Roman" w:cs="Times New Roman"/>
          <w:sz w:val="24"/>
          <w:szCs w:val="24"/>
          <w:lang w:val="fr-FR"/>
        </w:rPr>
        <w:t>pre</w:t>
      </w:r>
      <w:proofErr w:type="spellEnd"/>
      <w:r w:rsidR="00D35500">
        <w:rPr>
          <w:rFonts w:ascii="Times New Roman" w:hAnsi="Times New Roman" w:cs="Times New Roman"/>
          <w:sz w:val="24"/>
          <w:szCs w:val="24"/>
          <w:lang w:val="fr-FR"/>
        </w:rPr>
        <w:t>-</w:t>
      </w:r>
      <w:r w:rsidRPr="00B87ED1">
        <w:rPr>
          <w:rFonts w:ascii="Times New Roman" w:hAnsi="Times New Roman" w:cs="Times New Roman"/>
          <w:sz w:val="24"/>
          <w:szCs w:val="24"/>
          <w:lang w:val="fr-FR"/>
        </w:rPr>
        <w:t xml:space="preserve"> </w:t>
      </w:r>
      <w:proofErr w:type="spellStart"/>
      <w:r w:rsidRPr="00B87ED1">
        <w:rPr>
          <w:rFonts w:ascii="Times New Roman" w:hAnsi="Times New Roman" w:cs="Times New Roman"/>
          <w:sz w:val="24"/>
          <w:szCs w:val="24"/>
          <w:lang w:val="fr-FR"/>
        </w:rPr>
        <w:t>eveniment</w:t>
      </w:r>
      <w:proofErr w:type="spellEnd"/>
      <w:r w:rsidRPr="00B87ED1">
        <w:rPr>
          <w:rFonts w:ascii="Times New Roman" w:hAnsi="Times New Roman" w:cs="Times New Roman"/>
          <w:sz w:val="24"/>
          <w:szCs w:val="24"/>
          <w:lang w:val="fr-FR"/>
        </w:rPr>
        <w:t xml:space="preserve"> și </w:t>
      </w:r>
      <w:r w:rsidR="00B42116">
        <w:rPr>
          <w:rFonts w:ascii="Times New Roman" w:hAnsi="Times New Roman" w:cs="Times New Roman"/>
          <w:sz w:val="24"/>
          <w:szCs w:val="24"/>
          <w:lang w:val="fr-FR"/>
        </w:rPr>
        <w:t xml:space="preserve">se </w:t>
      </w:r>
      <w:proofErr w:type="spellStart"/>
      <w:r w:rsidR="00B42116">
        <w:rPr>
          <w:rFonts w:ascii="Times New Roman" w:hAnsi="Times New Roman" w:cs="Times New Roman"/>
          <w:sz w:val="24"/>
          <w:szCs w:val="24"/>
          <w:lang w:val="fr-FR"/>
        </w:rPr>
        <w:t>unesc</w:t>
      </w:r>
      <w:proofErr w:type="spellEnd"/>
      <w:r w:rsidRPr="00B87ED1">
        <w:rPr>
          <w:rFonts w:ascii="Times New Roman" w:hAnsi="Times New Roman" w:cs="Times New Roman"/>
          <w:sz w:val="24"/>
          <w:szCs w:val="24"/>
          <w:lang w:val="fr-FR"/>
        </w:rPr>
        <w:t xml:space="preserve"> </w:t>
      </w:r>
      <w:proofErr w:type="spellStart"/>
      <w:r w:rsidRPr="00B87ED1">
        <w:rPr>
          <w:rFonts w:ascii="Times New Roman" w:hAnsi="Times New Roman" w:cs="Times New Roman"/>
          <w:sz w:val="24"/>
          <w:szCs w:val="24"/>
          <w:lang w:val="fr-FR"/>
        </w:rPr>
        <w:t>cu</w:t>
      </w:r>
      <w:proofErr w:type="spellEnd"/>
      <w:r w:rsidRPr="00B87ED1">
        <w:rPr>
          <w:rFonts w:ascii="Times New Roman" w:hAnsi="Times New Roman" w:cs="Times New Roman"/>
          <w:sz w:val="24"/>
          <w:szCs w:val="24"/>
          <w:lang w:val="fr-FR"/>
        </w:rPr>
        <w:t xml:space="preserve"> </w:t>
      </w:r>
      <w:proofErr w:type="spellStart"/>
      <w:r w:rsidRPr="00B87ED1">
        <w:rPr>
          <w:rFonts w:ascii="Times New Roman" w:hAnsi="Times New Roman" w:cs="Times New Roman"/>
          <w:sz w:val="24"/>
          <w:szCs w:val="24"/>
          <w:lang w:val="fr-FR"/>
        </w:rPr>
        <w:t>ideile</w:t>
      </w:r>
      <w:proofErr w:type="spellEnd"/>
      <w:r w:rsidRPr="00B87ED1">
        <w:rPr>
          <w:rFonts w:ascii="Times New Roman" w:hAnsi="Times New Roman" w:cs="Times New Roman"/>
          <w:sz w:val="24"/>
          <w:szCs w:val="24"/>
          <w:lang w:val="fr-FR"/>
        </w:rPr>
        <w:t xml:space="preserve"> </w:t>
      </w:r>
      <w:proofErr w:type="spellStart"/>
      <w:r w:rsidR="00B42116">
        <w:rPr>
          <w:rFonts w:ascii="Times New Roman" w:hAnsi="Times New Roman" w:cs="Times New Roman"/>
          <w:sz w:val="24"/>
          <w:szCs w:val="24"/>
          <w:lang w:val="fr-FR"/>
        </w:rPr>
        <w:t>împărtă</w:t>
      </w:r>
      <w:proofErr w:type="spellEnd"/>
      <w:r w:rsidR="00B42116">
        <w:rPr>
          <w:rFonts w:ascii="Times New Roman" w:hAnsi="Times New Roman" w:cs="Times New Roman"/>
          <w:sz w:val="24"/>
          <w:szCs w:val="24"/>
          <w:lang w:val="fr-FR"/>
        </w:rPr>
        <w:t>șite</w:t>
      </w:r>
      <w:r w:rsidRPr="00B87ED1">
        <w:rPr>
          <w:rFonts w:ascii="Times New Roman" w:hAnsi="Times New Roman" w:cs="Times New Roman"/>
          <w:sz w:val="24"/>
          <w:szCs w:val="24"/>
          <w:lang w:val="fr-FR"/>
        </w:rPr>
        <w:t xml:space="preserve"> direct </w:t>
      </w:r>
      <w:proofErr w:type="spellStart"/>
      <w:r w:rsidRPr="00B87ED1">
        <w:rPr>
          <w:rFonts w:ascii="Times New Roman" w:hAnsi="Times New Roman" w:cs="Times New Roman"/>
          <w:sz w:val="24"/>
          <w:szCs w:val="24"/>
          <w:lang w:val="fr-FR"/>
        </w:rPr>
        <w:t>în</w:t>
      </w:r>
      <w:proofErr w:type="spellEnd"/>
      <w:r w:rsidRPr="00B87ED1">
        <w:rPr>
          <w:rFonts w:ascii="Times New Roman" w:hAnsi="Times New Roman" w:cs="Times New Roman"/>
          <w:sz w:val="24"/>
          <w:szCs w:val="24"/>
          <w:lang w:val="fr-FR"/>
        </w:rPr>
        <w:t xml:space="preserve"> </w:t>
      </w:r>
      <w:proofErr w:type="spellStart"/>
      <w:r w:rsidRPr="00B87ED1">
        <w:rPr>
          <w:rFonts w:ascii="Times New Roman" w:hAnsi="Times New Roman" w:cs="Times New Roman"/>
          <w:sz w:val="24"/>
          <w:szCs w:val="24"/>
          <w:lang w:val="fr-FR"/>
        </w:rPr>
        <w:t>cadrul</w:t>
      </w:r>
      <w:proofErr w:type="spellEnd"/>
      <w:r w:rsidRPr="00B87ED1">
        <w:rPr>
          <w:rFonts w:ascii="Times New Roman" w:hAnsi="Times New Roman" w:cs="Times New Roman"/>
          <w:sz w:val="24"/>
          <w:szCs w:val="24"/>
          <w:lang w:val="fr-FR"/>
        </w:rPr>
        <w:t xml:space="preserve"> </w:t>
      </w:r>
      <w:proofErr w:type="spellStart"/>
      <w:r w:rsidR="00FD6D48">
        <w:rPr>
          <w:rFonts w:ascii="Times New Roman" w:hAnsi="Times New Roman" w:cs="Times New Roman"/>
          <w:sz w:val="24"/>
          <w:szCs w:val="24"/>
          <w:lang w:val="fr-FR"/>
        </w:rPr>
        <w:t>hackathon</w:t>
      </w:r>
      <w:proofErr w:type="spellEnd"/>
      <w:r w:rsidR="00FD6D48">
        <w:rPr>
          <w:rFonts w:ascii="Times New Roman" w:hAnsi="Times New Roman" w:cs="Times New Roman"/>
          <w:sz w:val="24"/>
          <w:szCs w:val="24"/>
          <w:lang w:val="fr-FR"/>
        </w:rPr>
        <w:t>-</w:t>
      </w:r>
      <w:proofErr w:type="spellStart"/>
      <w:r w:rsidR="00FD6D48">
        <w:rPr>
          <w:rFonts w:ascii="Times New Roman" w:hAnsi="Times New Roman" w:cs="Times New Roman"/>
          <w:sz w:val="24"/>
          <w:szCs w:val="24"/>
          <w:lang w:val="fr-FR"/>
        </w:rPr>
        <w:t>ului</w:t>
      </w:r>
      <w:proofErr w:type="spellEnd"/>
      <w:r w:rsidRPr="00B87ED1">
        <w:rPr>
          <w:rFonts w:ascii="Times New Roman" w:hAnsi="Times New Roman" w:cs="Times New Roman"/>
          <w:sz w:val="24"/>
          <w:szCs w:val="24"/>
          <w:lang w:val="fr-FR"/>
        </w:rPr>
        <w:t xml:space="preserve">. </w:t>
      </w:r>
      <w:r w:rsidR="00B42116">
        <w:rPr>
          <w:rFonts w:ascii="Times New Roman" w:hAnsi="Times New Roman" w:cs="Times New Roman"/>
          <w:sz w:val="24"/>
          <w:szCs w:val="24"/>
          <w:lang w:val="fr-FR"/>
        </w:rPr>
        <w:t xml:space="preserve">Este </w:t>
      </w:r>
      <w:proofErr w:type="spellStart"/>
      <w:r w:rsidR="00B42116">
        <w:rPr>
          <w:rFonts w:ascii="Times New Roman" w:hAnsi="Times New Roman" w:cs="Times New Roman"/>
          <w:sz w:val="24"/>
          <w:szCs w:val="24"/>
          <w:lang w:val="fr-FR"/>
        </w:rPr>
        <w:t>cunoscut</w:t>
      </w:r>
      <w:proofErr w:type="spellEnd"/>
      <w:r w:rsidR="00B42116">
        <w:rPr>
          <w:rFonts w:ascii="Times New Roman" w:hAnsi="Times New Roman" w:cs="Times New Roman"/>
          <w:sz w:val="24"/>
          <w:szCs w:val="24"/>
          <w:lang w:val="fr-FR"/>
        </w:rPr>
        <w:t xml:space="preserve"> </w:t>
      </w:r>
      <w:proofErr w:type="spellStart"/>
      <w:r w:rsidR="00B42116">
        <w:rPr>
          <w:rFonts w:ascii="Times New Roman" w:hAnsi="Times New Roman" w:cs="Times New Roman"/>
          <w:sz w:val="24"/>
          <w:szCs w:val="24"/>
          <w:lang w:val="fr-FR"/>
        </w:rPr>
        <w:t>faptul</w:t>
      </w:r>
      <w:proofErr w:type="spellEnd"/>
      <w:r w:rsidR="00B42116">
        <w:rPr>
          <w:rFonts w:ascii="Times New Roman" w:hAnsi="Times New Roman" w:cs="Times New Roman"/>
          <w:sz w:val="24"/>
          <w:szCs w:val="24"/>
          <w:lang w:val="fr-FR"/>
        </w:rPr>
        <w:t xml:space="preserve"> </w:t>
      </w:r>
      <w:proofErr w:type="spellStart"/>
      <w:r w:rsidR="00B42116">
        <w:rPr>
          <w:rFonts w:ascii="Times New Roman" w:hAnsi="Times New Roman" w:cs="Times New Roman"/>
          <w:sz w:val="24"/>
          <w:szCs w:val="24"/>
          <w:lang w:val="fr-FR"/>
        </w:rPr>
        <w:t>că</w:t>
      </w:r>
      <w:proofErr w:type="spellEnd"/>
      <w:r w:rsidRPr="00B87ED1">
        <w:rPr>
          <w:rFonts w:ascii="Times New Roman" w:hAnsi="Times New Roman" w:cs="Times New Roman"/>
          <w:sz w:val="24"/>
          <w:szCs w:val="24"/>
          <w:lang w:val="fr-FR"/>
        </w:rPr>
        <w:t xml:space="preserve"> </w:t>
      </w:r>
      <w:proofErr w:type="spellStart"/>
      <w:r w:rsidRPr="00B87ED1">
        <w:rPr>
          <w:rFonts w:ascii="Times New Roman" w:hAnsi="Times New Roman" w:cs="Times New Roman"/>
          <w:sz w:val="24"/>
          <w:szCs w:val="24"/>
          <w:lang w:val="fr-FR"/>
        </w:rPr>
        <w:t>impl</w:t>
      </w:r>
      <w:r w:rsidR="00B42116">
        <w:rPr>
          <w:rFonts w:ascii="Times New Roman" w:hAnsi="Times New Roman" w:cs="Times New Roman"/>
          <w:sz w:val="24"/>
          <w:szCs w:val="24"/>
          <w:lang w:val="fr-FR"/>
        </w:rPr>
        <w:t>icarea</w:t>
      </w:r>
      <w:proofErr w:type="spellEnd"/>
      <w:r w:rsidR="00B42116">
        <w:rPr>
          <w:rFonts w:ascii="Times New Roman" w:hAnsi="Times New Roman" w:cs="Times New Roman"/>
          <w:sz w:val="24"/>
          <w:szCs w:val="24"/>
          <w:lang w:val="fr-FR"/>
        </w:rPr>
        <w:t xml:space="preserve"> </w:t>
      </w:r>
      <w:proofErr w:type="spellStart"/>
      <w:r w:rsidR="00B42116">
        <w:rPr>
          <w:rFonts w:ascii="Times New Roman" w:hAnsi="Times New Roman" w:cs="Times New Roman"/>
          <w:sz w:val="24"/>
          <w:szCs w:val="24"/>
          <w:lang w:val="fr-FR"/>
        </w:rPr>
        <w:t>activă</w:t>
      </w:r>
      <w:proofErr w:type="spellEnd"/>
      <w:r w:rsidR="00B42116">
        <w:rPr>
          <w:rFonts w:ascii="Times New Roman" w:hAnsi="Times New Roman" w:cs="Times New Roman"/>
          <w:sz w:val="24"/>
          <w:szCs w:val="24"/>
          <w:lang w:val="fr-FR"/>
        </w:rPr>
        <w:t xml:space="preserve"> a </w:t>
      </w:r>
      <w:proofErr w:type="spellStart"/>
      <w:r w:rsidR="00B42116">
        <w:rPr>
          <w:rFonts w:ascii="Times New Roman" w:hAnsi="Times New Roman" w:cs="Times New Roman"/>
          <w:sz w:val="24"/>
          <w:szCs w:val="24"/>
          <w:lang w:val="fr-FR"/>
        </w:rPr>
        <w:t>participan</w:t>
      </w:r>
      <w:proofErr w:type="spellEnd"/>
      <w:r w:rsidR="00B42116">
        <w:rPr>
          <w:rFonts w:ascii="Times New Roman" w:hAnsi="Times New Roman" w:cs="Times New Roman"/>
          <w:sz w:val="24"/>
          <w:szCs w:val="24"/>
          <w:lang w:val="fr-FR"/>
        </w:rPr>
        <w:t>ț</w:t>
      </w:r>
      <w:proofErr w:type="spellStart"/>
      <w:r w:rsidR="00B42116">
        <w:rPr>
          <w:rFonts w:ascii="Times New Roman" w:hAnsi="Times New Roman" w:cs="Times New Roman"/>
          <w:sz w:val="24"/>
          <w:szCs w:val="24"/>
          <w:lang w:val="fr-FR"/>
        </w:rPr>
        <w:t>ilor</w:t>
      </w:r>
      <w:proofErr w:type="spellEnd"/>
      <w:r w:rsidR="00B42116">
        <w:rPr>
          <w:rFonts w:ascii="Times New Roman" w:hAnsi="Times New Roman" w:cs="Times New Roman"/>
          <w:sz w:val="24"/>
          <w:szCs w:val="24"/>
          <w:lang w:val="fr-FR"/>
        </w:rPr>
        <w:t xml:space="preserve"> </w:t>
      </w:r>
      <w:proofErr w:type="spellStart"/>
      <w:r w:rsidR="00B42116">
        <w:rPr>
          <w:rFonts w:ascii="Times New Roman" w:hAnsi="Times New Roman" w:cs="Times New Roman"/>
          <w:sz w:val="24"/>
          <w:szCs w:val="24"/>
          <w:lang w:val="fr-FR"/>
        </w:rPr>
        <w:t>înainte</w:t>
      </w:r>
      <w:proofErr w:type="spellEnd"/>
      <w:r w:rsidR="00B42116">
        <w:rPr>
          <w:rFonts w:ascii="Times New Roman" w:hAnsi="Times New Roman" w:cs="Times New Roman"/>
          <w:sz w:val="24"/>
          <w:szCs w:val="24"/>
          <w:lang w:val="fr-FR"/>
        </w:rPr>
        <w:t xml:space="preserve"> </w:t>
      </w:r>
      <w:proofErr w:type="gramStart"/>
      <w:r w:rsidR="00B42116">
        <w:rPr>
          <w:rFonts w:ascii="Times New Roman" w:hAnsi="Times New Roman" w:cs="Times New Roman"/>
          <w:sz w:val="24"/>
          <w:szCs w:val="24"/>
          <w:lang w:val="fr-FR"/>
        </w:rPr>
        <w:t xml:space="preserve">de </w:t>
      </w:r>
      <w:proofErr w:type="spellStart"/>
      <w:r w:rsidR="00B42116">
        <w:rPr>
          <w:rFonts w:ascii="Times New Roman" w:hAnsi="Times New Roman" w:cs="Times New Roman"/>
          <w:sz w:val="24"/>
          <w:szCs w:val="24"/>
          <w:lang w:val="fr-FR"/>
        </w:rPr>
        <w:t>eveniment</w:t>
      </w:r>
      <w:proofErr w:type="spellEnd"/>
      <w:proofErr w:type="gramEnd"/>
      <w:r w:rsidRPr="00B87ED1">
        <w:rPr>
          <w:rFonts w:ascii="Times New Roman" w:hAnsi="Times New Roman" w:cs="Times New Roman"/>
          <w:sz w:val="24"/>
          <w:szCs w:val="24"/>
          <w:lang w:val="fr-FR"/>
        </w:rPr>
        <w:t xml:space="preserve"> </w:t>
      </w:r>
      <w:proofErr w:type="spellStart"/>
      <w:r w:rsidRPr="00B87ED1">
        <w:rPr>
          <w:rFonts w:ascii="Times New Roman" w:hAnsi="Times New Roman" w:cs="Times New Roman"/>
          <w:sz w:val="24"/>
          <w:szCs w:val="24"/>
          <w:lang w:val="fr-FR"/>
        </w:rPr>
        <w:t>ajută</w:t>
      </w:r>
      <w:proofErr w:type="spellEnd"/>
      <w:r w:rsidRPr="00B87ED1">
        <w:rPr>
          <w:rFonts w:ascii="Times New Roman" w:hAnsi="Times New Roman" w:cs="Times New Roman"/>
          <w:sz w:val="24"/>
          <w:szCs w:val="24"/>
          <w:lang w:val="fr-FR"/>
        </w:rPr>
        <w:t xml:space="preserve"> la </w:t>
      </w:r>
      <w:proofErr w:type="spellStart"/>
      <w:r w:rsidRPr="00B87ED1">
        <w:rPr>
          <w:rFonts w:ascii="Times New Roman" w:hAnsi="Times New Roman" w:cs="Times New Roman"/>
          <w:sz w:val="24"/>
          <w:szCs w:val="24"/>
          <w:lang w:val="fr-FR"/>
        </w:rPr>
        <w:t>cre</w:t>
      </w:r>
      <w:proofErr w:type="spellEnd"/>
      <w:r w:rsidRPr="00B87ED1">
        <w:rPr>
          <w:rFonts w:ascii="Times New Roman" w:hAnsi="Times New Roman" w:cs="Times New Roman"/>
          <w:sz w:val="24"/>
          <w:szCs w:val="24"/>
          <w:lang w:val="fr-FR"/>
        </w:rPr>
        <w:t>ș</w:t>
      </w:r>
      <w:proofErr w:type="spellStart"/>
      <w:r w:rsidRPr="00B87ED1">
        <w:rPr>
          <w:rFonts w:ascii="Times New Roman" w:hAnsi="Times New Roman" w:cs="Times New Roman"/>
          <w:sz w:val="24"/>
          <w:szCs w:val="24"/>
          <w:lang w:val="fr-FR"/>
        </w:rPr>
        <w:t>terea</w:t>
      </w:r>
      <w:proofErr w:type="spellEnd"/>
      <w:r w:rsidRPr="00B87ED1">
        <w:rPr>
          <w:rFonts w:ascii="Times New Roman" w:hAnsi="Times New Roman" w:cs="Times New Roman"/>
          <w:sz w:val="24"/>
          <w:szCs w:val="24"/>
          <w:lang w:val="fr-FR"/>
        </w:rPr>
        <w:t xml:space="preserve"> </w:t>
      </w:r>
      <w:proofErr w:type="spellStart"/>
      <w:r w:rsidRPr="00B87ED1">
        <w:rPr>
          <w:rFonts w:ascii="Times New Roman" w:hAnsi="Times New Roman" w:cs="Times New Roman"/>
          <w:sz w:val="24"/>
          <w:szCs w:val="24"/>
          <w:lang w:val="fr-FR"/>
        </w:rPr>
        <w:t>impactului</w:t>
      </w:r>
      <w:proofErr w:type="spellEnd"/>
      <w:r w:rsidRPr="00B87ED1">
        <w:rPr>
          <w:rFonts w:ascii="Times New Roman" w:hAnsi="Times New Roman" w:cs="Times New Roman"/>
          <w:sz w:val="24"/>
          <w:szCs w:val="24"/>
          <w:lang w:val="fr-FR"/>
        </w:rPr>
        <w:t xml:space="preserve"> </w:t>
      </w:r>
      <w:proofErr w:type="spellStart"/>
      <w:r w:rsidRPr="00B87ED1">
        <w:rPr>
          <w:rFonts w:ascii="Times New Roman" w:hAnsi="Times New Roman" w:cs="Times New Roman"/>
          <w:sz w:val="24"/>
          <w:szCs w:val="24"/>
          <w:lang w:val="fr-FR"/>
        </w:rPr>
        <w:t>evenimentului</w:t>
      </w:r>
      <w:proofErr w:type="spellEnd"/>
      <w:r w:rsidRPr="00B87ED1">
        <w:rPr>
          <w:rFonts w:ascii="Times New Roman" w:hAnsi="Times New Roman" w:cs="Times New Roman"/>
          <w:sz w:val="24"/>
          <w:szCs w:val="24"/>
          <w:lang w:val="fr-FR"/>
        </w:rPr>
        <w:t xml:space="preserve"> principal și </w:t>
      </w:r>
      <w:proofErr w:type="spellStart"/>
      <w:r w:rsidRPr="00B87ED1">
        <w:rPr>
          <w:rFonts w:ascii="Times New Roman" w:hAnsi="Times New Roman" w:cs="Times New Roman"/>
          <w:sz w:val="24"/>
          <w:szCs w:val="24"/>
          <w:lang w:val="fr-FR"/>
        </w:rPr>
        <w:t>asigură</w:t>
      </w:r>
      <w:proofErr w:type="spellEnd"/>
      <w:r w:rsidRPr="00B87ED1">
        <w:rPr>
          <w:rFonts w:ascii="Times New Roman" w:hAnsi="Times New Roman" w:cs="Times New Roman"/>
          <w:sz w:val="24"/>
          <w:szCs w:val="24"/>
          <w:lang w:val="fr-FR"/>
        </w:rPr>
        <w:t xml:space="preserve"> un </w:t>
      </w:r>
      <w:proofErr w:type="spellStart"/>
      <w:r w:rsidRPr="00B87ED1">
        <w:rPr>
          <w:rFonts w:ascii="Times New Roman" w:hAnsi="Times New Roman" w:cs="Times New Roman"/>
          <w:sz w:val="24"/>
          <w:szCs w:val="24"/>
          <w:lang w:val="fr-FR"/>
        </w:rPr>
        <w:t>rezultat</w:t>
      </w:r>
      <w:proofErr w:type="spellEnd"/>
      <w:r w:rsidRPr="00B87ED1">
        <w:rPr>
          <w:rFonts w:ascii="Times New Roman" w:hAnsi="Times New Roman" w:cs="Times New Roman"/>
          <w:sz w:val="24"/>
          <w:szCs w:val="24"/>
          <w:lang w:val="fr-FR"/>
        </w:rPr>
        <w:t xml:space="preserve"> de </w:t>
      </w:r>
      <w:proofErr w:type="spellStart"/>
      <w:r w:rsidRPr="00B87ED1">
        <w:rPr>
          <w:rFonts w:ascii="Times New Roman" w:hAnsi="Times New Roman" w:cs="Times New Roman"/>
          <w:sz w:val="24"/>
          <w:szCs w:val="24"/>
          <w:lang w:val="fr-FR"/>
        </w:rPr>
        <w:t>succes</w:t>
      </w:r>
      <w:proofErr w:type="spellEnd"/>
      <w:r w:rsidRPr="00B87ED1">
        <w:rPr>
          <w:rFonts w:ascii="Times New Roman" w:hAnsi="Times New Roman" w:cs="Times New Roman"/>
          <w:sz w:val="24"/>
          <w:szCs w:val="24"/>
          <w:lang w:val="fr-FR"/>
        </w:rPr>
        <w:t>.</w:t>
      </w:r>
    </w:p>
    <w:p w:rsidR="00E4744A" w:rsidRDefault="00F979C5" w:rsidP="00E4744A">
      <w:pPr>
        <w:pStyle w:val="normal0"/>
        <w:spacing w:after="0" w:line="240" w:lineRule="auto"/>
        <w:rPr>
          <w:rFonts w:ascii="Times New Roman" w:hAnsi="Times New Roman" w:cs="Times New Roman"/>
          <w:sz w:val="24"/>
          <w:szCs w:val="24"/>
          <w:lang w:val="fr-FR"/>
        </w:rPr>
      </w:pPr>
      <w:proofErr w:type="spellStart"/>
      <w:r w:rsidRPr="00FD6D48">
        <w:rPr>
          <w:rFonts w:ascii="Times New Roman" w:hAnsi="Times New Roman" w:cs="Times New Roman"/>
          <w:sz w:val="24"/>
          <w:szCs w:val="24"/>
        </w:rPr>
        <w:t>În</w:t>
      </w:r>
      <w:proofErr w:type="spellEnd"/>
      <w:r w:rsidRPr="00FD6D48">
        <w:rPr>
          <w:rFonts w:ascii="Times New Roman" w:hAnsi="Times New Roman" w:cs="Times New Roman"/>
          <w:sz w:val="24"/>
          <w:szCs w:val="24"/>
        </w:rPr>
        <w:t xml:space="preserve"> prima </w:t>
      </w:r>
      <w:proofErr w:type="spellStart"/>
      <w:r w:rsidRPr="00FD6D48">
        <w:rPr>
          <w:rFonts w:ascii="Times New Roman" w:hAnsi="Times New Roman" w:cs="Times New Roman"/>
          <w:sz w:val="24"/>
          <w:szCs w:val="24"/>
        </w:rPr>
        <w:t>zi</w:t>
      </w:r>
      <w:proofErr w:type="spellEnd"/>
      <w:r w:rsidRPr="00FD6D48">
        <w:rPr>
          <w:rFonts w:ascii="Times New Roman" w:hAnsi="Times New Roman" w:cs="Times New Roman"/>
          <w:sz w:val="24"/>
          <w:szCs w:val="24"/>
        </w:rPr>
        <w:t xml:space="preserve"> a </w:t>
      </w:r>
      <w:proofErr w:type="spellStart"/>
      <w:r w:rsidRPr="00FD6D48">
        <w:rPr>
          <w:rFonts w:ascii="Times New Roman" w:hAnsi="Times New Roman" w:cs="Times New Roman"/>
          <w:sz w:val="24"/>
          <w:szCs w:val="24"/>
        </w:rPr>
        <w:t>evenim</w:t>
      </w:r>
      <w:r w:rsidR="00B91B43" w:rsidRPr="00FD6D48">
        <w:rPr>
          <w:rFonts w:ascii="Times New Roman" w:hAnsi="Times New Roman" w:cs="Times New Roman"/>
          <w:sz w:val="24"/>
          <w:szCs w:val="24"/>
        </w:rPr>
        <w:t>e</w:t>
      </w:r>
      <w:r w:rsidRPr="00FD6D48">
        <w:rPr>
          <w:rFonts w:ascii="Times New Roman" w:hAnsi="Times New Roman" w:cs="Times New Roman"/>
          <w:sz w:val="24"/>
          <w:szCs w:val="24"/>
        </w:rPr>
        <w:t>n</w:t>
      </w:r>
      <w:r w:rsidR="00B91B43" w:rsidRPr="00FD6D48">
        <w:rPr>
          <w:rFonts w:ascii="Times New Roman" w:hAnsi="Times New Roman" w:cs="Times New Roman"/>
          <w:sz w:val="24"/>
          <w:szCs w:val="24"/>
        </w:rPr>
        <w:t>tului</w:t>
      </w:r>
      <w:proofErr w:type="spellEnd"/>
      <w:r w:rsidR="00B91B43" w:rsidRPr="00FD6D48">
        <w:rPr>
          <w:rFonts w:ascii="Times New Roman" w:hAnsi="Times New Roman" w:cs="Times New Roman"/>
          <w:sz w:val="24"/>
          <w:szCs w:val="24"/>
        </w:rPr>
        <w:t xml:space="preserve"> </w:t>
      </w:r>
      <w:r w:rsidR="00233127">
        <w:rPr>
          <w:rFonts w:ascii="Times New Roman" w:hAnsi="Times New Roman" w:cs="Times New Roman"/>
          <w:sz w:val="24"/>
          <w:szCs w:val="24"/>
          <w:lang w:val="fr-FR"/>
        </w:rPr>
        <w:t xml:space="preserve">Cultural to Business </w:t>
      </w:r>
      <w:proofErr w:type="spellStart"/>
      <w:r w:rsidR="00B91B43" w:rsidRPr="00FD6D48">
        <w:rPr>
          <w:rFonts w:ascii="Times New Roman" w:hAnsi="Times New Roman" w:cs="Times New Roman"/>
          <w:sz w:val="24"/>
          <w:szCs w:val="24"/>
        </w:rPr>
        <w:t>Hackathon</w:t>
      </w:r>
      <w:proofErr w:type="spellEnd"/>
      <w:r w:rsidR="00B91B43" w:rsidRPr="00FD6D48">
        <w:rPr>
          <w:rFonts w:ascii="Times New Roman" w:hAnsi="Times New Roman" w:cs="Times New Roman"/>
          <w:sz w:val="24"/>
          <w:szCs w:val="24"/>
        </w:rPr>
        <w:t xml:space="preserve"> </w:t>
      </w:r>
      <w:proofErr w:type="spellStart"/>
      <w:r w:rsidR="00B91B43" w:rsidRPr="00FD6D48">
        <w:rPr>
          <w:rFonts w:ascii="Times New Roman" w:hAnsi="Times New Roman" w:cs="Times New Roman"/>
          <w:sz w:val="24"/>
          <w:szCs w:val="24"/>
        </w:rPr>
        <w:t>vor</w:t>
      </w:r>
      <w:proofErr w:type="spellEnd"/>
      <w:r w:rsidR="00B91B43" w:rsidRPr="00FD6D48">
        <w:rPr>
          <w:rFonts w:ascii="Times New Roman" w:hAnsi="Times New Roman" w:cs="Times New Roman"/>
          <w:sz w:val="24"/>
          <w:szCs w:val="24"/>
        </w:rPr>
        <w:t xml:space="preserve"> </w:t>
      </w:r>
      <w:proofErr w:type="spellStart"/>
      <w:r w:rsidR="00B91B43" w:rsidRPr="00FD6D48">
        <w:rPr>
          <w:rFonts w:ascii="Times New Roman" w:hAnsi="Times New Roman" w:cs="Times New Roman"/>
          <w:sz w:val="24"/>
          <w:szCs w:val="24"/>
        </w:rPr>
        <w:t>avea</w:t>
      </w:r>
      <w:proofErr w:type="spellEnd"/>
      <w:r w:rsidR="00B91B43" w:rsidRPr="00FD6D48">
        <w:rPr>
          <w:rFonts w:ascii="Times New Roman" w:hAnsi="Times New Roman" w:cs="Times New Roman"/>
          <w:sz w:val="24"/>
          <w:szCs w:val="24"/>
        </w:rPr>
        <w:t xml:space="preserve"> loc </w:t>
      </w:r>
      <w:proofErr w:type="spellStart"/>
      <w:r w:rsidR="00B91B43" w:rsidRPr="00FD6D48">
        <w:rPr>
          <w:rFonts w:ascii="Times New Roman" w:hAnsi="Times New Roman" w:cs="Times New Roman"/>
          <w:sz w:val="24"/>
          <w:szCs w:val="24"/>
        </w:rPr>
        <w:t>următoarele</w:t>
      </w:r>
      <w:proofErr w:type="spellEnd"/>
      <w:r w:rsidR="00B91B43" w:rsidRPr="00FD6D48">
        <w:rPr>
          <w:rFonts w:ascii="Times New Roman" w:hAnsi="Times New Roman" w:cs="Times New Roman"/>
          <w:sz w:val="24"/>
          <w:szCs w:val="24"/>
        </w:rPr>
        <w:t xml:space="preserve"> </w:t>
      </w:r>
      <w:proofErr w:type="spellStart"/>
      <w:r w:rsidR="00B91B43" w:rsidRPr="00FD6D48">
        <w:rPr>
          <w:rFonts w:ascii="Times New Roman" w:hAnsi="Times New Roman" w:cs="Times New Roman"/>
          <w:sz w:val="24"/>
          <w:szCs w:val="24"/>
        </w:rPr>
        <w:t>activități</w:t>
      </w:r>
      <w:proofErr w:type="spellEnd"/>
      <w:r w:rsidR="00B91B43" w:rsidRPr="00FD6D48">
        <w:rPr>
          <w:rFonts w:ascii="Times New Roman" w:hAnsi="Times New Roman" w:cs="Times New Roman"/>
          <w:sz w:val="24"/>
          <w:szCs w:val="24"/>
        </w:rPr>
        <w:t xml:space="preserve">: </w:t>
      </w:r>
      <w:proofErr w:type="spellStart"/>
      <w:r w:rsidR="00B91B43" w:rsidRPr="00FD6D48">
        <w:rPr>
          <w:rFonts w:ascii="Times New Roman" w:hAnsi="Times New Roman" w:cs="Times New Roman"/>
          <w:sz w:val="24"/>
          <w:szCs w:val="24"/>
        </w:rPr>
        <w:t>ziua</w:t>
      </w:r>
      <w:proofErr w:type="spellEnd"/>
      <w:r w:rsidR="00B91B43" w:rsidRPr="00FD6D48">
        <w:rPr>
          <w:rFonts w:ascii="Times New Roman" w:hAnsi="Times New Roman" w:cs="Times New Roman"/>
          <w:sz w:val="24"/>
          <w:szCs w:val="24"/>
        </w:rPr>
        <w:t xml:space="preserve"> 1-p</w:t>
      </w:r>
      <w:r w:rsidR="00E4744A" w:rsidRPr="00FD6D48">
        <w:rPr>
          <w:rFonts w:ascii="Times New Roman" w:hAnsi="Times New Roman" w:cs="Times New Roman"/>
          <w:sz w:val="24"/>
          <w:szCs w:val="24"/>
        </w:rPr>
        <w:t>rezentarea</w:t>
      </w:r>
      <w:r w:rsidR="00B91B43" w:rsidRPr="00FD6D48">
        <w:rPr>
          <w:rFonts w:ascii="Times New Roman" w:hAnsi="Times New Roman" w:cs="Times New Roman"/>
          <w:sz w:val="24"/>
          <w:szCs w:val="24"/>
        </w:rPr>
        <w:t xml:space="preserve"> </w:t>
      </w:r>
      <w:proofErr w:type="spellStart"/>
      <w:r w:rsidR="00B91B43" w:rsidRPr="00FD6D48">
        <w:rPr>
          <w:rFonts w:ascii="Times New Roman" w:hAnsi="Times New Roman" w:cs="Times New Roman"/>
          <w:sz w:val="24"/>
          <w:szCs w:val="24"/>
        </w:rPr>
        <w:t>ideilor</w:t>
      </w:r>
      <w:proofErr w:type="spellEnd"/>
      <w:r w:rsidR="00B91B43" w:rsidRPr="00FD6D48">
        <w:rPr>
          <w:rFonts w:ascii="Times New Roman" w:hAnsi="Times New Roman" w:cs="Times New Roman"/>
          <w:sz w:val="24"/>
          <w:szCs w:val="24"/>
        </w:rPr>
        <w:t xml:space="preserve">, </w:t>
      </w:r>
      <w:proofErr w:type="spellStart"/>
      <w:r w:rsidR="00B91B43" w:rsidRPr="00FD6D48">
        <w:rPr>
          <w:rFonts w:ascii="Times New Roman" w:hAnsi="Times New Roman" w:cs="Times New Roman"/>
          <w:sz w:val="24"/>
          <w:szCs w:val="24"/>
        </w:rPr>
        <w:t>f</w:t>
      </w:r>
      <w:r w:rsidR="00E4744A" w:rsidRPr="00FD6D48">
        <w:rPr>
          <w:rFonts w:ascii="Times New Roman" w:hAnsi="Times New Roman" w:cs="Times New Roman"/>
          <w:sz w:val="24"/>
          <w:szCs w:val="24"/>
        </w:rPr>
        <w:t>ormarea</w:t>
      </w:r>
      <w:proofErr w:type="spellEnd"/>
      <w:r w:rsidR="00E4744A" w:rsidRPr="00FD6D48">
        <w:rPr>
          <w:rFonts w:ascii="Times New Roman" w:hAnsi="Times New Roman" w:cs="Times New Roman"/>
          <w:sz w:val="24"/>
          <w:szCs w:val="24"/>
        </w:rPr>
        <w:t xml:space="preserve"> </w:t>
      </w:r>
      <w:proofErr w:type="spellStart"/>
      <w:r w:rsidR="00E4744A" w:rsidRPr="00FD6D48">
        <w:rPr>
          <w:rFonts w:ascii="Times New Roman" w:hAnsi="Times New Roman" w:cs="Times New Roman"/>
          <w:sz w:val="24"/>
          <w:szCs w:val="24"/>
        </w:rPr>
        <w:t>echipelor</w:t>
      </w:r>
      <w:proofErr w:type="spellEnd"/>
      <w:r w:rsidR="00B91B43" w:rsidRPr="00FD6D48">
        <w:rPr>
          <w:rFonts w:ascii="Times New Roman" w:hAnsi="Times New Roman" w:cs="Times New Roman"/>
          <w:sz w:val="24"/>
          <w:szCs w:val="24"/>
        </w:rPr>
        <w:t xml:space="preserve">, </w:t>
      </w:r>
      <w:proofErr w:type="spellStart"/>
      <w:r w:rsidR="00B91B43" w:rsidRPr="00FD6D48">
        <w:rPr>
          <w:rFonts w:ascii="Times New Roman" w:hAnsi="Times New Roman" w:cs="Times New Roman"/>
          <w:sz w:val="24"/>
          <w:szCs w:val="24"/>
        </w:rPr>
        <w:t>s</w:t>
      </w:r>
      <w:r w:rsidR="00E4744A" w:rsidRPr="00FD6D48">
        <w:rPr>
          <w:rFonts w:ascii="Times New Roman" w:hAnsi="Times New Roman" w:cs="Times New Roman"/>
          <w:sz w:val="24"/>
          <w:szCs w:val="24"/>
        </w:rPr>
        <w:t>esiune</w:t>
      </w:r>
      <w:proofErr w:type="spellEnd"/>
      <w:r w:rsidR="00E4744A" w:rsidRPr="00FD6D48">
        <w:rPr>
          <w:rFonts w:ascii="Times New Roman" w:hAnsi="Times New Roman" w:cs="Times New Roman"/>
          <w:sz w:val="24"/>
          <w:szCs w:val="24"/>
        </w:rPr>
        <w:t xml:space="preserve"> de networking</w:t>
      </w:r>
      <w:r w:rsidR="00B91B43" w:rsidRPr="00FD6D48">
        <w:rPr>
          <w:rFonts w:ascii="Times New Roman" w:hAnsi="Times New Roman" w:cs="Times New Roman"/>
          <w:sz w:val="24"/>
          <w:szCs w:val="24"/>
        </w:rPr>
        <w:t xml:space="preserve">, </w:t>
      </w:r>
      <w:proofErr w:type="spellStart"/>
      <w:r w:rsidR="00B91B43" w:rsidRPr="00FD6D48">
        <w:rPr>
          <w:rFonts w:ascii="Times New Roman" w:hAnsi="Times New Roman" w:cs="Times New Roman"/>
          <w:sz w:val="24"/>
          <w:szCs w:val="24"/>
        </w:rPr>
        <w:t>ziua</w:t>
      </w:r>
      <w:proofErr w:type="spellEnd"/>
      <w:r w:rsidR="00B91B43" w:rsidRPr="00FD6D48">
        <w:rPr>
          <w:rFonts w:ascii="Times New Roman" w:hAnsi="Times New Roman" w:cs="Times New Roman"/>
          <w:sz w:val="24"/>
          <w:szCs w:val="24"/>
        </w:rPr>
        <w:t xml:space="preserve"> </w:t>
      </w:r>
      <w:r w:rsidR="00E4744A" w:rsidRPr="00FD6D48">
        <w:rPr>
          <w:rFonts w:ascii="Times New Roman" w:hAnsi="Times New Roman" w:cs="Times New Roman"/>
          <w:sz w:val="24"/>
          <w:szCs w:val="24"/>
        </w:rPr>
        <w:t>2</w:t>
      </w:r>
      <w:proofErr w:type="gramStart"/>
      <w:r w:rsidR="00B91B43" w:rsidRPr="00FD6D48">
        <w:rPr>
          <w:rFonts w:ascii="Times New Roman" w:hAnsi="Times New Roman" w:cs="Times New Roman"/>
          <w:sz w:val="24"/>
          <w:szCs w:val="24"/>
        </w:rPr>
        <w:t xml:space="preserve">-  </w:t>
      </w:r>
      <w:proofErr w:type="spellStart"/>
      <w:r w:rsidR="00B91B43" w:rsidRPr="00FD6D48">
        <w:rPr>
          <w:rFonts w:ascii="Times New Roman" w:hAnsi="Times New Roman" w:cs="Times New Roman"/>
          <w:sz w:val="24"/>
          <w:szCs w:val="24"/>
        </w:rPr>
        <w:t>sesiuni</w:t>
      </w:r>
      <w:proofErr w:type="spellEnd"/>
      <w:proofErr w:type="gramEnd"/>
      <w:r w:rsidR="00B91B43" w:rsidRPr="00FD6D48">
        <w:rPr>
          <w:rFonts w:ascii="Times New Roman" w:hAnsi="Times New Roman" w:cs="Times New Roman"/>
          <w:sz w:val="24"/>
          <w:szCs w:val="24"/>
        </w:rPr>
        <w:t xml:space="preserve"> de </w:t>
      </w:r>
      <w:proofErr w:type="spellStart"/>
      <w:r w:rsidR="00B91B43" w:rsidRPr="00FD6D48">
        <w:rPr>
          <w:rFonts w:ascii="Times New Roman" w:hAnsi="Times New Roman" w:cs="Times New Roman"/>
          <w:sz w:val="24"/>
          <w:szCs w:val="24"/>
        </w:rPr>
        <w:t>mentorat</w:t>
      </w:r>
      <w:proofErr w:type="spellEnd"/>
      <w:r w:rsidR="00B91B43" w:rsidRPr="00FD6D48">
        <w:rPr>
          <w:rFonts w:ascii="Times New Roman" w:hAnsi="Times New Roman" w:cs="Times New Roman"/>
          <w:sz w:val="24"/>
          <w:szCs w:val="24"/>
        </w:rPr>
        <w:t xml:space="preserve"> </w:t>
      </w:r>
      <w:proofErr w:type="spellStart"/>
      <w:r w:rsidR="00B91B43" w:rsidRPr="00FD6D48">
        <w:rPr>
          <w:rFonts w:ascii="Times New Roman" w:hAnsi="Times New Roman" w:cs="Times New Roman"/>
          <w:sz w:val="24"/>
          <w:szCs w:val="24"/>
        </w:rPr>
        <w:t>pentru</w:t>
      </w:r>
      <w:proofErr w:type="spellEnd"/>
      <w:r w:rsidR="00B91B43" w:rsidRPr="00FD6D48">
        <w:rPr>
          <w:rFonts w:ascii="Times New Roman" w:hAnsi="Times New Roman" w:cs="Times New Roman"/>
          <w:sz w:val="24"/>
          <w:szCs w:val="24"/>
        </w:rPr>
        <w:t xml:space="preserve"> </w:t>
      </w:r>
      <w:proofErr w:type="spellStart"/>
      <w:r w:rsidR="00B91B43" w:rsidRPr="00FD6D48">
        <w:rPr>
          <w:rFonts w:ascii="Times New Roman" w:hAnsi="Times New Roman" w:cs="Times New Roman"/>
          <w:sz w:val="24"/>
          <w:szCs w:val="24"/>
        </w:rPr>
        <w:t>dezvoltarea</w:t>
      </w:r>
      <w:proofErr w:type="spellEnd"/>
      <w:r w:rsidR="00E4744A" w:rsidRPr="00FD6D48">
        <w:rPr>
          <w:rFonts w:ascii="Times New Roman" w:hAnsi="Times New Roman" w:cs="Times New Roman"/>
          <w:sz w:val="24"/>
          <w:szCs w:val="24"/>
        </w:rPr>
        <w:t xml:space="preserve"> </w:t>
      </w:r>
      <w:proofErr w:type="spellStart"/>
      <w:r w:rsidR="00E4744A" w:rsidRPr="00FD6D48">
        <w:rPr>
          <w:rFonts w:ascii="Times New Roman" w:hAnsi="Times New Roman" w:cs="Times New Roman"/>
          <w:sz w:val="24"/>
          <w:szCs w:val="24"/>
        </w:rPr>
        <w:t>unui</w:t>
      </w:r>
      <w:proofErr w:type="spellEnd"/>
      <w:r w:rsidR="00E4744A" w:rsidRPr="00FD6D48">
        <w:rPr>
          <w:rFonts w:ascii="Times New Roman" w:hAnsi="Times New Roman" w:cs="Times New Roman"/>
          <w:sz w:val="24"/>
          <w:szCs w:val="24"/>
        </w:rPr>
        <w:t xml:space="preserve"> plan de </w:t>
      </w:r>
      <w:proofErr w:type="spellStart"/>
      <w:r w:rsidR="00E4744A" w:rsidRPr="00FD6D48">
        <w:rPr>
          <w:rFonts w:ascii="Times New Roman" w:hAnsi="Times New Roman" w:cs="Times New Roman"/>
          <w:sz w:val="24"/>
          <w:szCs w:val="24"/>
        </w:rPr>
        <w:t>afaceri</w:t>
      </w:r>
      <w:proofErr w:type="spellEnd"/>
      <w:r w:rsidR="00E4744A" w:rsidRPr="00FD6D48">
        <w:rPr>
          <w:rFonts w:ascii="Times New Roman" w:hAnsi="Times New Roman" w:cs="Times New Roman"/>
          <w:sz w:val="24"/>
          <w:szCs w:val="24"/>
        </w:rPr>
        <w:t xml:space="preserve">: </w:t>
      </w:r>
      <w:proofErr w:type="spellStart"/>
      <w:r w:rsidR="00E4744A" w:rsidRPr="00FD6D48">
        <w:rPr>
          <w:rFonts w:ascii="Times New Roman" w:hAnsi="Times New Roman" w:cs="Times New Roman"/>
          <w:sz w:val="24"/>
          <w:szCs w:val="24"/>
        </w:rPr>
        <w:t>validarea</w:t>
      </w:r>
      <w:proofErr w:type="spellEnd"/>
      <w:r w:rsidR="00E4744A" w:rsidRPr="00FD6D48">
        <w:rPr>
          <w:rFonts w:ascii="Times New Roman" w:hAnsi="Times New Roman" w:cs="Times New Roman"/>
          <w:sz w:val="24"/>
          <w:szCs w:val="24"/>
        </w:rPr>
        <w:t xml:space="preserve"> </w:t>
      </w:r>
      <w:proofErr w:type="spellStart"/>
      <w:r w:rsidR="00E4744A" w:rsidRPr="00FD6D48">
        <w:rPr>
          <w:rFonts w:ascii="Times New Roman" w:hAnsi="Times New Roman" w:cs="Times New Roman"/>
          <w:sz w:val="24"/>
          <w:szCs w:val="24"/>
        </w:rPr>
        <w:t>ideii</w:t>
      </w:r>
      <w:proofErr w:type="spellEnd"/>
      <w:r w:rsidR="00E4744A" w:rsidRPr="00FD6D48">
        <w:rPr>
          <w:rFonts w:ascii="Times New Roman" w:hAnsi="Times New Roman" w:cs="Times New Roman"/>
          <w:sz w:val="24"/>
          <w:szCs w:val="24"/>
        </w:rPr>
        <w:t xml:space="preserve">, </w:t>
      </w:r>
      <w:proofErr w:type="spellStart"/>
      <w:r w:rsidR="00E4744A" w:rsidRPr="00FD6D48">
        <w:rPr>
          <w:rFonts w:ascii="Times New Roman" w:hAnsi="Times New Roman" w:cs="Times New Roman"/>
          <w:sz w:val="24"/>
          <w:szCs w:val="24"/>
        </w:rPr>
        <w:t>realizarea</w:t>
      </w:r>
      <w:proofErr w:type="spellEnd"/>
      <w:r w:rsidR="00E4744A" w:rsidRPr="00FD6D48">
        <w:rPr>
          <w:rFonts w:ascii="Times New Roman" w:hAnsi="Times New Roman" w:cs="Times New Roman"/>
          <w:sz w:val="24"/>
          <w:szCs w:val="24"/>
        </w:rPr>
        <w:t xml:space="preserve"> </w:t>
      </w:r>
      <w:proofErr w:type="spellStart"/>
      <w:r w:rsidR="00E4744A" w:rsidRPr="00FD6D48">
        <w:rPr>
          <w:rFonts w:ascii="Times New Roman" w:hAnsi="Times New Roman" w:cs="Times New Roman"/>
          <w:sz w:val="24"/>
          <w:szCs w:val="24"/>
        </w:rPr>
        <w:t>profilului</w:t>
      </w:r>
      <w:proofErr w:type="spellEnd"/>
      <w:r w:rsidR="00E4744A" w:rsidRPr="00FD6D48">
        <w:rPr>
          <w:rFonts w:ascii="Times New Roman" w:hAnsi="Times New Roman" w:cs="Times New Roman"/>
          <w:sz w:val="24"/>
          <w:szCs w:val="24"/>
        </w:rPr>
        <w:t xml:space="preserve"> </w:t>
      </w:r>
      <w:proofErr w:type="spellStart"/>
      <w:r w:rsidR="00E4744A" w:rsidRPr="00FD6D48">
        <w:rPr>
          <w:rFonts w:ascii="Times New Roman" w:hAnsi="Times New Roman" w:cs="Times New Roman"/>
          <w:sz w:val="24"/>
          <w:szCs w:val="24"/>
        </w:rPr>
        <w:t>clientului</w:t>
      </w:r>
      <w:proofErr w:type="spellEnd"/>
      <w:r w:rsidR="00E4744A" w:rsidRPr="00FD6D48">
        <w:rPr>
          <w:rFonts w:ascii="Times New Roman" w:hAnsi="Times New Roman" w:cs="Times New Roman"/>
          <w:sz w:val="24"/>
          <w:szCs w:val="24"/>
        </w:rPr>
        <w:t xml:space="preserve"> </w:t>
      </w:r>
      <w:proofErr w:type="spellStart"/>
      <w:r w:rsidR="00E4744A" w:rsidRPr="00FD6D48">
        <w:rPr>
          <w:rFonts w:ascii="Times New Roman" w:hAnsi="Times New Roman" w:cs="Times New Roman"/>
          <w:sz w:val="24"/>
          <w:szCs w:val="24"/>
        </w:rPr>
        <w:t>și</w:t>
      </w:r>
      <w:proofErr w:type="spellEnd"/>
      <w:r w:rsidR="00E4744A" w:rsidRPr="00FD6D48">
        <w:rPr>
          <w:rFonts w:ascii="Times New Roman" w:hAnsi="Times New Roman" w:cs="Times New Roman"/>
          <w:sz w:val="24"/>
          <w:szCs w:val="24"/>
        </w:rPr>
        <w:t xml:space="preserve"> </w:t>
      </w:r>
      <w:proofErr w:type="spellStart"/>
      <w:r w:rsidR="00E4744A" w:rsidRPr="00FD6D48">
        <w:rPr>
          <w:rFonts w:ascii="Times New Roman" w:hAnsi="Times New Roman" w:cs="Times New Roman"/>
          <w:sz w:val="24"/>
          <w:szCs w:val="24"/>
        </w:rPr>
        <w:t>planificarea</w:t>
      </w:r>
      <w:proofErr w:type="spellEnd"/>
      <w:r w:rsidR="00E4744A" w:rsidRPr="00FD6D48">
        <w:rPr>
          <w:rFonts w:ascii="Times New Roman" w:hAnsi="Times New Roman" w:cs="Times New Roman"/>
          <w:sz w:val="24"/>
          <w:szCs w:val="24"/>
        </w:rPr>
        <w:t xml:space="preserve"> </w:t>
      </w:r>
      <w:proofErr w:type="spellStart"/>
      <w:r w:rsidR="00E4744A" w:rsidRPr="00FD6D48">
        <w:rPr>
          <w:rFonts w:ascii="Times New Roman" w:hAnsi="Times New Roman" w:cs="Times New Roman"/>
          <w:sz w:val="24"/>
          <w:szCs w:val="24"/>
        </w:rPr>
        <w:t>financiară</w:t>
      </w:r>
      <w:proofErr w:type="spellEnd"/>
      <w:r w:rsidR="00B91B43" w:rsidRPr="00FD6D48">
        <w:rPr>
          <w:rFonts w:ascii="Times New Roman" w:hAnsi="Times New Roman" w:cs="Times New Roman"/>
          <w:sz w:val="24"/>
          <w:szCs w:val="24"/>
        </w:rPr>
        <w:t xml:space="preserve">, </w:t>
      </w:r>
      <w:proofErr w:type="spellStart"/>
      <w:r w:rsidR="00B91B43" w:rsidRPr="00FD6D48">
        <w:rPr>
          <w:rFonts w:ascii="Times New Roman" w:hAnsi="Times New Roman" w:cs="Times New Roman"/>
          <w:sz w:val="24"/>
          <w:szCs w:val="24"/>
        </w:rPr>
        <w:t>ziua</w:t>
      </w:r>
      <w:proofErr w:type="spellEnd"/>
      <w:r w:rsidR="00B91B43" w:rsidRPr="00FD6D48">
        <w:rPr>
          <w:rFonts w:ascii="Times New Roman" w:hAnsi="Times New Roman" w:cs="Times New Roman"/>
          <w:sz w:val="24"/>
          <w:szCs w:val="24"/>
        </w:rPr>
        <w:t xml:space="preserve"> 3- </w:t>
      </w:r>
      <w:proofErr w:type="spellStart"/>
      <w:r w:rsidR="00B91B43" w:rsidRPr="00FD6D48">
        <w:rPr>
          <w:rFonts w:ascii="Times New Roman" w:hAnsi="Times New Roman" w:cs="Times New Roman"/>
          <w:sz w:val="24"/>
          <w:szCs w:val="24"/>
        </w:rPr>
        <w:t>s</w:t>
      </w:r>
      <w:r w:rsidR="00E4744A" w:rsidRPr="00FD6D48">
        <w:rPr>
          <w:rFonts w:ascii="Times New Roman" w:hAnsi="Times New Roman" w:cs="Times New Roman"/>
          <w:sz w:val="24"/>
          <w:szCs w:val="24"/>
        </w:rPr>
        <w:t>esiuni</w:t>
      </w:r>
      <w:proofErr w:type="spellEnd"/>
      <w:r w:rsidR="00E4744A" w:rsidRPr="00FD6D48">
        <w:rPr>
          <w:rFonts w:ascii="Times New Roman" w:hAnsi="Times New Roman" w:cs="Times New Roman"/>
          <w:sz w:val="24"/>
          <w:szCs w:val="24"/>
        </w:rPr>
        <w:t xml:space="preserve"> de </w:t>
      </w:r>
      <w:proofErr w:type="spellStart"/>
      <w:r w:rsidR="00E4744A" w:rsidRPr="00FD6D48">
        <w:rPr>
          <w:rFonts w:ascii="Times New Roman" w:hAnsi="Times New Roman" w:cs="Times New Roman"/>
          <w:sz w:val="24"/>
          <w:szCs w:val="24"/>
        </w:rPr>
        <w:t>mentorat</w:t>
      </w:r>
      <w:proofErr w:type="spellEnd"/>
      <w:r w:rsidR="00E4744A" w:rsidRPr="00FD6D48">
        <w:rPr>
          <w:rFonts w:ascii="Times New Roman" w:hAnsi="Times New Roman" w:cs="Times New Roman"/>
          <w:sz w:val="24"/>
          <w:szCs w:val="24"/>
        </w:rPr>
        <w:t>:</w:t>
      </w:r>
      <w:r w:rsidR="00B91B43" w:rsidRPr="00FD6D48">
        <w:rPr>
          <w:rFonts w:ascii="Times New Roman" w:hAnsi="Times New Roman" w:cs="Times New Roman"/>
          <w:sz w:val="24"/>
          <w:szCs w:val="24"/>
        </w:rPr>
        <w:t xml:space="preserve"> p</w:t>
      </w:r>
      <w:proofErr w:type="spellStart"/>
      <w:r w:rsidR="00E4744A" w:rsidRPr="00FD6D48">
        <w:rPr>
          <w:rFonts w:ascii="Times New Roman" w:hAnsi="Times New Roman" w:cs="Times New Roman"/>
          <w:sz w:val="24"/>
          <w:szCs w:val="24"/>
          <w:lang w:val="fr-FR"/>
        </w:rPr>
        <w:t>regătire</w:t>
      </w:r>
      <w:proofErr w:type="spellEnd"/>
      <w:r w:rsidR="00E4744A" w:rsidRPr="00FD6D48">
        <w:rPr>
          <w:rFonts w:ascii="Times New Roman" w:hAnsi="Times New Roman" w:cs="Times New Roman"/>
          <w:sz w:val="24"/>
          <w:szCs w:val="24"/>
          <w:lang w:val="fr-FR"/>
        </w:rPr>
        <w:t xml:space="preserve"> </w:t>
      </w:r>
      <w:proofErr w:type="spellStart"/>
      <w:r w:rsidR="00E4744A" w:rsidRPr="00FD6D48">
        <w:rPr>
          <w:rFonts w:ascii="Times New Roman" w:hAnsi="Times New Roman" w:cs="Times New Roman"/>
          <w:sz w:val="24"/>
          <w:szCs w:val="24"/>
          <w:lang w:val="fr-FR"/>
        </w:rPr>
        <w:t>pentru</w:t>
      </w:r>
      <w:proofErr w:type="spellEnd"/>
      <w:r w:rsidR="00E4744A" w:rsidRPr="00FD6D48">
        <w:rPr>
          <w:rFonts w:ascii="Times New Roman" w:hAnsi="Times New Roman" w:cs="Times New Roman"/>
          <w:sz w:val="24"/>
          <w:szCs w:val="24"/>
          <w:lang w:val="fr-FR"/>
        </w:rPr>
        <w:t xml:space="preserve"> </w:t>
      </w:r>
      <w:proofErr w:type="spellStart"/>
      <w:r w:rsidR="00E4744A" w:rsidRPr="00FD6D48">
        <w:rPr>
          <w:rFonts w:ascii="Times New Roman" w:hAnsi="Times New Roman" w:cs="Times New Roman"/>
          <w:sz w:val="24"/>
          <w:szCs w:val="24"/>
          <w:lang w:val="fr-FR"/>
        </w:rPr>
        <w:t>prezentarea</w:t>
      </w:r>
      <w:proofErr w:type="spellEnd"/>
      <w:r w:rsidR="00E4744A" w:rsidRPr="00FD6D48">
        <w:rPr>
          <w:rFonts w:ascii="Times New Roman" w:hAnsi="Times New Roman" w:cs="Times New Roman"/>
          <w:sz w:val="24"/>
          <w:szCs w:val="24"/>
          <w:lang w:val="fr-FR"/>
        </w:rPr>
        <w:t xml:space="preserve"> </w:t>
      </w:r>
      <w:proofErr w:type="spellStart"/>
      <w:r w:rsidR="00E4744A" w:rsidRPr="00FD6D48">
        <w:rPr>
          <w:rFonts w:ascii="Times New Roman" w:hAnsi="Times New Roman" w:cs="Times New Roman"/>
          <w:sz w:val="24"/>
          <w:szCs w:val="24"/>
          <w:lang w:val="fr-FR"/>
        </w:rPr>
        <w:t>finală</w:t>
      </w:r>
      <w:proofErr w:type="spellEnd"/>
      <w:r w:rsidR="00B91B43" w:rsidRPr="00FD6D48">
        <w:rPr>
          <w:rFonts w:ascii="Times New Roman" w:hAnsi="Times New Roman" w:cs="Times New Roman"/>
          <w:sz w:val="24"/>
          <w:szCs w:val="24"/>
          <w:lang w:val="fr-FR"/>
        </w:rPr>
        <w:t xml:space="preserve">, </w:t>
      </w:r>
      <w:proofErr w:type="spellStart"/>
      <w:r w:rsidR="00B91B43" w:rsidRPr="00FD6D48">
        <w:rPr>
          <w:rFonts w:ascii="Times New Roman" w:hAnsi="Times New Roman" w:cs="Times New Roman"/>
          <w:sz w:val="24"/>
          <w:szCs w:val="24"/>
          <w:lang w:val="fr-FR"/>
        </w:rPr>
        <w:t>p</w:t>
      </w:r>
      <w:r w:rsidR="00E4744A" w:rsidRPr="00FD6D48">
        <w:rPr>
          <w:rFonts w:ascii="Times New Roman" w:hAnsi="Times New Roman" w:cs="Times New Roman"/>
          <w:sz w:val="24"/>
          <w:szCs w:val="24"/>
          <w:lang w:val="fr-FR"/>
        </w:rPr>
        <w:t>rezentarea</w:t>
      </w:r>
      <w:proofErr w:type="spellEnd"/>
      <w:r w:rsidR="00E4744A" w:rsidRPr="00FD6D48">
        <w:rPr>
          <w:rFonts w:ascii="Times New Roman" w:hAnsi="Times New Roman" w:cs="Times New Roman"/>
          <w:sz w:val="24"/>
          <w:szCs w:val="24"/>
          <w:lang w:val="fr-FR"/>
        </w:rPr>
        <w:t xml:space="preserve"> </w:t>
      </w:r>
      <w:proofErr w:type="spellStart"/>
      <w:r w:rsidR="00E4744A" w:rsidRPr="00FD6D48">
        <w:rPr>
          <w:rFonts w:ascii="Times New Roman" w:hAnsi="Times New Roman" w:cs="Times New Roman"/>
          <w:sz w:val="24"/>
          <w:szCs w:val="24"/>
          <w:lang w:val="fr-FR"/>
        </w:rPr>
        <w:t>planului</w:t>
      </w:r>
      <w:proofErr w:type="spellEnd"/>
      <w:r w:rsidR="00E4744A" w:rsidRPr="00FD6D48">
        <w:rPr>
          <w:rFonts w:ascii="Times New Roman" w:hAnsi="Times New Roman" w:cs="Times New Roman"/>
          <w:sz w:val="24"/>
          <w:szCs w:val="24"/>
          <w:lang w:val="fr-FR"/>
        </w:rPr>
        <w:t xml:space="preserve"> de</w:t>
      </w:r>
      <w:r w:rsidR="00B91B43" w:rsidRPr="00FD6D48">
        <w:rPr>
          <w:rFonts w:ascii="Times New Roman" w:hAnsi="Times New Roman" w:cs="Times New Roman"/>
          <w:sz w:val="24"/>
          <w:szCs w:val="24"/>
          <w:lang w:val="fr-FR"/>
        </w:rPr>
        <w:t xml:space="preserve"> </w:t>
      </w:r>
      <w:proofErr w:type="spellStart"/>
      <w:r w:rsidR="00B91B43" w:rsidRPr="00FD6D48">
        <w:rPr>
          <w:rFonts w:ascii="Times New Roman" w:hAnsi="Times New Roman" w:cs="Times New Roman"/>
          <w:sz w:val="24"/>
          <w:szCs w:val="24"/>
          <w:lang w:val="fr-FR"/>
        </w:rPr>
        <w:t>afaceri</w:t>
      </w:r>
      <w:proofErr w:type="spellEnd"/>
      <w:r w:rsidR="00B91B43" w:rsidRPr="00FD6D48">
        <w:rPr>
          <w:rFonts w:ascii="Times New Roman" w:hAnsi="Times New Roman" w:cs="Times New Roman"/>
          <w:sz w:val="24"/>
          <w:szCs w:val="24"/>
          <w:lang w:val="fr-FR"/>
        </w:rPr>
        <w:t xml:space="preserve">, </w:t>
      </w:r>
      <w:proofErr w:type="spellStart"/>
      <w:r w:rsidR="00B91B43" w:rsidRPr="00FD6D48">
        <w:rPr>
          <w:rFonts w:ascii="Times New Roman" w:hAnsi="Times New Roman" w:cs="Times New Roman"/>
          <w:sz w:val="24"/>
          <w:szCs w:val="24"/>
          <w:lang w:val="fr-FR"/>
        </w:rPr>
        <w:t>s</w:t>
      </w:r>
      <w:r w:rsidR="009A40D2">
        <w:rPr>
          <w:rFonts w:ascii="Times New Roman" w:hAnsi="Times New Roman" w:cs="Times New Roman"/>
          <w:sz w:val="24"/>
          <w:szCs w:val="24"/>
          <w:lang w:val="fr-FR"/>
        </w:rPr>
        <w:t>esiune</w:t>
      </w:r>
      <w:proofErr w:type="spellEnd"/>
      <w:r w:rsidR="009A40D2">
        <w:rPr>
          <w:rFonts w:ascii="Times New Roman" w:hAnsi="Times New Roman" w:cs="Times New Roman"/>
          <w:sz w:val="24"/>
          <w:szCs w:val="24"/>
          <w:lang w:val="fr-FR"/>
        </w:rPr>
        <w:t xml:space="preserve"> de </w:t>
      </w:r>
      <w:proofErr w:type="spellStart"/>
      <w:r w:rsidR="009A40D2">
        <w:rPr>
          <w:rFonts w:ascii="Times New Roman" w:hAnsi="Times New Roman" w:cs="Times New Roman"/>
          <w:sz w:val="24"/>
          <w:szCs w:val="24"/>
          <w:lang w:val="fr-FR"/>
        </w:rPr>
        <w:t>networking</w:t>
      </w:r>
      <w:proofErr w:type="spellEnd"/>
      <w:r w:rsidR="00E4744A" w:rsidRPr="00FD6D48">
        <w:rPr>
          <w:rFonts w:ascii="Times New Roman" w:hAnsi="Times New Roman" w:cs="Times New Roman"/>
          <w:sz w:val="24"/>
          <w:szCs w:val="24"/>
          <w:lang w:val="fr-FR"/>
        </w:rPr>
        <w:t>:</w:t>
      </w:r>
      <w:r w:rsidR="00B91B43" w:rsidRPr="00FD6D48">
        <w:rPr>
          <w:rFonts w:ascii="Times New Roman" w:hAnsi="Times New Roman" w:cs="Times New Roman"/>
          <w:sz w:val="24"/>
          <w:szCs w:val="24"/>
          <w:lang w:val="fr-FR"/>
        </w:rPr>
        <w:t xml:space="preserve"> </w:t>
      </w:r>
      <w:proofErr w:type="spellStart"/>
      <w:r w:rsidR="00B91B43" w:rsidRPr="00FD6D48">
        <w:rPr>
          <w:rFonts w:ascii="Times New Roman" w:hAnsi="Times New Roman" w:cs="Times New Roman"/>
          <w:sz w:val="24"/>
          <w:szCs w:val="24"/>
          <w:lang w:val="fr-FR"/>
        </w:rPr>
        <w:t>s</w:t>
      </w:r>
      <w:r w:rsidR="00E4744A" w:rsidRPr="00FD6D48">
        <w:rPr>
          <w:rFonts w:ascii="Times New Roman" w:hAnsi="Times New Roman" w:cs="Times New Roman"/>
          <w:sz w:val="24"/>
          <w:szCs w:val="24"/>
          <w:lang w:val="fr-FR"/>
        </w:rPr>
        <w:t>chimbul</w:t>
      </w:r>
      <w:proofErr w:type="spellEnd"/>
      <w:r w:rsidR="00E4744A" w:rsidRPr="00FD6D48">
        <w:rPr>
          <w:rFonts w:ascii="Times New Roman" w:hAnsi="Times New Roman" w:cs="Times New Roman"/>
          <w:sz w:val="24"/>
          <w:szCs w:val="24"/>
          <w:lang w:val="fr-FR"/>
        </w:rPr>
        <w:t xml:space="preserve"> de date de contact și </w:t>
      </w:r>
      <w:proofErr w:type="spellStart"/>
      <w:r w:rsidR="00E4744A" w:rsidRPr="00FD6D48">
        <w:rPr>
          <w:rFonts w:ascii="Times New Roman" w:hAnsi="Times New Roman" w:cs="Times New Roman"/>
          <w:sz w:val="24"/>
          <w:szCs w:val="24"/>
          <w:lang w:val="fr-FR"/>
        </w:rPr>
        <w:t>idei</w:t>
      </w:r>
      <w:proofErr w:type="spellEnd"/>
      <w:r w:rsidR="00E4744A" w:rsidRPr="00FD6D48">
        <w:rPr>
          <w:rFonts w:ascii="Times New Roman" w:hAnsi="Times New Roman" w:cs="Times New Roman"/>
          <w:sz w:val="24"/>
          <w:szCs w:val="24"/>
          <w:lang w:val="fr-FR"/>
        </w:rPr>
        <w:t xml:space="preserve"> la </w:t>
      </w:r>
      <w:proofErr w:type="spellStart"/>
      <w:r w:rsidR="00E4744A" w:rsidRPr="00FD6D48">
        <w:rPr>
          <w:rFonts w:ascii="Times New Roman" w:hAnsi="Times New Roman" w:cs="Times New Roman"/>
          <w:sz w:val="24"/>
          <w:szCs w:val="24"/>
          <w:lang w:val="fr-FR"/>
        </w:rPr>
        <w:t>finalul</w:t>
      </w:r>
      <w:proofErr w:type="spellEnd"/>
      <w:r w:rsidR="00E4744A" w:rsidRPr="00FD6D48">
        <w:rPr>
          <w:rFonts w:ascii="Times New Roman" w:hAnsi="Times New Roman" w:cs="Times New Roman"/>
          <w:sz w:val="24"/>
          <w:szCs w:val="24"/>
          <w:lang w:val="fr-FR"/>
        </w:rPr>
        <w:t xml:space="preserve"> </w:t>
      </w:r>
      <w:proofErr w:type="spellStart"/>
      <w:r w:rsidR="00E4744A" w:rsidRPr="00FD6D48">
        <w:rPr>
          <w:rFonts w:ascii="Times New Roman" w:hAnsi="Times New Roman" w:cs="Times New Roman"/>
          <w:sz w:val="24"/>
          <w:szCs w:val="24"/>
          <w:lang w:val="fr-FR"/>
        </w:rPr>
        <w:t>evenimentulu</w:t>
      </w:r>
      <w:r w:rsidR="00B91B43" w:rsidRPr="00FD6D48">
        <w:rPr>
          <w:rFonts w:ascii="Times New Roman" w:hAnsi="Times New Roman" w:cs="Times New Roman"/>
          <w:sz w:val="24"/>
          <w:szCs w:val="24"/>
          <w:lang w:val="fr-FR"/>
        </w:rPr>
        <w:t>i</w:t>
      </w:r>
      <w:proofErr w:type="spellEnd"/>
      <w:r w:rsidR="00B91B43" w:rsidRPr="00FD6D48">
        <w:rPr>
          <w:rFonts w:ascii="Times New Roman" w:hAnsi="Times New Roman" w:cs="Times New Roman"/>
          <w:sz w:val="24"/>
          <w:szCs w:val="24"/>
          <w:lang w:val="fr-FR"/>
        </w:rPr>
        <w:t>.</w:t>
      </w:r>
    </w:p>
    <w:p w:rsidR="009A40D2" w:rsidRDefault="009A40D2" w:rsidP="00D35500">
      <w:pPr>
        <w:spacing w:before="43"/>
        <w:ind w:right="595"/>
        <w:jc w:val="both"/>
        <w:rPr>
          <w:rFonts w:ascii="Times New Roman" w:hAnsi="Times New Roman" w:cs="Times New Roman"/>
          <w:lang w:eastAsia="en-GB"/>
        </w:rPr>
      </w:pPr>
      <w:proofErr w:type="spellStart"/>
      <w:r w:rsidRPr="009A40D2">
        <w:rPr>
          <w:rFonts w:ascii="Times New Roman" w:hAnsi="Times New Roman" w:cs="Times New Roman"/>
          <w:lang w:val="fr-FR"/>
        </w:rPr>
        <w:t>Premierea</w:t>
      </w:r>
      <w:proofErr w:type="spellEnd"/>
      <w:r w:rsidRPr="009A40D2">
        <w:rPr>
          <w:rFonts w:ascii="Times New Roman" w:hAnsi="Times New Roman" w:cs="Times New Roman"/>
          <w:lang w:val="fr-FR"/>
        </w:rPr>
        <w:t xml:space="preserve"> </w:t>
      </w:r>
      <w:r w:rsidRPr="009A40D2">
        <w:rPr>
          <w:rFonts w:ascii="Times New Roman" w:hAnsi="Times New Roman" w:cs="Times New Roman"/>
          <w:lang w:eastAsia="en-GB"/>
        </w:rPr>
        <w:t xml:space="preserve">pentru implementarea soluțiilor care </w:t>
      </w:r>
      <w:proofErr w:type="gramStart"/>
      <w:r w:rsidRPr="009A40D2">
        <w:rPr>
          <w:rFonts w:ascii="Times New Roman" w:hAnsi="Times New Roman" w:cs="Times New Roman"/>
          <w:lang w:eastAsia="en-GB"/>
        </w:rPr>
        <w:t>au obținut</w:t>
      </w:r>
      <w:proofErr w:type="gramEnd"/>
      <w:r w:rsidRPr="009A40D2">
        <w:rPr>
          <w:rFonts w:ascii="Times New Roman" w:hAnsi="Times New Roman" w:cs="Times New Roman"/>
          <w:lang w:eastAsia="en-GB"/>
        </w:rPr>
        <w:t xml:space="preserve"> cel mai bun punctaj</w:t>
      </w:r>
      <w:r>
        <w:rPr>
          <w:rFonts w:ascii="Times New Roman" w:hAnsi="Times New Roman" w:cs="Times New Roman"/>
          <w:lang w:eastAsia="en-GB"/>
        </w:rPr>
        <w:t xml:space="preserve"> va avea </w:t>
      </w:r>
      <w:r>
        <w:rPr>
          <w:rFonts w:ascii="Times New Roman" w:hAnsi="Times New Roman" w:cs="Times New Roman"/>
          <w:lang w:eastAsia="en-GB"/>
        </w:rPr>
        <w:lastRenderedPageBreak/>
        <w:t xml:space="preserve">loc </w:t>
      </w:r>
      <w:r w:rsidR="00415B6A">
        <w:rPr>
          <w:rFonts w:ascii="Times New Roman" w:hAnsi="Times New Roman" w:cs="Times New Roman"/>
          <w:lang w:eastAsia="en-GB"/>
        </w:rPr>
        <w:t>î</w:t>
      </w:r>
      <w:r w:rsidRPr="009A40D2">
        <w:rPr>
          <w:rFonts w:ascii="Times New Roman" w:hAnsi="Times New Roman" w:cs="Times New Roman"/>
          <w:lang w:eastAsia="en-GB"/>
        </w:rPr>
        <w:t>n perioada 11 octombrie - 15 octombrie</w:t>
      </w:r>
      <w:r>
        <w:rPr>
          <w:lang w:eastAsia="en-GB"/>
        </w:rPr>
        <w:t xml:space="preserve"> </w:t>
      </w:r>
      <w:r w:rsidRPr="009A40D2">
        <w:rPr>
          <w:rFonts w:ascii="Times New Roman" w:hAnsi="Times New Roman" w:cs="Times New Roman"/>
          <w:lang w:eastAsia="en-GB"/>
        </w:rPr>
        <w:t>2021</w:t>
      </w:r>
      <w:r w:rsidR="00233127">
        <w:rPr>
          <w:rFonts w:ascii="Times New Roman" w:hAnsi="Times New Roman" w:cs="Times New Roman"/>
          <w:lang w:eastAsia="en-GB"/>
        </w:rPr>
        <w:t xml:space="preserve"> în cadrul unui interviu de progres</w:t>
      </w:r>
      <w:r w:rsidR="00415B6A">
        <w:rPr>
          <w:rFonts w:ascii="Times New Roman" w:hAnsi="Times New Roman" w:cs="Times New Roman"/>
          <w:lang w:eastAsia="en-GB"/>
        </w:rPr>
        <w:t xml:space="preserve"> (Progress interview)</w:t>
      </w:r>
      <w:r w:rsidRPr="009A40D2">
        <w:rPr>
          <w:rFonts w:ascii="Times New Roman" w:hAnsi="Times New Roman" w:cs="Times New Roman"/>
          <w:lang w:eastAsia="en-GB"/>
        </w:rPr>
        <w:t>.</w:t>
      </w:r>
    </w:p>
    <w:p w:rsidR="009A40D2" w:rsidRPr="009A40D2" w:rsidRDefault="009A40D2" w:rsidP="009A40D2">
      <w:pPr>
        <w:spacing w:before="43"/>
        <w:ind w:right="595"/>
        <w:jc w:val="both"/>
        <w:rPr>
          <w:rFonts w:ascii="Times New Roman" w:hAnsi="Times New Roman" w:cs="Times New Roman"/>
          <w:lang w:eastAsia="en-GB"/>
        </w:rPr>
      </w:pPr>
    </w:p>
    <w:p w:rsidR="007B5DE3" w:rsidRPr="00B87ED1" w:rsidRDefault="007B5DE3" w:rsidP="007B5DE3">
      <w:pPr>
        <w:pStyle w:val="ListParagraph"/>
        <w:numPr>
          <w:ilvl w:val="1"/>
          <w:numId w:val="12"/>
        </w:numPr>
        <w:jc w:val="both"/>
        <w:rPr>
          <w:rFonts w:ascii="Times New Roman" w:hAnsi="Times New Roman" w:cs="Times New Roman"/>
          <w:b/>
        </w:rPr>
      </w:pPr>
      <w:r w:rsidRPr="00733162">
        <w:rPr>
          <w:rFonts w:ascii="Times New Roman" w:hAnsi="Times New Roman" w:cs="Times New Roman"/>
        </w:rPr>
        <w:t>În cadrul prezentul</w:t>
      </w:r>
      <w:r w:rsidR="005C1835">
        <w:rPr>
          <w:rFonts w:ascii="Times New Roman" w:hAnsi="Times New Roman" w:cs="Times New Roman"/>
        </w:rPr>
        <w:t xml:space="preserve">ui acord, Municipiul Timișoara </w:t>
      </w:r>
      <w:r w:rsidRPr="00733162">
        <w:rPr>
          <w:rFonts w:ascii="Times New Roman" w:hAnsi="Times New Roman" w:cs="Times New Roman"/>
        </w:rPr>
        <w:t>se angajează</w:t>
      </w:r>
      <w:r w:rsidRPr="00B87ED1">
        <w:rPr>
          <w:rFonts w:ascii="Times New Roman" w:hAnsi="Times New Roman" w:cs="Times New Roman"/>
          <w:b/>
        </w:rPr>
        <w:t xml:space="preserve"> </w:t>
      </w:r>
      <w:r w:rsidRPr="00B87ED1">
        <w:rPr>
          <w:rFonts w:ascii="Times New Roman" w:hAnsi="Times New Roman" w:cs="Times New Roman"/>
        </w:rPr>
        <w:t>să deruleze următoarele activități</w:t>
      </w:r>
      <w:r w:rsidRPr="00B87ED1">
        <w:rPr>
          <w:rFonts w:ascii="Times New Roman" w:hAnsi="Times New Roman" w:cs="Times New Roman"/>
          <w:b/>
        </w:rPr>
        <w:t>:</w:t>
      </w:r>
    </w:p>
    <w:p w:rsidR="00C310D2" w:rsidRPr="009A40D2" w:rsidRDefault="00C310D2" w:rsidP="00C310D2">
      <w:pPr>
        <w:pStyle w:val="ListParagraph"/>
        <w:numPr>
          <w:ilvl w:val="0"/>
          <w:numId w:val="18"/>
        </w:numPr>
        <w:jc w:val="both"/>
        <w:rPr>
          <w:rFonts w:ascii="Times New Roman" w:hAnsi="Times New Roman" w:cs="Times New Roman"/>
          <w:color w:val="auto"/>
        </w:rPr>
      </w:pPr>
      <w:r w:rsidRPr="009A40D2">
        <w:rPr>
          <w:rFonts w:ascii="Times New Roman" w:hAnsi="Times New Roman" w:cs="Times New Roman"/>
          <w:color w:val="auto"/>
        </w:rPr>
        <w:t xml:space="preserve">Alocarea către </w:t>
      </w:r>
      <w:r w:rsidR="00415B6A">
        <w:rPr>
          <w:rFonts w:ascii="Times New Roman" w:hAnsi="Times New Roman" w:cs="Times New Roman"/>
          <w:color w:val="auto"/>
        </w:rPr>
        <w:t>Fundatia Flight-</w:t>
      </w:r>
      <w:r w:rsidR="009A40D2" w:rsidRPr="009A40D2">
        <w:rPr>
          <w:rFonts w:ascii="Times New Roman" w:hAnsi="Times New Roman" w:cs="Times New Roman"/>
          <w:color w:val="auto"/>
        </w:rPr>
        <w:t xml:space="preserve">Fundația Zbor, </w:t>
      </w:r>
      <w:r w:rsidRPr="009A40D2">
        <w:rPr>
          <w:rFonts w:ascii="Times New Roman" w:hAnsi="Times New Roman" w:cs="Times New Roman"/>
          <w:color w:val="auto"/>
        </w:rPr>
        <w:t>organizatorul Fl</w:t>
      </w:r>
      <w:r w:rsidR="009A40D2" w:rsidRPr="009A40D2">
        <w:rPr>
          <w:rFonts w:ascii="Times New Roman" w:hAnsi="Times New Roman" w:cs="Times New Roman"/>
          <w:color w:val="auto"/>
        </w:rPr>
        <w:t xml:space="preserve">ight Festival </w:t>
      </w:r>
      <w:r w:rsidRPr="009A40D2">
        <w:rPr>
          <w:rFonts w:ascii="Times New Roman" w:hAnsi="Times New Roman" w:cs="Times New Roman"/>
          <w:color w:val="auto"/>
        </w:rPr>
        <w:t>de la bugetul local, cap. 67.02.03.04.203030, a sumei de 10.000 lei pentru organizarea evenimentului Cultural to Business Hackathon;</w:t>
      </w:r>
    </w:p>
    <w:p w:rsidR="00C310D2" w:rsidRDefault="00C310D2" w:rsidP="00C310D2">
      <w:pPr>
        <w:pStyle w:val="ListParagraph"/>
        <w:numPr>
          <w:ilvl w:val="0"/>
          <w:numId w:val="18"/>
        </w:numPr>
        <w:jc w:val="both"/>
        <w:rPr>
          <w:rFonts w:ascii="Times New Roman" w:hAnsi="Times New Roman" w:cs="Times New Roman"/>
          <w:color w:val="auto"/>
        </w:rPr>
      </w:pPr>
      <w:r>
        <w:rPr>
          <w:rFonts w:ascii="Times New Roman" w:hAnsi="Times New Roman" w:cs="Times New Roman"/>
          <w:color w:val="auto"/>
        </w:rPr>
        <w:t>Acordare</w:t>
      </w:r>
      <w:r w:rsidR="009A40D2">
        <w:rPr>
          <w:rFonts w:ascii="Times New Roman" w:hAnsi="Times New Roman" w:cs="Times New Roman"/>
          <w:color w:val="auto"/>
        </w:rPr>
        <w:t>a de</w:t>
      </w:r>
      <w:r>
        <w:rPr>
          <w:rFonts w:ascii="Times New Roman" w:hAnsi="Times New Roman" w:cs="Times New Roman"/>
          <w:color w:val="auto"/>
        </w:rPr>
        <w:t xml:space="preserve"> sprijin privind organizarea evenimentului </w:t>
      </w:r>
      <w:r w:rsidRPr="00B87ED1">
        <w:rPr>
          <w:rFonts w:ascii="Times New Roman" w:hAnsi="Times New Roman" w:cs="Times New Roman"/>
          <w:color w:val="auto"/>
        </w:rPr>
        <w:t>Cultural to Bu</w:t>
      </w:r>
      <w:r>
        <w:rPr>
          <w:rFonts w:ascii="Times New Roman" w:hAnsi="Times New Roman" w:cs="Times New Roman"/>
          <w:color w:val="auto"/>
        </w:rPr>
        <w:t>siness H</w:t>
      </w:r>
      <w:r w:rsidRPr="00B87ED1">
        <w:rPr>
          <w:rFonts w:ascii="Times New Roman" w:hAnsi="Times New Roman" w:cs="Times New Roman"/>
          <w:color w:val="auto"/>
        </w:rPr>
        <w:t>ackathon</w:t>
      </w:r>
      <w:r w:rsidR="009A40D2">
        <w:rPr>
          <w:rFonts w:ascii="Times New Roman" w:hAnsi="Times New Roman" w:cs="Times New Roman"/>
          <w:color w:val="auto"/>
        </w:rPr>
        <w:t xml:space="preserve"> prin punerea la dispoziția organizatorului de date de contact </w:t>
      </w:r>
      <w:r w:rsidR="00D35500">
        <w:rPr>
          <w:rFonts w:ascii="Times New Roman" w:hAnsi="Times New Roman" w:cs="Times New Roman"/>
          <w:color w:val="auto"/>
        </w:rPr>
        <w:t xml:space="preserve">ale </w:t>
      </w:r>
      <w:r w:rsidR="009A40D2">
        <w:rPr>
          <w:rFonts w:ascii="Times New Roman" w:hAnsi="Times New Roman" w:cs="Times New Roman"/>
          <w:color w:val="auto"/>
        </w:rPr>
        <w:t>stakeholderi</w:t>
      </w:r>
      <w:r w:rsidR="00D35500">
        <w:rPr>
          <w:rFonts w:ascii="Times New Roman" w:hAnsi="Times New Roman" w:cs="Times New Roman"/>
          <w:color w:val="auto"/>
        </w:rPr>
        <w:t>lor</w:t>
      </w:r>
      <w:r w:rsidR="009A40D2">
        <w:rPr>
          <w:rFonts w:ascii="Times New Roman" w:hAnsi="Times New Roman" w:cs="Times New Roman"/>
          <w:color w:val="auto"/>
        </w:rPr>
        <w:t xml:space="preserve"> relevanți</w:t>
      </w:r>
      <w:r>
        <w:rPr>
          <w:rFonts w:ascii="Times New Roman" w:hAnsi="Times New Roman" w:cs="Times New Roman"/>
          <w:color w:val="auto"/>
        </w:rPr>
        <w:t>;</w:t>
      </w:r>
    </w:p>
    <w:p w:rsidR="00C310D2" w:rsidRPr="00C310D2" w:rsidRDefault="00C310D2" w:rsidP="00C310D2">
      <w:pPr>
        <w:pStyle w:val="ListParagraph"/>
        <w:numPr>
          <w:ilvl w:val="0"/>
          <w:numId w:val="18"/>
        </w:numPr>
        <w:jc w:val="both"/>
        <w:rPr>
          <w:rFonts w:ascii="Times New Roman" w:hAnsi="Times New Roman" w:cs="Times New Roman"/>
          <w:color w:val="auto"/>
        </w:rPr>
      </w:pPr>
      <w:r>
        <w:rPr>
          <w:rFonts w:ascii="Times New Roman" w:hAnsi="Times New Roman" w:cs="Times New Roman"/>
          <w:color w:val="auto"/>
        </w:rPr>
        <w:t xml:space="preserve">Punerea la dispoziția organizatorului Festivalului Flight a elementelor </w:t>
      </w:r>
      <w:r w:rsidRPr="00C310D2">
        <w:rPr>
          <w:rFonts w:ascii="Times New Roman" w:hAnsi="Times New Roman" w:cs="Times New Roman"/>
          <w:color w:val="auto"/>
          <w:lang w:val="fr-FR"/>
        </w:rPr>
        <w:t xml:space="preserve">de </w:t>
      </w:r>
      <w:proofErr w:type="spellStart"/>
      <w:r w:rsidRPr="00C310D2">
        <w:rPr>
          <w:rFonts w:ascii="Times New Roman" w:hAnsi="Times New Roman" w:cs="Times New Roman"/>
          <w:color w:val="auto"/>
          <w:lang w:val="fr-FR"/>
        </w:rPr>
        <w:t>identitate</w:t>
      </w:r>
      <w:proofErr w:type="spellEnd"/>
      <w:r w:rsidRPr="00C310D2">
        <w:rPr>
          <w:rFonts w:ascii="Times New Roman" w:hAnsi="Times New Roman" w:cs="Times New Roman"/>
          <w:color w:val="auto"/>
          <w:lang w:val="fr-FR"/>
        </w:rPr>
        <w:t xml:space="preserve"> </w:t>
      </w:r>
      <w:proofErr w:type="spellStart"/>
      <w:r w:rsidRPr="00C310D2">
        <w:rPr>
          <w:rFonts w:ascii="Times New Roman" w:hAnsi="Times New Roman" w:cs="Times New Roman"/>
          <w:color w:val="auto"/>
          <w:lang w:val="fr-FR"/>
        </w:rPr>
        <w:t>vizuală</w:t>
      </w:r>
      <w:proofErr w:type="spellEnd"/>
      <w:r w:rsidRPr="00C310D2">
        <w:rPr>
          <w:rFonts w:ascii="Times New Roman" w:hAnsi="Times New Roman" w:cs="Times New Roman"/>
          <w:color w:val="auto"/>
          <w:lang w:val="fr-FR"/>
        </w:rPr>
        <w:t xml:space="preserve"> ale </w:t>
      </w:r>
      <w:proofErr w:type="spellStart"/>
      <w:r w:rsidRPr="00C310D2">
        <w:rPr>
          <w:rFonts w:ascii="Times New Roman" w:hAnsi="Times New Roman" w:cs="Times New Roman"/>
          <w:color w:val="auto"/>
          <w:lang w:val="fr-FR"/>
        </w:rPr>
        <w:t>Municipiului</w:t>
      </w:r>
      <w:proofErr w:type="spellEnd"/>
      <w:r w:rsidRPr="00C310D2">
        <w:rPr>
          <w:rFonts w:ascii="Times New Roman" w:hAnsi="Times New Roman" w:cs="Times New Roman"/>
          <w:color w:val="auto"/>
          <w:lang w:val="fr-FR"/>
        </w:rPr>
        <w:t xml:space="preserve"> </w:t>
      </w:r>
      <w:proofErr w:type="spellStart"/>
      <w:r w:rsidRPr="00C310D2">
        <w:rPr>
          <w:rFonts w:ascii="Times New Roman" w:hAnsi="Times New Roman" w:cs="Times New Roman"/>
          <w:color w:val="auto"/>
          <w:lang w:val="fr-FR"/>
        </w:rPr>
        <w:t>Timi</w:t>
      </w:r>
      <w:proofErr w:type="spellEnd"/>
      <w:r w:rsidRPr="00C310D2">
        <w:rPr>
          <w:rFonts w:ascii="Times New Roman" w:hAnsi="Times New Roman" w:cs="Times New Roman"/>
          <w:color w:val="auto"/>
          <w:lang w:val="fr-FR"/>
        </w:rPr>
        <w:t>ș</w:t>
      </w:r>
      <w:proofErr w:type="spellStart"/>
      <w:r w:rsidRPr="00C310D2">
        <w:rPr>
          <w:rFonts w:ascii="Times New Roman" w:hAnsi="Times New Roman" w:cs="Times New Roman"/>
          <w:color w:val="auto"/>
          <w:lang w:val="fr-FR"/>
        </w:rPr>
        <w:t>oara</w:t>
      </w:r>
      <w:proofErr w:type="spellEnd"/>
      <w:r w:rsidRPr="00C310D2">
        <w:rPr>
          <w:rFonts w:ascii="Times New Roman" w:hAnsi="Times New Roman" w:cs="Times New Roman"/>
          <w:color w:val="auto"/>
          <w:lang w:val="fr-FR"/>
        </w:rPr>
        <w:t xml:space="preserve">, </w:t>
      </w:r>
      <w:proofErr w:type="spellStart"/>
      <w:r w:rsidRPr="00C310D2">
        <w:rPr>
          <w:rFonts w:ascii="Times New Roman" w:hAnsi="Times New Roman" w:cs="Times New Roman"/>
          <w:color w:val="auto"/>
          <w:lang w:val="fr-FR"/>
        </w:rPr>
        <w:t>programului</w:t>
      </w:r>
      <w:proofErr w:type="spellEnd"/>
      <w:r w:rsidRPr="00C310D2">
        <w:rPr>
          <w:rFonts w:ascii="Times New Roman" w:hAnsi="Times New Roman" w:cs="Times New Roman"/>
          <w:color w:val="auto"/>
          <w:lang w:val="fr-FR"/>
        </w:rPr>
        <w:t xml:space="preserve"> </w:t>
      </w:r>
      <w:proofErr w:type="spellStart"/>
      <w:r w:rsidRPr="00C310D2">
        <w:rPr>
          <w:rFonts w:ascii="Times New Roman" w:hAnsi="Times New Roman" w:cs="Times New Roman"/>
          <w:color w:val="auto"/>
          <w:lang w:val="fr-FR"/>
        </w:rPr>
        <w:t>Interreg</w:t>
      </w:r>
      <w:proofErr w:type="spellEnd"/>
      <w:r w:rsidRPr="00C310D2">
        <w:rPr>
          <w:rFonts w:ascii="Times New Roman" w:hAnsi="Times New Roman" w:cs="Times New Roman"/>
          <w:color w:val="auto"/>
          <w:lang w:val="fr-FR"/>
        </w:rPr>
        <w:t xml:space="preserve"> Europe și </w:t>
      </w:r>
      <w:proofErr w:type="spellStart"/>
      <w:r w:rsidRPr="00C310D2">
        <w:rPr>
          <w:rFonts w:ascii="Times New Roman" w:hAnsi="Times New Roman" w:cs="Times New Roman"/>
          <w:color w:val="auto"/>
          <w:lang w:val="fr-FR"/>
        </w:rPr>
        <w:t>proiectului</w:t>
      </w:r>
      <w:proofErr w:type="spellEnd"/>
      <w:r w:rsidRPr="00C310D2">
        <w:rPr>
          <w:rFonts w:ascii="Times New Roman" w:hAnsi="Times New Roman" w:cs="Times New Roman"/>
          <w:color w:val="auto"/>
          <w:lang w:val="fr-FR"/>
        </w:rPr>
        <w:t xml:space="preserve"> </w:t>
      </w:r>
      <w:proofErr w:type="spellStart"/>
      <w:r w:rsidRPr="00C310D2">
        <w:rPr>
          <w:rFonts w:ascii="Times New Roman" w:hAnsi="Times New Roman" w:cs="Times New Roman"/>
          <w:color w:val="auto"/>
          <w:lang w:val="fr-FR"/>
        </w:rPr>
        <w:t>ECoC</w:t>
      </w:r>
      <w:proofErr w:type="spellEnd"/>
      <w:r w:rsidRPr="00C310D2">
        <w:rPr>
          <w:rFonts w:ascii="Times New Roman" w:hAnsi="Times New Roman" w:cs="Times New Roman"/>
          <w:color w:val="auto"/>
          <w:lang w:val="fr-FR"/>
        </w:rPr>
        <w:t>-SME;</w:t>
      </w:r>
    </w:p>
    <w:p w:rsidR="005A1153" w:rsidRDefault="00B87ED1" w:rsidP="00B87ED1">
      <w:pPr>
        <w:pStyle w:val="ListParagraph"/>
        <w:numPr>
          <w:ilvl w:val="0"/>
          <w:numId w:val="18"/>
        </w:numPr>
        <w:jc w:val="both"/>
        <w:rPr>
          <w:rFonts w:ascii="Times New Roman" w:hAnsi="Times New Roman" w:cs="Times New Roman"/>
          <w:color w:val="auto"/>
        </w:rPr>
      </w:pPr>
      <w:r w:rsidRPr="00B87ED1">
        <w:rPr>
          <w:rFonts w:ascii="Times New Roman" w:hAnsi="Times New Roman" w:cs="Times New Roman"/>
        </w:rPr>
        <w:t>Promovare</w:t>
      </w:r>
      <w:r w:rsidR="00F979C5">
        <w:rPr>
          <w:rFonts w:ascii="Times New Roman" w:hAnsi="Times New Roman" w:cs="Times New Roman"/>
        </w:rPr>
        <w:t>a</w:t>
      </w:r>
      <w:r w:rsidRPr="00B87ED1">
        <w:rPr>
          <w:rFonts w:ascii="Times New Roman" w:hAnsi="Times New Roman" w:cs="Times New Roman"/>
        </w:rPr>
        <w:t xml:space="preserve"> eveniment</w:t>
      </w:r>
      <w:r w:rsidR="00F979C5">
        <w:rPr>
          <w:rFonts w:ascii="Times New Roman" w:hAnsi="Times New Roman" w:cs="Times New Roman"/>
        </w:rPr>
        <w:t>ului</w:t>
      </w:r>
      <w:r w:rsidRPr="00B87ED1">
        <w:rPr>
          <w:rFonts w:ascii="Times New Roman" w:hAnsi="Times New Roman" w:cs="Times New Roman"/>
        </w:rPr>
        <w:t xml:space="preserve"> </w:t>
      </w:r>
      <w:r w:rsidRPr="00B87ED1">
        <w:rPr>
          <w:rFonts w:ascii="Times New Roman" w:hAnsi="Times New Roman" w:cs="Times New Roman"/>
          <w:color w:val="auto"/>
        </w:rPr>
        <w:t>Cultural to Bu</w:t>
      </w:r>
      <w:r w:rsidR="00F979C5">
        <w:rPr>
          <w:rFonts w:ascii="Times New Roman" w:hAnsi="Times New Roman" w:cs="Times New Roman"/>
          <w:color w:val="auto"/>
        </w:rPr>
        <w:t>siness H</w:t>
      </w:r>
      <w:r w:rsidR="00610B92">
        <w:rPr>
          <w:rFonts w:ascii="Times New Roman" w:hAnsi="Times New Roman" w:cs="Times New Roman"/>
          <w:color w:val="auto"/>
        </w:rPr>
        <w:t>ackathon prin mijloacele proprii</w:t>
      </w:r>
      <w:r w:rsidRPr="00B87ED1">
        <w:rPr>
          <w:rFonts w:ascii="Times New Roman" w:hAnsi="Times New Roman" w:cs="Times New Roman"/>
          <w:color w:val="auto"/>
        </w:rPr>
        <w:t xml:space="preserve"> de promovare: </w:t>
      </w:r>
      <w:r w:rsidR="00733162">
        <w:rPr>
          <w:rFonts w:ascii="Times New Roman" w:hAnsi="Times New Roman" w:cs="Times New Roman"/>
          <w:color w:val="auto"/>
        </w:rPr>
        <w:t xml:space="preserve">web </w:t>
      </w:r>
      <w:r w:rsidRPr="00B87ED1">
        <w:rPr>
          <w:rFonts w:ascii="Times New Roman" w:hAnsi="Times New Roman" w:cs="Times New Roman"/>
          <w:color w:val="auto"/>
        </w:rPr>
        <w:t xml:space="preserve">site-ul Primăriei Municipiului Timișoara, </w:t>
      </w:r>
      <w:r w:rsidR="00B1603C" w:rsidRPr="009A40D2">
        <w:rPr>
          <w:rFonts w:ascii="Times New Roman" w:hAnsi="Times New Roman" w:cs="Times New Roman"/>
          <w:color w:val="auto"/>
        </w:rPr>
        <w:fldChar w:fldCharType="begin"/>
      </w:r>
      <w:r w:rsidR="00A530C7" w:rsidRPr="009A40D2">
        <w:rPr>
          <w:rFonts w:ascii="Times New Roman" w:hAnsi="Times New Roman" w:cs="Times New Roman"/>
          <w:color w:val="auto"/>
        </w:rPr>
        <w:instrText>HYPERLINK "http://www.primariatm.ro"</w:instrText>
      </w:r>
      <w:r w:rsidR="00B1603C" w:rsidRPr="009A40D2">
        <w:rPr>
          <w:rFonts w:ascii="Times New Roman" w:hAnsi="Times New Roman" w:cs="Times New Roman"/>
          <w:color w:val="auto"/>
        </w:rPr>
        <w:fldChar w:fldCharType="separate"/>
      </w:r>
      <w:r w:rsidRPr="009A40D2">
        <w:rPr>
          <w:rStyle w:val="Hyperlink"/>
          <w:rFonts w:ascii="Times New Roman" w:hAnsi="Times New Roman" w:cs="Times New Roman"/>
          <w:color w:val="auto"/>
          <w:u w:val="none"/>
        </w:rPr>
        <w:t>www.primariatm.ro</w:t>
      </w:r>
      <w:r w:rsidR="00B1603C" w:rsidRPr="009A40D2">
        <w:rPr>
          <w:rFonts w:ascii="Times New Roman" w:hAnsi="Times New Roman" w:cs="Times New Roman"/>
          <w:color w:val="auto"/>
        </w:rPr>
        <w:fldChar w:fldCharType="end"/>
      </w:r>
      <w:r w:rsidR="00733162">
        <w:rPr>
          <w:rFonts w:ascii="Times New Roman" w:hAnsi="Times New Roman" w:cs="Times New Roman"/>
          <w:color w:val="auto"/>
        </w:rPr>
        <w:t>,</w:t>
      </w:r>
      <w:r w:rsidR="0019074F" w:rsidRPr="009A40D2">
        <w:rPr>
          <w:rFonts w:ascii="Times New Roman" w:hAnsi="Times New Roman" w:cs="Times New Roman"/>
          <w:color w:val="auto"/>
        </w:rPr>
        <w:t xml:space="preserve"> </w:t>
      </w:r>
      <w:r w:rsidR="00610B92">
        <w:rPr>
          <w:rFonts w:ascii="Times New Roman" w:hAnsi="Times New Roman" w:cs="Times New Roman"/>
          <w:color w:val="auto"/>
        </w:rPr>
        <w:t>și pagina de F</w:t>
      </w:r>
      <w:r w:rsidR="0019074F">
        <w:rPr>
          <w:rFonts w:ascii="Times New Roman" w:hAnsi="Times New Roman" w:cs="Times New Roman"/>
          <w:color w:val="auto"/>
        </w:rPr>
        <w:t>acebook a Pr</w:t>
      </w:r>
      <w:r w:rsidR="00C310D2">
        <w:rPr>
          <w:rFonts w:ascii="Times New Roman" w:hAnsi="Times New Roman" w:cs="Times New Roman"/>
          <w:color w:val="auto"/>
        </w:rPr>
        <w:t>imăriei Municipiului Timișoara;</w:t>
      </w:r>
    </w:p>
    <w:p w:rsidR="009A40D2" w:rsidRPr="00B87ED1" w:rsidRDefault="009A40D2" w:rsidP="00B87ED1">
      <w:pPr>
        <w:pStyle w:val="ListParagraph"/>
        <w:numPr>
          <w:ilvl w:val="0"/>
          <w:numId w:val="18"/>
        </w:numPr>
        <w:jc w:val="both"/>
        <w:rPr>
          <w:rFonts w:ascii="Times New Roman" w:hAnsi="Times New Roman" w:cs="Times New Roman"/>
          <w:color w:val="auto"/>
        </w:rPr>
      </w:pPr>
      <w:r>
        <w:rPr>
          <w:rFonts w:ascii="Times New Roman" w:hAnsi="Times New Roman" w:cs="Times New Roman"/>
          <w:color w:val="auto"/>
        </w:rPr>
        <w:t>Punerea la dispoziția organizatorului de date și informații relevante din sectorul cultural și creativ care să a</w:t>
      </w:r>
      <w:r w:rsidR="00415B6A">
        <w:rPr>
          <w:rFonts w:ascii="Times New Roman" w:hAnsi="Times New Roman" w:cs="Times New Roman"/>
          <w:color w:val="auto"/>
        </w:rPr>
        <w:t>jute la identificarea nevoilor/</w:t>
      </w:r>
      <w:r>
        <w:rPr>
          <w:rFonts w:ascii="Times New Roman" w:hAnsi="Times New Roman" w:cs="Times New Roman"/>
          <w:color w:val="auto"/>
        </w:rPr>
        <w:t>problemelor;</w:t>
      </w:r>
    </w:p>
    <w:p w:rsidR="004F0F6F" w:rsidRPr="004F0F6F" w:rsidRDefault="004F0F6F" w:rsidP="004F0F6F">
      <w:pPr>
        <w:pStyle w:val="ListParagraph"/>
        <w:numPr>
          <w:ilvl w:val="0"/>
          <w:numId w:val="18"/>
        </w:numPr>
        <w:jc w:val="both"/>
        <w:rPr>
          <w:rFonts w:ascii="Times New Roman" w:hAnsi="Times New Roman" w:cs="Times New Roman"/>
          <w:color w:val="auto"/>
        </w:rPr>
      </w:pPr>
      <w:proofErr w:type="spellStart"/>
      <w:r w:rsidRPr="004F0F6F">
        <w:rPr>
          <w:rFonts w:ascii="Times New Roman" w:hAnsi="Times New Roman" w:cs="Times New Roman"/>
          <w:color w:val="auto"/>
          <w:lang w:val="fr-FR"/>
        </w:rPr>
        <w:t>Monitorizare</w:t>
      </w:r>
      <w:proofErr w:type="spellEnd"/>
      <w:r w:rsidRPr="004F0F6F">
        <w:rPr>
          <w:rFonts w:ascii="Times New Roman" w:hAnsi="Times New Roman" w:cs="Times New Roman"/>
          <w:color w:val="auto"/>
          <w:lang w:val="fr-FR"/>
        </w:rPr>
        <w:t xml:space="preserve"> post-</w:t>
      </w:r>
      <w:proofErr w:type="spellStart"/>
      <w:r w:rsidRPr="004F0F6F">
        <w:rPr>
          <w:rFonts w:ascii="Times New Roman" w:hAnsi="Times New Roman" w:cs="Times New Roman"/>
          <w:color w:val="auto"/>
          <w:lang w:val="fr-FR"/>
        </w:rPr>
        <w:t>eveniment</w:t>
      </w:r>
      <w:proofErr w:type="spellEnd"/>
      <w:r w:rsidRPr="004F0F6F">
        <w:rPr>
          <w:rFonts w:ascii="Times New Roman" w:hAnsi="Times New Roman" w:cs="Times New Roman"/>
          <w:color w:val="auto"/>
          <w:lang w:val="fr-FR"/>
        </w:rPr>
        <w:t xml:space="preserve"> a </w:t>
      </w:r>
      <w:proofErr w:type="spellStart"/>
      <w:r w:rsidRPr="004F0F6F">
        <w:rPr>
          <w:rFonts w:ascii="Times New Roman" w:hAnsi="Times New Roman" w:cs="Times New Roman"/>
          <w:color w:val="auto"/>
          <w:lang w:val="fr-FR"/>
        </w:rPr>
        <w:t>indicatorilor</w:t>
      </w:r>
      <w:proofErr w:type="spellEnd"/>
      <w:r w:rsidRPr="004F0F6F">
        <w:rPr>
          <w:rFonts w:ascii="Times New Roman" w:hAnsi="Times New Roman" w:cs="Times New Roman"/>
          <w:color w:val="auto"/>
          <w:lang w:val="fr-FR"/>
        </w:rPr>
        <w:t xml:space="preserve"> de </w:t>
      </w:r>
      <w:proofErr w:type="spellStart"/>
      <w:r w:rsidRPr="004F0F6F">
        <w:rPr>
          <w:rFonts w:ascii="Times New Roman" w:hAnsi="Times New Roman" w:cs="Times New Roman"/>
          <w:color w:val="auto"/>
          <w:lang w:val="fr-FR"/>
        </w:rPr>
        <w:t>performan</w:t>
      </w:r>
      <w:proofErr w:type="spellEnd"/>
      <w:r w:rsidRPr="004F0F6F">
        <w:rPr>
          <w:rFonts w:ascii="Times New Roman" w:hAnsi="Times New Roman" w:cs="Times New Roman"/>
          <w:color w:val="auto"/>
          <w:lang w:val="fr-FR"/>
        </w:rPr>
        <w:t>ță</w:t>
      </w:r>
      <w:r w:rsidR="00C310D2">
        <w:rPr>
          <w:rFonts w:ascii="Times New Roman" w:hAnsi="Times New Roman" w:cs="Times New Roman"/>
          <w:color w:val="auto"/>
          <w:lang w:val="fr-FR"/>
        </w:rPr>
        <w:t>.</w:t>
      </w:r>
    </w:p>
    <w:p w:rsidR="005A1153" w:rsidRPr="00B87ED1" w:rsidRDefault="005A1153" w:rsidP="004C55F8">
      <w:pPr>
        <w:jc w:val="both"/>
        <w:rPr>
          <w:rFonts w:ascii="Times New Roman" w:hAnsi="Times New Roman" w:cs="Times New Roman"/>
        </w:rPr>
      </w:pPr>
    </w:p>
    <w:p w:rsidR="005924E8" w:rsidRPr="00B87ED1" w:rsidRDefault="007700B6" w:rsidP="004C55F8">
      <w:pPr>
        <w:jc w:val="both"/>
        <w:rPr>
          <w:rFonts w:ascii="Times New Roman" w:hAnsi="Times New Roman" w:cs="Times New Roman"/>
          <w:b/>
        </w:rPr>
      </w:pPr>
      <w:r w:rsidRPr="00B87ED1">
        <w:rPr>
          <w:rFonts w:ascii="Times New Roman" w:hAnsi="Times New Roman" w:cs="Times New Roman"/>
          <w:b/>
        </w:rPr>
        <w:t>Art.3: DURATA ACORDULUI DE COLABORARE:</w:t>
      </w:r>
    </w:p>
    <w:p w:rsidR="005924E8" w:rsidRPr="00B87ED1" w:rsidRDefault="005A1153" w:rsidP="004C55F8">
      <w:pPr>
        <w:jc w:val="both"/>
        <w:rPr>
          <w:rFonts w:ascii="Times New Roman" w:hAnsi="Times New Roman" w:cs="Times New Roman"/>
        </w:rPr>
      </w:pPr>
      <w:r w:rsidRPr="00B87ED1">
        <w:rPr>
          <w:rFonts w:ascii="Times New Roman" w:hAnsi="Times New Roman" w:cs="Times New Roman"/>
        </w:rPr>
        <w:t xml:space="preserve">3.1. </w:t>
      </w:r>
      <w:r w:rsidR="007700B6" w:rsidRPr="00B87ED1">
        <w:rPr>
          <w:rFonts w:ascii="Times New Roman" w:hAnsi="Times New Roman" w:cs="Times New Roman"/>
        </w:rPr>
        <w:t xml:space="preserve">Prezentul acord se încheie pe o durată de </w:t>
      </w:r>
      <w:r w:rsidR="009A40D2">
        <w:rPr>
          <w:rFonts w:ascii="Times New Roman" w:hAnsi="Times New Roman" w:cs="Times New Roman"/>
        </w:rPr>
        <w:t>3</w:t>
      </w:r>
      <w:r w:rsidRPr="00B87ED1">
        <w:rPr>
          <w:rFonts w:ascii="Times New Roman" w:hAnsi="Times New Roman" w:cs="Times New Roman"/>
        </w:rPr>
        <w:t xml:space="preserve"> luni</w:t>
      </w:r>
      <w:r w:rsidR="00415B6A">
        <w:rPr>
          <w:rFonts w:ascii="Times New Roman" w:hAnsi="Times New Roman" w:cs="Times New Roman"/>
        </w:rPr>
        <w:t xml:space="preserve"> (august-</w:t>
      </w:r>
      <w:r w:rsidR="009A40D2">
        <w:rPr>
          <w:rFonts w:ascii="Times New Roman" w:hAnsi="Times New Roman" w:cs="Times New Roman"/>
        </w:rPr>
        <w:t>octombrie</w:t>
      </w:r>
      <w:r w:rsidR="00D35500">
        <w:rPr>
          <w:rFonts w:ascii="Times New Roman" w:hAnsi="Times New Roman" w:cs="Times New Roman"/>
        </w:rPr>
        <w:t xml:space="preserve"> 2021</w:t>
      </w:r>
      <w:r w:rsidR="009A40D2">
        <w:rPr>
          <w:rFonts w:ascii="Times New Roman" w:hAnsi="Times New Roman" w:cs="Times New Roman"/>
        </w:rPr>
        <w:t>)</w:t>
      </w:r>
      <w:r w:rsidR="007700B6" w:rsidRPr="00B87ED1">
        <w:rPr>
          <w:rFonts w:ascii="Times New Roman" w:hAnsi="Times New Roman" w:cs="Times New Roman"/>
        </w:rPr>
        <w:t>;</w:t>
      </w:r>
    </w:p>
    <w:p w:rsidR="005924E8" w:rsidRPr="00B87ED1" w:rsidRDefault="005A1153" w:rsidP="004C55F8">
      <w:pPr>
        <w:jc w:val="both"/>
        <w:rPr>
          <w:rFonts w:ascii="Times New Roman" w:hAnsi="Times New Roman" w:cs="Times New Roman"/>
        </w:rPr>
      </w:pPr>
      <w:r w:rsidRPr="00B87ED1">
        <w:rPr>
          <w:rFonts w:ascii="Times New Roman" w:hAnsi="Times New Roman" w:cs="Times New Roman"/>
        </w:rPr>
        <w:t xml:space="preserve">3.2. </w:t>
      </w:r>
      <w:r w:rsidR="007700B6" w:rsidRPr="00B87ED1">
        <w:rPr>
          <w:rFonts w:ascii="Times New Roman" w:hAnsi="Times New Roman" w:cs="Times New Roman"/>
        </w:rPr>
        <w:t>Modificarea duratei acestui acord se poate face printr-un acord scris, semnat de părţi.</w:t>
      </w:r>
    </w:p>
    <w:p w:rsidR="005A1153" w:rsidRPr="00B87ED1" w:rsidRDefault="005A1153" w:rsidP="004C55F8">
      <w:pPr>
        <w:jc w:val="both"/>
        <w:rPr>
          <w:rFonts w:ascii="Times New Roman" w:hAnsi="Times New Roman" w:cs="Times New Roman"/>
        </w:rPr>
      </w:pPr>
      <w:bookmarkStart w:id="1" w:name="bookmark2"/>
    </w:p>
    <w:p w:rsidR="005924E8" w:rsidRPr="00B87ED1" w:rsidRDefault="007700B6" w:rsidP="004C55F8">
      <w:pPr>
        <w:jc w:val="both"/>
        <w:rPr>
          <w:rFonts w:ascii="Times New Roman" w:hAnsi="Times New Roman" w:cs="Times New Roman"/>
          <w:b/>
        </w:rPr>
      </w:pPr>
      <w:r w:rsidRPr="00B87ED1">
        <w:rPr>
          <w:rFonts w:ascii="Times New Roman" w:hAnsi="Times New Roman" w:cs="Times New Roman"/>
          <w:b/>
        </w:rPr>
        <w:t>Art.4: NOTIFICĂRI</w:t>
      </w:r>
      <w:bookmarkEnd w:id="1"/>
    </w:p>
    <w:p w:rsidR="005924E8" w:rsidRPr="00B87ED1" w:rsidRDefault="005A1153" w:rsidP="004C55F8">
      <w:pPr>
        <w:jc w:val="both"/>
        <w:rPr>
          <w:rFonts w:ascii="Times New Roman" w:hAnsi="Times New Roman" w:cs="Times New Roman"/>
        </w:rPr>
      </w:pPr>
      <w:r w:rsidRPr="00B87ED1">
        <w:rPr>
          <w:rFonts w:ascii="Times New Roman" w:hAnsi="Times New Roman" w:cs="Times New Roman"/>
        </w:rPr>
        <w:t xml:space="preserve">4.1. </w:t>
      </w:r>
      <w:r w:rsidR="007700B6" w:rsidRPr="00B87ED1">
        <w:rPr>
          <w:rFonts w:ascii="Times New Roman" w:hAnsi="Times New Roman" w:cs="Times New Roman"/>
        </w:rPr>
        <w:t xml:space="preserve">În accepţiunea părţilor, orice notificare adresată de una dintre acestea celeilalte, este valabil îndeplinită dacă va fi transmisă la adresa/sediul prevăzut </w:t>
      </w:r>
      <w:r w:rsidR="00610B92">
        <w:rPr>
          <w:rFonts w:ascii="Times New Roman" w:hAnsi="Times New Roman" w:cs="Times New Roman"/>
        </w:rPr>
        <w:t>în prezentul</w:t>
      </w:r>
      <w:r w:rsidR="007700B6" w:rsidRPr="00B87ED1">
        <w:rPr>
          <w:rFonts w:ascii="Times New Roman" w:hAnsi="Times New Roman" w:cs="Times New Roman"/>
        </w:rPr>
        <w:t xml:space="preserve"> acord.</w:t>
      </w:r>
    </w:p>
    <w:p w:rsidR="005A1153" w:rsidRPr="00B87ED1" w:rsidRDefault="005A1153" w:rsidP="004C55F8">
      <w:pPr>
        <w:jc w:val="both"/>
        <w:rPr>
          <w:rFonts w:ascii="Times New Roman" w:hAnsi="Times New Roman" w:cs="Times New Roman"/>
        </w:rPr>
      </w:pPr>
      <w:bookmarkStart w:id="2" w:name="bookmark3"/>
    </w:p>
    <w:p w:rsidR="005924E8" w:rsidRPr="00B87ED1" w:rsidRDefault="007700B6" w:rsidP="004C55F8">
      <w:pPr>
        <w:jc w:val="both"/>
        <w:rPr>
          <w:rFonts w:ascii="Times New Roman" w:hAnsi="Times New Roman" w:cs="Times New Roman"/>
          <w:b/>
        </w:rPr>
      </w:pPr>
      <w:r w:rsidRPr="00B87ED1">
        <w:rPr>
          <w:rFonts w:ascii="Times New Roman" w:hAnsi="Times New Roman" w:cs="Times New Roman"/>
          <w:b/>
        </w:rPr>
        <w:t>Art.5: COMUNICĂRI</w:t>
      </w:r>
      <w:bookmarkEnd w:id="2"/>
    </w:p>
    <w:p w:rsidR="005924E8" w:rsidRPr="00B87ED1" w:rsidRDefault="005A1153" w:rsidP="004C55F8">
      <w:pPr>
        <w:jc w:val="both"/>
        <w:rPr>
          <w:rFonts w:ascii="Times New Roman" w:hAnsi="Times New Roman" w:cs="Times New Roman"/>
        </w:rPr>
      </w:pPr>
      <w:r w:rsidRPr="00B87ED1">
        <w:rPr>
          <w:rFonts w:ascii="Times New Roman" w:hAnsi="Times New Roman" w:cs="Times New Roman"/>
        </w:rPr>
        <w:t xml:space="preserve">5.1. </w:t>
      </w:r>
      <w:r w:rsidR="007700B6" w:rsidRPr="00B87ED1">
        <w:rPr>
          <w:rFonts w:ascii="Times New Roman" w:hAnsi="Times New Roman" w:cs="Times New Roman"/>
        </w:rPr>
        <w:t>Orice comunicare între părţi, referitoare la îndeplinirea prezentului acord de colaborare, trebuie să fie transmisă în scris. Orice document scris trebuie înregistrat atât în momentul transmiterii, cât şi în momentul primirii.</w:t>
      </w:r>
    </w:p>
    <w:p w:rsidR="005924E8" w:rsidRPr="00B87ED1" w:rsidRDefault="005A1153" w:rsidP="004C55F8">
      <w:pPr>
        <w:jc w:val="both"/>
        <w:rPr>
          <w:rFonts w:ascii="Times New Roman" w:hAnsi="Times New Roman" w:cs="Times New Roman"/>
        </w:rPr>
      </w:pPr>
      <w:r w:rsidRPr="00B87ED1">
        <w:rPr>
          <w:rFonts w:ascii="Times New Roman" w:hAnsi="Times New Roman" w:cs="Times New Roman"/>
        </w:rPr>
        <w:t xml:space="preserve">5.2. </w:t>
      </w:r>
      <w:r w:rsidR="007700B6" w:rsidRPr="00B87ED1">
        <w:rPr>
          <w:rFonts w:ascii="Times New Roman" w:hAnsi="Times New Roman" w:cs="Times New Roman"/>
        </w:rPr>
        <w:t>Comunicările dintre păr</w:t>
      </w:r>
      <w:r w:rsidR="003B5367">
        <w:rPr>
          <w:rFonts w:ascii="Times New Roman" w:hAnsi="Times New Roman" w:cs="Times New Roman"/>
        </w:rPr>
        <w:t xml:space="preserve">ţi se pot face şi prin </w:t>
      </w:r>
      <w:r w:rsidR="007700B6" w:rsidRPr="00B87ED1">
        <w:rPr>
          <w:rFonts w:ascii="Times New Roman" w:hAnsi="Times New Roman" w:cs="Times New Roman"/>
        </w:rPr>
        <w:t>e-mail, cu condiţia confirmării în scris a primirii comunicării.</w:t>
      </w:r>
    </w:p>
    <w:p w:rsidR="005A1153" w:rsidRPr="00B87ED1" w:rsidRDefault="005A1153" w:rsidP="004C55F8">
      <w:pPr>
        <w:jc w:val="both"/>
        <w:rPr>
          <w:rFonts w:ascii="Times New Roman" w:hAnsi="Times New Roman" w:cs="Times New Roman"/>
        </w:rPr>
      </w:pPr>
      <w:bookmarkStart w:id="3" w:name="bookmark4"/>
    </w:p>
    <w:p w:rsidR="005924E8" w:rsidRPr="00B87ED1" w:rsidRDefault="007700B6" w:rsidP="004C55F8">
      <w:pPr>
        <w:jc w:val="both"/>
        <w:rPr>
          <w:rFonts w:ascii="Times New Roman" w:hAnsi="Times New Roman" w:cs="Times New Roman"/>
          <w:b/>
        </w:rPr>
      </w:pPr>
      <w:r w:rsidRPr="00B87ED1">
        <w:rPr>
          <w:rFonts w:ascii="Times New Roman" w:hAnsi="Times New Roman" w:cs="Times New Roman"/>
          <w:b/>
        </w:rPr>
        <w:t>Art.6: CLAUZE FINALE</w:t>
      </w:r>
      <w:bookmarkEnd w:id="3"/>
    </w:p>
    <w:p w:rsidR="005924E8" w:rsidRPr="00B87ED1" w:rsidRDefault="005A1153" w:rsidP="004C55F8">
      <w:pPr>
        <w:jc w:val="both"/>
        <w:rPr>
          <w:rFonts w:ascii="Times New Roman" w:hAnsi="Times New Roman" w:cs="Times New Roman"/>
        </w:rPr>
      </w:pPr>
      <w:r w:rsidRPr="00B87ED1">
        <w:rPr>
          <w:rFonts w:ascii="Times New Roman" w:hAnsi="Times New Roman" w:cs="Times New Roman"/>
        </w:rPr>
        <w:t xml:space="preserve">6.1. </w:t>
      </w:r>
      <w:r w:rsidR="007700B6" w:rsidRPr="00B87ED1">
        <w:rPr>
          <w:rFonts w:ascii="Times New Roman" w:hAnsi="Times New Roman" w:cs="Times New Roman"/>
        </w:rPr>
        <w:t>Modificarea prezentului acord se face numai prin act adiţional încheiat între părţi. Prezentul acord de colaborare reprezintă voinţa părţilor şi înlătură orice altă înţelegere verbală dintre acestea, anterioară sau ulterioară încheierii lui.</w:t>
      </w:r>
    </w:p>
    <w:p w:rsidR="00415B6A" w:rsidRDefault="005A1153" w:rsidP="004C55F8">
      <w:pPr>
        <w:jc w:val="both"/>
        <w:rPr>
          <w:rFonts w:ascii="Times New Roman" w:hAnsi="Times New Roman" w:cs="Times New Roman"/>
        </w:rPr>
      </w:pPr>
      <w:r w:rsidRPr="00B87ED1">
        <w:rPr>
          <w:rFonts w:ascii="Times New Roman" w:hAnsi="Times New Roman" w:cs="Times New Roman"/>
        </w:rPr>
        <w:t xml:space="preserve">6.2. </w:t>
      </w:r>
      <w:r w:rsidR="007700B6" w:rsidRPr="00B87ED1">
        <w:rPr>
          <w:rFonts w:ascii="Times New Roman" w:hAnsi="Times New Roman" w:cs="Times New Roman"/>
        </w:rPr>
        <w:t>Prezentul acord s-a încheiat la data de</w:t>
      </w:r>
      <w:r w:rsidR="00415B6A">
        <w:rPr>
          <w:rFonts w:ascii="Times New Roman" w:hAnsi="Times New Roman" w:cs="Times New Roman"/>
        </w:rPr>
        <w:t xml:space="preserve"> ____________</w:t>
      </w:r>
      <w:r w:rsidR="007700B6" w:rsidRPr="00B87ED1">
        <w:rPr>
          <w:rFonts w:ascii="Times New Roman" w:hAnsi="Times New Roman" w:cs="Times New Roman"/>
        </w:rPr>
        <w:t>20</w:t>
      </w:r>
      <w:r w:rsidR="00C310D2">
        <w:rPr>
          <w:rFonts w:ascii="Times New Roman" w:hAnsi="Times New Roman" w:cs="Times New Roman"/>
        </w:rPr>
        <w:t>21,</w:t>
      </w:r>
      <w:r w:rsidR="00C310D2">
        <w:rPr>
          <w:rFonts w:ascii="Times New Roman" w:hAnsi="Times New Roman" w:cs="Times New Roman"/>
        </w:rPr>
        <w:tab/>
        <w:t>în</w:t>
      </w:r>
      <w:r w:rsidR="00C310D2">
        <w:rPr>
          <w:rFonts w:ascii="Times New Roman" w:hAnsi="Times New Roman" w:cs="Times New Roman"/>
        </w:rPr>
        <w:tab/>
        <w:t xml:space="preserve">2 </w:t>
      </w:r>
      <w:r w:rsidRPr="00B87ED1">
        <w:rPr>
          <w:rFonts w:ascii="Times New Roman" w:hAnsi="Times New Roman" w:cs="Times New Roman"/>
        </w:rPr>
        <w:t>(două)</w:t>
      </w:r>
      <w:r w:rsidRPr="00B87ED1">
        <w:rPr>
          <w:rFonts w:ascii="Times New Roman" w:hAnsi="Times New Roman" w:cs="Times New Roman"/>
        </w:rPr>
        <w:tab/>
      </w:r>
    </w:p>
    <w:p w:rsidR="005924E8" w:rsidRPr="00B87ED1" w:rsidRDefault="005A1153" w:rsidP="004C55F8">
      <w:pPr>
        <w:jc w:val="both"/>
        <w:rPr>
          <w:rFonts w:ascii="Times New Roman" w:hAnsi="Times New Roman" w:cs="Times New Roman"/>
        </w:rPr>
      </w:pPr>
      <w:r w:rsidRPr="00B87ED1">
        <w:rPr>
          <w:rFonts w:ascii="Times New Roman" w:hAnsi="Times New Roman" w:cs="Times New Roman"/>
        </w:rPr>
        <w:t xml:space="preserve">exemplare originale, </w:t>
      </w:r>
      <w:r w:rsidR="00415B6A">
        <w:rPr>
          <w:rFonts w:ascii="Times New Roman" w:hAnsi="Times New Roman" w:cs="Times New Roman"/>
        </w:rPr>
        <w:t xml:space="preserve">câte </w:t>
      </w:r>
      <w:r w:rsidR="00D35500">
        <w:rPr>
          <w:rFonts w:ascii="Times New Roman" w:hAnsi="Times New Roman" w:cs="Times New Roman"/>
        </w:rPr>
        <w:t>unul</w:t>
      </w:r>
      <w:r w:rsidRPr="00B87ED1">
        <w:rPr>
          <w:rFonts w:ascii="Times New Roman" w:hAnsi="Times New Roman" w:cs="Times New Roman"/>
        </w:rPr>
        <w:t xml:space="preserve"> </w:t>
      </w:r>
      <w:r w:rsidR="007700B6" w:rsidRPr="00B87ED1">
        <w:rPr>
          <w:rFonts w:ascii="Times New Roman" w:hAnsi="Times New Roman" w:cs="Times New Roman"/>
        </w:rPr>
        <w:t>pentru fiecare parte.</w:t>
      </w:r>
    </w:p>
    <w:p w:rsidR="005A1153" w:rsidRPr="00B87ED1" w:rsidRDefault="005A1153" w:rsidP="004C55F8">
      <w:pPr>
        <w:jc w:val="both"/>
        <w:rPr>
          <w:rFonts w:ascii="Times New Roman" w:hAnsi="Times New Roman" w:cs="Times New Roman"/>
        </w:rPr>
      </w:pPr>
      <w:bookmarkStart w:id="4" w:name="bookmark5"/>
    </w:p>
    <w:p w:rsidR="005A1153" w:rsidRPr="00B87ED1" w:rsidRDefault="005A1153" w:rsidP="004C55F8">
      <w:pPr>
        <w:jc w:val="both"/>
        <w:rPr>
          <w:rFonts w:ascii="Times New Roman" w:hAnsi="Times New Roman" w:cs="Times New Roman"/>
        </w:rPr>
      </w:pPr>
    </w:p>
    <w:p w:rsidR="005924E8" w:rsidRPr="00B87ED1" w:rsidRDefault="009A40D2" w:rsidP="004C55F8">
      <w:pPr>
        <w:jc w:val="both"/>
        <w:rPr>
          <w:rFonts w:ascii="Times New Roman" w:hAnsi="Times New Roman" w:cs="Times New Roman"/>
        </w:rPr>
      </w:pPr>
      <w:r>
        <w:rPr>
          <w:rFonts w:ascii="Times New Roman" w:hAnsi="Times New Roman" w:cs="Times New Roman"/>
        </w:rPr>
        <w:t>FUNDAȚIA FLIGHT-FUNDAȚIA ZBOR</w:t>
      </w:r>
      <w:bookmarkEnd w:id="4"/>
      <w:r w:rsidR="000D2A5B">
        <w:rPr>
          <w:rFonts w:ascii="Times New Roman" w:hAnsi="Times New Roman" w:cs="Times New Roman"/>
        </w:rPr>
        <w:tab/>
      </w:r>
      <w:r w:rsidR="000D2A5B">
        <w:rPr>
          <w:rFonts w:ascii="Times New Roman" w:hAnsi="Times New Roman" w:cs="Times New Roman"/>
        </w:rPr>
        <w:tab/>
      </w:r>
      <w:r w:rsidR="000D2A5B">
        <w:rPr>
          <w:rFonts w:ascii="Times New Roman" w:hAnsi="Times New Roman" w:cs="Times New Roman"/>
        </w:rPr>
        <w:tab/>
      </w:r>
      <w:r w:rsidR="005A1153" w:rsidRPr="00B87ED1">
        <w:rPr>
          <w:rFonts w:ascii="Times New Roman" w:hAnsi="Times New Roman" w:cs="Times New Roman"/>
        </w:rPr>
        <w:t>MUNICIPIUL TIMIȘOARA</w:t>
      </w:r>
    </w:p>
    <w:p w:rsidR="005A1153" w:rsidRPr="00B87ED1" w:rsidRDefault="005A1153" w:rsidP="004C55F8">
      <w:pPr>
        <w:jc w:val="both"/>
        <w:rPr>
          <w:rFonts w:ascii="Times New Roman" w:hAnsi="Times New Roman" w:cs="Times New Roman"/>
        </w:rPr>
      </w:pPr>
    </w:p>
    <w:p w:rsidR="005924E8" w:rsidRPr="00610B92" w:rsidRDefault="007700B6" w:rsidP="004C55F8">
      <w:pPr>
        <w:jc w:val="both"/>
        <w:rPr>
          <w:rFonts w:ascii="Times New Roman" w:hAnsi="Times New Roman" w:cs="Times New Roman"/>
          <w:color w:val="auto"/>
        </w:rPr>
      </w:pPr>
      <w:bookmarkStart w:id="5" w:name="bookmark6"/>
      <w:r w:rsidRPr="00610B92">
        <w:rPr>
          <w:rFonts w:ascii="Times New Roman" w:hAnsi="Times New Roman" w:cs="Times New Roman"/>
          <w:color w:val="auto"/>
        </w:rPr>
        <w:t>PREŞEDINTE,</w:t>
      </w:r>
      <w:r w:rsidRPr="00610B92">
        <w:rPr>
          <w:rFonts w:ascii="Times New Roman" w:hAnsi="Times New Roman" w:cs="Times New Roman"/>
          <w:color w:val="auto"/>
        </w:rPr>
        <w:tab/>
      </w:r>
      <w:r w:rsidR="005A1153" w:rsidRPr="00610B92">
        <w:rPr>
          <w:rFonts w:ascii="Times New Roman" w:hAnsi="Times New Roman" w:cs="Times New Roman"/>
          <w:color w:val="auto"/>
        </w:rPr>
        <w:tab/>
      </w:r>
      <w:r w:rsidR="005A1153" w:rsidRPr="00610B92">
        <w:rPr>
          <w:rFonts w:ascii="Times New Roman" w:hAnsi="Times New Roman" w:cs="Times New Roman"/>
          <w:color w:val="auto"/>
        </w:rPr>
        <w:tab/>
      </w:r>
      <w:r w:rsidR="005A1153" w:rsidRPr="00610B92">
        <w:rPr>
          <w:rFonts w:ascii="Times New Roman" w:hAnsi="Times New Roman" w:cs="Times New Roman"/>
          <w:color w:val="auto"/>
        </w:rPr>
        <w:tab/>
      </w:r>
      <w:r w:rsidR="005A1153" w:rsidRPr="00610B92">
        <w:rPr>
          <w:rFonts w:ascii="Times New Roman" w:hAnsi="Times New Roman" w:cs="Times New Roman"/>
          <w:color w:val="auto"/>
        </w:rPr>
        <w:tab/>
      </w:r>
      <w:r w:rsidR="005A1153" w:rsidRPr="00610B92">
        <w:rPr>
          <w:rFonts w:ascii="Times New Roman" w:hAnsi="Times New Roman" w:cs="Times New Roman"/>
          <w:color w:val="auto"/>
        </w:rPr>
        <w:tab/>
      </w:r>
      <w:r w:rsidR="005A1153" w:rsidRPr="00610B92">
        <w:rPr>
          <w:rFonts w:ascii="Times New Roman" w:hAnsi="Times New Roman" w:cs="Times New Roman"/>
          <w:color w:val="auto"/>
        </w:rPr>
        <w:tab/>
      </w:r>
      <w:r w:rsidR="005A1153" w:rsidRPr="00610B92">
        <w:rPr>
          <w:rFonts w:ascii="Times New Roman" w:hAnsi="Times New Roman" w:cs="Times New Roman"/>
          <w:color w:val="auto"/>
        </w:rPr>
        <w:tab/>
      </w:r>
      <w:r w:rsidRPr="00610B92">
        <w:rPr>
          <w:rFonts w:ascii="Times New Roman" w:hAnsi="Times New Roman" w:cs="Times New Roman"/>
          <w:color w:val="auto"/>
        </w:rPr>
        <w:t>PRIMAR,</w:t>
      </w:r>
      <w:bookmarkEnd w:id="5"/>
    </w:p>
    <w:p w:rsidR="005A1153" w:rsidRPr="00610B92" w:rsidRDefault="009A40D2" w:rsidP="004C55F8">
      <w:pPr>
        <w:jc w:val="both"/>
        <w:rPr>
          <w:rFonts w:ascii="Times New Roman" w:hAnsi="Times New Roman" w:cs="Times New Roman"/>
          <w:color w:val="auto"/>
        </w:rPr>
      </w:pPr>
      <w:bookmarkStart w:id="6" w:name="bookmark7"/>
      <w:r w:rsidRPr="00610B92">
        <w:rPr>
          <w:rFonts w:ascii="Times New Roman" w:hAnsi="Times New Roman" w:cs="Times New Roman"/>
          <w:color w:val="auto"/>
        </w:rPr>
        <w:t>Ovidiu Megan</w:t>
      </w:r>
      <w:r w:rsidR="005A1153" w:rsidRPr="00610B92">
        <w:rPr>
          <w:rFonts w:ascii="Times New Roman" w:hAnsi="Times New Roman" w:cs="Times New Roman"/>
          <w:color w:val="auto"/>
        </w:rPr>
        <w:t xml:space="preserve">  </w:t>
      </w:r>
      <w:r w:rsidR="005A1153" w:rsidRPr="00610B92">
        <w:rPr>
          <w:rFonts w:ascii="Times New Roman" w:hAnsi="Times New Roman" w:cs="Times New Roman"/>
          <w:color w:val="auto"/>
        </w:rPr>
        <w:tab/>
      </w:r>
      <w:r w:rsidR="005A1153" w:rsidRPr="00610B92">
        <w:rPr>
          <w:rFonts w:ascii="Times New Roman" w:hAnsi="Times New Roman" w:cs="Times New Roman"/>
          <w:color w:val="auto"/>
        </w:rPr>
        <w:tab/>
      </w:r>
      <w:r w:rsidR="005A1153" w:rsidRPr="00610B92">
        <w:rPr>
          <w:rFonts w:ascii="Times New Roman" w:hAnsi="Times New Roman" w:cs="Times New Roman"/>
          <w:color w:val="auto"/>
        </w:rPr>
        <w:tab/>
      </w:r>
      <w:r w:rsidR="005A1153" w:rsidRPr="00610B92">
        <w:rPr>
          <w:rFonts w:ascii="Times New Roman" w:hAnsi="Times New Roman" w:cs="Times New Roman"/>
          <w:color w:val="auto"/>
        </w:rPr>
        <w:tab/>
      </w:r>
      <w:r w:rsidR="005A1153" w:rsidRPr="00610B92">
        <w:rPr>
          <w:rFonts w:ascii="Times New Roman" w:hAnsi="Times New Roman" w:cs="Times New Roman"/>
          <w:color w:val="auto"/>
        </w:rPr>
        <w:tab/>
      </w:r>
      <w:r w:rsidR="005A1153" w:rsidRPr="00610B92">
        <w:rPr>
          <w:rFonts w:ascii="Times New Roman" w:hAnsi="Times New Roman" w:cs="Times New Roman"/>
          <w:color w:val="auto"/>
        </w:rPr>
        <w:tab/>
      </w:r>
      <w:r w:rsidR="007700B6" w:rsidRPr="00610B92">
        <w:rPr>
          <w:rFonts w:ascii="Times New Roman" w:hAnsi="Times New Roman" w:cs="Times New Roman"/>
          <w:color w:val="auto"/>
        </w:rPr>
        <w:tab/>
      </w:r>
      <w:bookmarkEnd w:id="6"/>
      <w:r w:rsidR="005A1153" w:rsidRPr="00610B92">
        <w:rPr>
          <w:rFonts w:ascii="Times New Roman" w:hAnsi="Times New Roman" w:cs="Times New Roman"/>
          <w:color w:val="auto"/>
        </w:rPr>
        <w:t xml:space="preserve">        Dominic Fritz</w:t>
      </w:r>
    </w:p>
    <w:sectPr w:rsidR="005A1153" w:rsidRPr="00610B92" w:rsidSect="004F0F6F">
      <w:type w:val="continuous"/>
      <w:pgSz w:w="11909" w:h="16838"/>
      <w:pgMar w:top="1417" w:right="1417" w:bottom="1417" w:left="1417"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0033" w:rsidRDefault="008B0033">
      <w:pPr>
        <w:rPr>
          <w:color w:val="auto"/>
          <w:lang w:eastAsia="en-US"/>
        </w:rPr>
      </w:pPr>
      <w:r>
        <w:rPr>
          <w:color w:val="auto"/>
          <w:lang w:eastAsia="en-US"/>
        </w:rPr>
        <w:separator/>
      </w:r>
    </w:p>
  </w:endnote>
  <w:endnote w:type="continuationSeparator" w:id="0">
    <w:p w:rsidR="008B0033" w:rsidRDefault="008B0033" w:rsidP="00DD39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Franklin Gothic Heavy">
    <w:panose1 w:val="020B0903020102020204"/>
    <w:charset w:val="EE"/>
    <w:family w:val="swiss"/>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Microsoft Sans Serif">
    <w:panose1 w:val="020B0604020202020204"/>
    <w:charset w:val="EE"/>
    <w:family w:val="swiss"/>
    <w:pitch w:val="variable"/>
    <w:sig w:usb0="E5002EFF" w:usb1="C000605B" w:usb2="00000029" w:usb3="00000000" w:csb0="0001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4E8" w:rsidRDefault="00B1603C">
    <w:pPr>
      <w:rPr>
        <w:color w:val="auto"/>
        <w:sz w:val="2"/>
        <w:szCs w:val="2"/>
        <w:lang w:eastAsia="en-US"/>
      </w:rPr>
    </w:pPr>
    <w:r w:rsidRPr="00B1603C">
      <w:rPr>
        <w:noProof/>
        <w:lang w:val="en-US" w:eastAsia="en-US"/>
      </w:rPr>
      <w:pict>
        <v:shapetype id="_x0000_t202" coordsize="21600,21600" o:spt="202" path="m,l,21600r21600,l21600,xe">
          <v:stroke joinstyle="miter"/>
          <v:path gradientshapeok="t" o:connecttype="rect"/>
        </v:shapetype>
        <v:shape id="_x0000_s2049" type="#_x0000_t202" style="position:absolute;margin-left:473.3pt;margin-top:784.5pt;width:67.7pt;height:50pt;z-index:-251656192;mso-wrap-style:none;mso-wrap-distance-left:5pt;mso-wrap-distance-right:5pt;mso-position-horizontal-relative:page;mso-position-vertical-relative:page" filled="f" stroked="f">
          <v:textbox inset="0,0,0,0">
            <w:txbxContent>
              <w:p w:rsidR="005924E8" w:rsidRPr="00D35500" w:rsidRDefault="005924E8" w:rsidP="00D35500"/>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4E8" w:rsidRDefault="00B1603C">
    <w:pPr>
      <w:rPr>
        <w:color w:val="auto"/>
        <w:sz w:val="2"/>
        <w:szCs w:val="2"/>
        <w:lang w:eastAsia="en-US"/>
      </w:rPr>
    </w:pPr>
    <w:r w:rsidRPr="00B1603C">
      <w:rPr>
        <w:noProof/>
        <w:lang w:val="en-US" w:eastAsia="en-US"/>
      </w:rPr>
      <w:pict>
        <v:shapetype id="_x0000_t202" coordsize="21600,21600" o:spt="202" path="m,l,21600r21600,l21600,xe">
          <v:stroke joinstyle="miter"/>
          <v:path gradientshapeok="t" o:connecttype="rect"/>
        </v:shapetype>
        <v:shape id="_x0000_s2050" type="#_x0000_t202" style="position:absolute;margin-left:473.3pt;margin-top:803.7pt;width:67.7pt;height:30.8pt;z-index:-251654144;mso-wrap-style:none;mso-wrap-distance-left:5pt;mso-wrap-distance-right:5pt;mso-position-horizontal-relative:page;mso-position-vertical-relative:page" filled="f" stroked="f">
          <v:textbox inset="0,0,0,0">
            <w:txbxContent>
              <w:p w:rsidR="005924E8" w:rsidRPr="00D35500" w:rsidRDefault="005924E8" w:rsidP="00D35500"/>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0033" w:rsidRDefault="008B0033">
      <w:pPr>
        <w:rPr>
          <w:color w:val="auto"/>
          <w:lang w:eastAsia="en-US"/>
        </w:rPr>
      </w:pPr>
      <w:r>
        <w:rPr>
          <w:color w:val="auto"/>
          <w:lang w:eastAsia="en-US"/>
        </w:rPr>
        <w:separator/>
      </w:r>
    </w:p>
  </w:footnote>
  <w:footnote w:type="continuationSeparator" w:id="0">
    <w:p w:rsidR="008B0033" w:rsidRDefault="008B0033" w:rsidP="00DD390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1"/>
        <w:szCs w:val="21"/>
        <w:u w:val="none"/>
      </w:rPr>
    </w:lvl>
    <w:lvl w:ilvl="1">
      <w:start w:val="1"/>
      <w:numFmt w:val="decimal"/>
      <w:lvlText w:val="2.%1."/>
      <w:lvlJc w:val="left"/>
      <w:rPr>
        <w:rFonts w:ascii="Times New Roman" w:hAnsi="Times New Roman" w:cs="Times New Roman"/>
        <w:b/>
        <w:bCs/>
        <w:i w:val="0"/>
        <w:iCs w:val="0"/>
        <w:smallCaps w:val="0"/>
        <w:strike w:val="0"/>
        <w:color w:val="000000"/>
        <w:spacing w:val="0"/>
        <w:w w:val="100"/>
        <w:position w:val="0"/>
        <w:sz w:val="21"/>
        <w:szCs w:val="21"/>
        <w:u w:val="none"/>
      </w:rPr>
    </w:lvl>
    <w:lvl w:ilvl="2">
      <w:start w:val="1"/>
      <w:numFmt w:val="decimal"/>
      <w:lvlText w:val="2.%1."/>
      <w:lvlJc w:val="left"/>
      <w:rPr>
        <w:rFonts w:ascii="Times New Roman" w:hAnsi="Times New Roman" w:cs="Times New Roman"/>
        <w:b/>
        <w:bCs/>
        <w:i w:val="0"/>
        <w:iCs w:val="0"/>
        <w:smallCaps w:val="0"/>
        <w:strike w:val="0"/>
        <w:color w:val="000000"/>
        <w:spacing w:val="0"/>
        <w:w w:val="100"/>
        <w:position w:val="0"/>
        <w:sz w:val="21"/>
        <w:szCs w:val="21"/>
        <w:u w:val="none"/>
      </w:rPr>
    </w:lvl>
    <w:lvl w:ilvl="3">
      <w:start w:val="1"/>
      <w:numFmt w:val="decimal"/>
      <w:lvlText w:val="2.%1."/>
      <w:lvlJc w:val="left"/>
      <w:rPr>
        <w:rFonts w:ascii="Times New Roman" w:hAnsi="Times New Roman" w:cs="Times New Roman"/>
        <w:b/>
        <w:bCs/>
        <w:i w:val="0"/>
        <w:iCs w:val="0"/>
        <w:smallCaps w:val="0"/>
        <w:strike w:val="0"/>
        <w:color w:val="000000"/>
        <w:spacing w:val="0"/>
        <w:w w:val="100"/>
        <w:position w:val="0"/>
        <w:sz w:val="21"/>
        <w:szCs w:val="21"/>
        <w:u w:val="none"/>
      </w:rPr>
    </w:lvl>
    <w:lvl w:ilvl="4">
      <w:start w:val="1"/>
      <w:numFmt w:val="decimal"/>
      <w:lvlText w:val="2.%1."/>
      <w:lvlJc w:val="left"/>
      <w:rPr>
        <w:rFonts w:ascii="Times New Roman" w:hAnsi="Times New Roman" w:cs="Times New Roman"/>
        <w:b/>
        <w:bCs/>
        <w:i w:val="0"/>
        <w:iCs w:val="0"/>
        <w:smallCaps w:val="0"/>
        <w:strike w:val="0"/>
        <w:color w:val="000000"/>
        <w:spacing w:val="0"/>
        <w:w w:val="100"/>
        <w:position w:val="0"/>
        <w:sz w:val="21"/>
        <w:szCs w:val="21"/>
        <w:u w:val="none"/>
      </w:rPr>
    </w:lvl>
    <w:lvl w:ilvl="5">
      <w:start w:val="1"/>
      <w:numFmt w:val="decimal"/>
      <w:lvlText w:val="2.%1."/>
      <w:lvlJc w:val="left"/>
      <w:rPr>
        <w:rFonts w:ascii="Times New Roman" w:hAnsi="Times New Roman" w:cs="Times New Roman"/>
        <w:b/>
        <w:bCs/>
        <w:i w:val="0"/>
        <w:iCs w:val="0"/>
        <w:smallCaps w:val="0"/>
        <w:strike w:val="0"/>
        <w:color w:val="000000"/>
        <w:spacing w:val="0"/>
        <w:w w:val="100"/>
        <w:position w:val="0"/>
        <w:sz w:val="21"/>
        <w:szCs w:val="21"/>
        <w:u w:val="none"/>
      </w:rPr>
    </w:lvl>
    <w:lvl w:ilvl="6">
      <w:start w:val="1"/>
      <w:numFmt w:val="decimal"/>
      <w:lvlText w:val="2.%1."/>
      <w:lvlJc w:val="left"/>
      <w:rPr>
        <w:rFonts w:ascii="Times New Roman" w:hAnsi="Times New Roman" w:cs="Times New Roman"/>
        <w:b/>
        <w:bCs/>
        <w:i w:val="0"/>
        <w:iCs w:val="0"/>
        <w:smallCaps w:val="0"/>
        <w:strike w:val="0"/>
        <w:color w:val="000000"/>
        <w:spacing w:val="0"/>
        <w:w w:val="100"/>
        <w:position w:val="0"/>
        <w:sz w:val="21"/>
        <w:szCs w:val="21"/>
        <w:u w:val="none"/>
      </w:rPr>
    </w:lvl>
    <w:lvl w:ilvl="7">
      <w:start w:val="1"/>
      <w:numFmt w:val="decimal"/>
      <w:lvlText w:val="2.%1."/>
      <w:lvlJc w:val="left"/>
      <w:rPr>
        <w:rFonts w:ascii="Times New Roman" w:hAnsi="Times New Roman" w:cs="Times New Roman"/>
        <w:b/>
        <w:bCs/>
        <w:i w:val="0"/>
        <w:iCs w:val="0"/>
        <w:smallCaps w:val="0"/>
        <w:strike w:val="0"/>
        <w:color w:val="000000"/>
        <w:spacing w:val="0"/>
        <w:w w:val="100"/>
        <w:position w:val="0"/>
        <w:sz w:val="21"/>
        <w:szCs w:val="21"/>
        <w:u w:val="none"/>
      </w:rPr>
    </w:lvl>
    <w:lvl w:ilvl="8">
      <w:start w:val="1"/>
      <w:numFmt w:val="decimal"/>
      <w:lvlText w:val="2.%1."/>
      <w:lvlJc w:val="left"/>
      <w:rPr>
        <w:rFonts w:ascii="Times New Roman" w:hAnsi="Times New Roman" w:cs="Times New Roman"/>
        <w:b/>
        <w:bCs/>
        <w:i w:val="0"/>
        <w:iCs w:val="0"/>
        <w:smallCaps w:val="0"/>
        <w:strike w:val="0"/>
        <w:color w:val="000000"/>
        <w:spacing w:val="0"/>
        <w:w w:val="100"/>
        <w:position w:val="0"/>
        <w:sz w:val="21"/>
        <w:szCs w:val="21"/>
        <w:u w:val="none"/>
      </w:rPr>
    </w:lvl>
  </w:abstractNum>
  <w:abstractNum w:abstractNumId="1">
    <w:nsid w:val="00000003"/>
    <w:multiLevelType w:val="multilevel"/>
    <w:tmpl w:val="00000002"/>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2">
    <w:nsid w:val="00000005"/>
    <w:multiLevelType w:val="multilevel"/>
    <w:tmpl w:val="00000004"/>
    <w:lvl w:ilvl="0">
      <w:start w:val="5"/>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5"/>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5"/>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5"/>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5"/>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5"/>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5"/>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5"/>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5"/>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3">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1"/>
        <w:szCs w:val="21"/>
        <w:u w:val="none"/>
      </w:rPr>
    </w:lvl>
    <w:lvl w:ilvl="1">
      <w:start w:val="1"/>
      <w:numFmt w:val="decimal"/>
      <w:lvlText w:val="2.%1."/>
      <w:lvlJc w:val="left"/>
      <w:rPr>
        <w:rFonts w:ascii="Times New Roman" w:hAnsi="Times New Roman" w:cs="Times New Roman"/>
        <w:b/>
        <w:bCs/>
        <w:i w:val="0"/>
        <w:iCs w:val="0"/>
        <w:smallCaps w:val="0"/>
        <w:strike w:val="0"/>
        <w:color w:val="000000"/>
        <w:spacing w:val="0"/>
        <w:w w:val="100"/>
        <w:position w:val="0"/>
        <w:sz w:val="21"/>
        <w:szCs w:val="21"/>
        <w:u w:val="none"/>
      </w:rPr>
    </w:lvl>
    <w:lvl w:ilvl="2">
      <w:start w:val="1"/>
      <w:numFmt w:val="decimal"/>
      <w:lvlText w:val="2.%1."/>
      <w:lvlJc w:val="left"/>
      <w:rPr>
        <w:rFonts w:ascii="Times New Roman" w:hAnsi="Times New Roman" w:cs="Times New Roman"/>
        <w:b/>
        <w:bCs/>
        <w:i w:val="0"/>
        <w:iCs w:val="0"/>
        <w:smallCaps w:val="0"/>
        <w:strike w:val="0"/>
        <w:color w:val="000000"/>
        <w:spacing w:val="0"/>
        <w:w w:val="100"/>
        <w:position w:val="0"/>
        <w:sz w:val="21"/>
        <w:szCs w:val="21"/>
        <w:u w:val="none"/>
      </w:rPr>
    </w:lvl>
    <w:lvl w:ilvl="3">
      <w:start w:val="1"/>
      <w:numFmt w:val="decimal"/>
      <w:lvlText w:val="2.%1."/>
      <w:lvlJc w:val="left"/>
      <w:rPr>
        <w:rFonts w:ascii="Times New Roman" w:hAnsi="Times New Roman" w:cs="Times New Roman"/>
        <w:b/>
        <w:bCs/>
        <w:i w:val="0"/>
        <w:iCs w:val="0"/>
        <w:smallCaps w:val="0"/>
        <w:strike w:val="0"/>
        <w:color w:val="000000"/>
        <w:spacing w:val="0"/>
        <w:w w:val="100"/>
        <w:position w:val="0"/>
        <w:sz w:val="21"/>
        <w:szCs w:val="21"/>
        <w:u w:val="none"/>
      </w:rPr>
    </w:lvl>
    <w:lvl w:ilvl="4">
      <w:start w:val="1"/>
      <w:numFmt w:val="decimal"/>
      <w:lvlText w:val="2.%1."/>
      <w:lvlJc w:val="left"/>
      <w:rPr>
        <w:rFonts w:ascii="Times New Roman" w:hAnsi="Times New Roman" w:cs="Times New Roman"/>
        <w:b/>
        <w:bCs/>
        <w:i w:val="0"/>
        <w:iCs w:val="0"/>
        <w:smallCaps w:val="0"/>
        <w:strike w:val="0"/>
        <w:color w:val="000000"/>
        <w:spacing w:val="0"/>
        <w:w w:val="100"/>
        <w:position w:val="0"/>
        <w:sz w:val="21"/>
        <w:szCs w:val="21"/>
        <w:u w:val="none"/>
      </w:rPr>
    </w:lvl>
    <w:lvl w:ilvl="5">
      <w:start w:val="1"/>
      <w:numFmt w:val="decimal"/>
      <w:lvlText w:val="2.%1."/>
      <w:lvlJc w:val="left"/>
      <w:rPr>
        <w:rFonts w:ascii="Times New Roman" w:hAnsi="Times New Roman" w:cs="Times New Roman"/>
        <w:b/>
        <w:bCs/>
        <w:i w:val="0"/>
        <w:iCs w:val="0"/>
        <w:smallCaps w:val="0"/>
        <w:strike w:val="0"/>
        <w:color w:val="000000"/>
        <w:spacing w:val="0"/>
        <w:w w:val="100"/>
        <w:position w:val="0"/>
        <w:sz w:val="21"/>
        <w:szCs w:val="21"/>
        <w:u w:val="none"/>
      </w:rPr>
    </w:lvl>
    <w:lvl w:ilvl="6">
      <w:start w:val="1"/>
      <w:numFmt w:val="decimal"/>
      <w:lvlText w:val="2.%1."/>
      <w:lvlJc w:val="left"/>
      <w:rPr>
        <w:rFonts w:ascii="Times New Roman" w:hAnsi="Times New Roman" w:cs="Times New Roman"/>
        <w:b/>
        <w:bCs/>
        <w:i w:val="0"/>
        <w:iCs w:val="0"/>
        <w:smallCaps w:val="0"/>
        <w:strike w:val="0"/>
        <w:color w:val="000000"/>
        <w:spacing w:val="0"/>
        <w:w w:val="100"/>
        <w:position w:val="0"/>
        <w:sz w:val="21"/>
        <w:szCs w:val="21"/>
        <w:u w:val="none"/>
      </w:rPr>
    </w:lvl>
    <w:lvl w:ilvl="7">
      <w:start w:val="1"/>
      <w:numFmt w:val="decimal"/>
      <w:lvlText w:val="2.%1."/>
      <w:lvlJc w:val="left"/>
      <w:rPr>
        <w:rFonts w:ascii="Times New Roman" w:hAnsi="Times New Roman" w:cs="Times New Roman"/>
        <w:b/>
        <w:bCs/>
        <w:i w:val="0"/>
        <w:iCs w:val="0"/>
        <w:smallCaps w:val="0"/>
        <w:strike w:val="0"/>
        <w:color w:val="000000"/>
        <w:spacing w:val="0"/>
        <w:w w:val="100"/>
        <w:position w:val="0"/>
        <w:sz w:val="21"/>
        <w:szCs w:val="21"/>
        <w:u w:val="none"/>
      </w:rPr>
    </w:lvl>
    <w:lvl w:ilvl="8">
      <w:start w:val="1"/>
      <w:numFmt w:val="decimal"/>
      <w:lvlText w:val="2.%1."/>
      <w:lvlJc w:val="left"/>
      <w:rPr>
        <w:rFonts w:ascii="Times New Roman" w:hAnsi="Times New Roman" w:cs="Times New Roman"/>
        <w:b/>
        <w:bCs/>
        <w:i w:val="0"/>
        <w:iCs w:val="0"/>
        <w:smallCaps w:val="0"/>
        <w:strike w:val="0"/>
        <w:color w:val="000000"/>
        <w:spacing w:val="0"/>
        <w:w w:val="100"/>
        <w:position w:val="0"/>
        <w:sz w:val="21"/>
        <w:szCs w:val="21"/>
        <w:u w:val="none"/>
      </w:rPr>
    </w:lvl>
  </w:abstractNum>
  <w:abstractNum w:abstractNumId="4">
    <w:nsid w:val="00000009"/>
    <w:multiLevelType w:val="multilevel"/>
    <w:tmpl w:val="00000008"/>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5">
    <w:nsid w:val="0000000B"/>
    <w:multiLevelType w:val="multilevel"/>
    <w:tmpl w:val="0000000A"/>
    <w:lvl w:ilvl="0">
      <w:start w:val="1"/>
      <w:numFmt w:val="decimal"/>
      <w:lvlText w:val="3.%1."/>
      <w:lvlJc w:val="left"/>
      <w:rPr>
        <w:rFonts w:ascii="Times New Roman" w:hAnsi="Times New Roman" w:cs="Times New Roman"/>
        <w:b/>
        <w:bCs/>
        <w:i w:val="0"/>
        <w:iCs w:val="0"/>
        <w:smallCaps w:val="0"/>
        <w:strike w:val="0"/>
        <w:color w:val="000000"/>
        <w:spacing w:val="0"/>
        <w:w w:val="100"/>
        <w:position w:val="0"/>
        <w:sz w:val="21"/>
        <w:szCs w:val="21"/>
        <w:u w:val="none"/>
      </w:rPr>
    </w:lvl>
    <w:lvl w:ilvl="1">
      <w:start w:val="1"/>
      <w:numFmt w:val="decimal"/>
      <w:lvlText w:val="3.%1."/>
      <w:lvlJc w:val="left"/>
      <w:rPr>
        <w:rFonts w:ascii="Times New Roman" w:hAnsi="Times New Roman" w:cs="Times New Roman"/>
        <w:b/>
        <w:bCs/>
        <w:i w:val="0"/>
        <w:iCs w:val="0"/>
        <w:smallCaps w:val="0"/>
        <w:strike w:val="0"/>
        <w:color w:val="000000"/>
        <w:spacing w:val="0"/>
        <w:w w:val="100"/>
        <w:position w:val="0"/>
        <w:sz w:val="21"/>
        <w:szCs w:val="21"/>
        <w:u w:val="none"/>
      </w:rPr>
    </w:lvl>
    <w:lvl w:ilvl="2">
      <w:start w:val="1"/>
      <w:numFmt w:val="decimal"/>
      <w:lvlText w:val="3.%1."/>
      <w:lvlJc w:val="left"/>
      <w:rPr>
        <w:rFonts w:ascii="Times New Roman" w:hAnsi="Times New Roman" w:cs="Times New Roman"/>
        <w:b/>
        <w:bCs/>
        <w:i w:val="0"/>
        <w:iCs w:val="0"/>
        <w:smallCaps w:val="0"/>
        <w:strike w:val="0"/>
        <w:color w:val="000000"/>
        <w:spacing w:val="0"/>
        <w:w w:val="100"/>
        <w:position w:val="0"/>
        <w:sz w:val="21"/>
        <w:szCs w:val="21"/>
        <w:u w:val="none"/>
      </w:rPr>
    </w:lvl>
    <w:lvl w:ilvl="3">
      <w:start w:val="1"/>
      <w:numFmt w:val="decimal"/>
      <w:lvlText w:val="3.%1."/>
      <w:lvlJc w:val="left"/>
      <w:rPr>
        <w:rFonts w:ascii="Times New Roman" w:hAnsi="Times New Roman" w:cs="Times New Roman"/>
        <w:b/>
        <w:bCs/>
        <w:i w:val="0"/>
        <w:iCs w:val="0"/>
        <w:smallCaps w:val="0"/>
        <w:strike w:val="0"/>
        <w:color w:val="000000"/>
        <w:spacing w:val="0"/>
        <w:w w:val="100"/>
        <w:position w:val="0"/>
        <w:sz w:val="21"/>
        <w:szCs w:val="21"/>
        <w:u w:val="none"/>
      </w:rPr>
    </w:lvl>
    <w:lvl w:ilvl="4">
      <w:start w:val="1"/>
      <w:numFmt w:val="decimal"/>
      <w:lvlText w:val="3.%1."/>
      <w:lvlJc w:val="left"/>
      <w:rPr>
        <w:rFonts w:ascii="Times New Roman" w:hAnsi="Times New Roman" w:cs="Times New Roman"/>
        <w:b/>
        <w:bCs/>
        <w:i w:val="0"/>
        <w:iCs w:val="0"/>
        <w:smallCaps w:val="0"/>
        <w:strike w:val="0"/>
        <w:color w:val="000000"/>
        <w:spacing w:val="0"/>
        <w:w w:val="100"/>
        <w:position w:val="0"/>
        <w:sz w:val="21"/>
        <w:szCs w:val="21"/>
        <w:u w:val="none"/>
      </w:rPr>
    </w:lvl>
    <w:lvl w:ilvl="5">
      <w:start w:val="1"/>
      <w:numFmt w:val="decimal"/>
      <w:lvlText w:val="3.%1."/>
      <w:lvlJc w:val="left"/>
      <w:rPr>
        <w:rFonts w:ascii="Times New Roman" w:hAnsi="Times New Roman" w:cs="Times New Roman"/>
        <w:b/>
        <w:bCs/>
        <w:i w:val="0"/>
        <w:iCs w:val="0"/>
        <w:smallCaps w:val="0"/>
        <w:strike w:val="0"/>
        <w:color w:val="000000"/>
        <w:spacing w:val="0"/>
        <w:w w:val="100"/>
        <w:position w:val="0"/>
        <w:sz w:val="21"/>
        <w:szCs w:val="21"/>
        <w:u w:val="none"/>
      </w:rPr>
    </w:lvl>
    <w:lvl w:ilvl="6">
      <w:start w:val="1"/>
      <w:numFmt w:val="decimal"/>
      <w:lvlText w:val="3.%1."/>
      <w:lvlJc w:val="left"/>
      <w:rPr>
        <w:rFonts w:ascii="Times New Roman" w:hAnsi="Times New Roman" w:cs="Times New Roman"/>
        <w:b/>
        <w:bCs/>
        <w:i w:val="0"/>
        <w:iCs w:val="0"/>
        <w:smallCaps w:val="0"/>
        <w:strike w:val="0"/>
        <w:color w:val="000000"/>
        <w:spacing w:val="0"/>
        <w:w w:val="100"/>
        <w:position w:val="0"/>
        <w:sz w:val="21"/>
        <w:szCs w:val="21"/>
        <w:u w:val="none"/>
      </w:rPr>
    </w:lvl>
    <w:lvl w:ilvl="7">
      <w:start w:val="1"/>
      <w:numFmt w:val="decimal"/>
      <w:lvlText w:val="3.%1."/>
      <w:lvlJc w:val="left"/>
      <w:rPr>
        <w:rFonts w:ascii="Times New Roman" w:hAnsi="Times New Roman" w:cs="Times New Roman"/>
        <w:b/>
        <w:bCs/>
        <w:i w:val="0"/>
        <w:iCs w:val="0"/>
        <w:smallCaps w:val="0"/>
        <w:strike w:val="0"/>
        <w:color w:val="000000"/>
        <w:spacing w:val="0"/>
        <w:w w:val="100"/>
        <w:position w:val="0"/>
        <w:sz w:val="21"/>
        <w:szCs w:val="21"/>
        <w:u w:val="none"/>
      </w:rPr>
    </w:lvl>
    <w:lvl w:ilvl="8">
      <w:start w:val="1"/>
      <w:numFmt w:val="decimal"/>
      <w:lvlText w:val="3.%1."/>
      <w:lvlJc w:val="left"/>
      <w:rPr>
        <w:rFonts w:ascii="Times New Roman" w:hAnsi="Times New Roman" w:cs="Times New Roman"/>
        <w:b/>
        <w:bCs/>
        <w:i w:val="0"/>
        <w:iCs w:val="0"/>
        <w:smallCaps w:val="0"/>
        <w:strike w:val="0"/>
        <w:color w:val="000000"/>
        <w:spacing w:val="0"/>
        <w:w w:val="100"/>
        <w:position w:val="0"/>
        <w:sz w:val="21"/>
        <w:szCs w:val="21"/>
        <w:u w:val="none"/>
      </w:rPr>
    </w:lvl>
  </w:abstractNum>
  <w:abstractNum w:abstractNumId="6">
    <w:nsid w:val="0000000D"/>
    <w:multiLevelType w:val="multilevel"/>
    <w:tmpl w:val="0000000C"/>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1"/>
        <w:szCs w:val="21"/>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1"/>
        <w:szCs w:val="21"/>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1"/>
        <w:szCs w:val="21"/>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1"/>
        <w:szCs w:val="21"/>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1"/>
        <w:szCs w:val="21"/>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1"/>
        <w:szCs w:val="21"/>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1"/>
        <w:szCs w:val="21"/>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1"/>
        <w:szCs w:val="21"/>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1"/>
        <w:szCs w:val="21"/>
        <w:u w:val="none"/>
      </w:rPr>
    </w:lvl>
  </w:abstractNum>
  <w:abstractNum w:abstractNumId="7">
    <w:nsid w:val="0000000F"/>
    <w:multiLevelType w:val="multilevel"/>
    <w:tmpl w:val="0000000E"/>
    <w:lvl w:ilvl="0">
      <w:start w:val="1"/>
      <w:numFmt w:val="decimal"/>
      <w:lvlText w:val="5.%1."/>
      <w:lvlJc w:val="left"/>
      <w:rPr>
        <w:rFonts w:ascii="Times New Roman" w:hAnsi="Times New Roman" w:cs="Times New Roman"/>
        <w:b/>
        <w:bCs/>
        <w:i w:val="0"/>
        <w:iCs w:val="0"/>
        <w:smallCaps w:val="0"/>
        <w:strike w:val="0"/>
        <w:color w:val="000000"/>
        <w:spacing w:val="0"/>
        <w:w w:val="100"/>
        <w:position w:val="0"/>
        <w:sz w:val="21"/>
        <w:szCs w:val="21"/>
        <w:u w:val="none"/>
      </w:rPr>
    </w:lvl>
    <w:lvl w:ilvl="1">
      <w:start w:val="1"/>
      <w:numFmt w:val="decimal"/>
      <w:lvlText w:val="5.%1."/>
      <w:lvlJc w:val="left"/>
      <w:rPr>
        <w:rFonts w:ascii="Times New Roman" w:hAnsi="Times New Roman" w:cs="Times New Roman"/>
        <w:b/>
        <w:bCs/>
        <w:i w:val="0"/>
        <w:iCs w:val="0"/>
        <w:smallCaps w:val="0"/>
        <w:strike w:val="0"/>
        <w:color w:val="000000"/>
        <w:spacing w:val="0"/>
        <w:w w:val="100"/>
        <w:position w:val="0"/>
        <w:sz w:val="21"/>
        <w:szCs w:val="21"/>
        <w:u w:val="none"/>
      </w:rPr>
    </w:lvl>
    <w:lvl w:ilvl="2">
      <w:start w:val="1"/>
      <w:numFmt w:val="decimal"/>
      <w:lvlText w:val="5.%1."/>
      <w:lvlJc w:val="left"/>
      <w:rPr>
        <w:rFonts w:ascii="Times New Roman" w:hAnsi="Times New Roman" w:cs="Times New Roman"/>
        <w:b/>
        <w:bCs/>
        <w:i w:val="0"/>
        <w:iCs w:val="0"/>
        <w:smallCaps w:val="0"/>
        <w:strike w:val="0"/>
        <w:color w:val="000000"/>
        <w:spacing w:val="0"/>
        <w:w w:val="100"/>
        <w:position w:val="0"/>
        <w:sz w:val="21"/>
        <w:szCs w:val="21"/>
        <w:u w:val="none"/>
      </w:rPr>
    </w:lvl>
    <w:lvl w:ilvl="3">
      <w:start w:val="1"/>
      <w:numFmt w:val="decimal"/>
      <w:lvlText w:val="5.%1."/>
      <w:lvlJc w:val="left"/>
      <w:rPr>
        <w:rFonts w:ascii="Times New Roman" w:hAnsi="Times New Roman" w:cs="Times New Roman"/>
        <w:b/>
        <w:bCs/>
        <w:i w:val="0"/>
        <w:iCs w:val="0"/>
        <w:smallCaps w:val="0"/>
        <w:strike w:val="0"/>
        <w:color w:val="000000"/>
        <w:spacing w:val="0"/>
        <w:w w:val="100"/>
        <w:position w:val="0"/>
        <w:sz w:val="21"/>
        <w:szCs w:val="21"/>
        <w:u w:val="none"/>
      </w:rPr>
    </w:lvl>
    <w:lvl w:ilvl="4">
      <w:start w:val="1"/>
      <w:numFmt w:val="decimal"/>
      <w:lvlText w:val="5.%1."/>
      <w:lvlJc w:val="left"/>
      <w:rPr>
        <w:rFonts w:ascii="Times New Roman" w:hAnsi="Times New Roman" w:cs="Times New Roman"/>
        <w:b/>
        <w:bCs/>
        <w:i w:val="0"/>
        <w:iCs w:val="0"/>
        <w:smallCaps w:val="0"/>
        <w:strike w:val="0"/>
        <w:color w:val="000000"/>
        <w:spacing w:val="0"/>
        <w:w w:val="100"/>
        <w:position w:val="0"/>
        <w:sz w:val="21"/>
        <w:szCs w:val="21"/>
        <w:u w:val="none"/>
      </w:rPr>
    </w:lvl>
    <w:lvl w:ilvl="5">
      <w:start w:val="1"/>
      <w:numFmt w:val="decimal"/>
      <w:lvlText w:val="5.%1."/>
      <w:lvlJc w:val="left"/>
      <w:rPr>
        <w:rFonts w:ascii="Times New Roman" w:hAnsi="Times New Roman" w:cs="Times New Roman"/>
        <w:b/>
        <w:bCs/>
        <w:i w:val="0"/>
        <w:iCs w:val="0"/>
        <w:smallCaps w:val="0"/>
        <w:strike w:val="0"/>
        <w:color w:val="000000"/>
        <w:spacing w:val="0"/>
        <w:w w:val="100"/>
        <w:position w:val="0"/>
        <w:sz w:val="21"/>
        <w:szCs w:val="21"/>
        <w:u w:val="none"/>
      </w:rPr>
    </w:lvl>
    <w:lvl w:ilvl="6">
      <w:start w:val="1"/>
      <w:numFmt w:val="decimal"/>
      <w:lvlText w:val="5.%1."/>
      <w:lvlJc w:val="left"/>
      <w:rPr>
        <w:rFonts w:ascii="Times New Roman" w:hAnsi="Times New Roman" w:cs="Times New Roman"/>
        <w:b/>
        <w:bCs/>
        <w:i w:val="0"/>
        <w:iCs w:val="0"/>
        <w:smallCaps w:val="0"/>
        <w:strike w:val="0"/>
        <w:color w:val="000000"/>
        <w:spacing w:val="0"/>
        <w:w w:val="100"/>
        <w:position w:val="0"/>
        <w:sz w:val="21"/>
        <w:szCs w:val="21"/>
        <w:u w:val="none"/>
      </w:rPr>
    </w:lvl>
    <w:lvl w:ilvl="7">
      <w:start w:val="1"/>
      <w:numFmt w:val="decimal"/>
      <w:lvlText w:val="5.%1."/>
      <w:lvlJc w:val="left"/>
      <w:rPr>
        <w:rFonts w:ascii="Times New Roman" w:hAnsi="Times New Roman" w:cs="Times New Roman"/>
        <w:b/>
        <w:bCs/>
        <w:i w:val="0"/>
        <w:iCs w:val="0"/>
        <w:smallCaps w:val="0"/>
        <w:strike w:val="0"/>
        <w:color w:val="000000"/>
        <w:spacing w:val="0"/>
        <w:w w:val="100"/>
        <w:position w:val="0"/>
        <w:sz w:val="21"/>
        <w:szCs w:val="21"/>
        <w:u w:val="none"/>
      </w:rPr>
    </w:lvl>
    <w:lvl w:ilvl="8">
      <w:start w:val="1"/>
      <w:numFmt w:val="decimal"/>
      <w:lvlText w:val="5.%1."/>
      <w:lvlJc w:val="left"/>
      <w:rPr>
        <w:rFonts w:ascii="Times New Roman" w:hAnsi="Times New Roman" w:cs="Times New Roman"/>
        <w:b/>
        <w:bCs/>
        <w:i w:val="0"/>
        <w:iCs w:val="0"/>
        <w:smallCaps w:val="0"/>
        <w:strike w:val="0"/>
        <w:color w:val="000000"/>
        <w:spacing w:val="0"/>
        <w:w w:val="100"/>
        <w:position w:val="0"/>
        <w:sz w:val="21"/>
        <w:szCs w:val="21"/>
        <w:u w:val="none"/>
      </w:rPr>
    </w:lvl>
  </w:abstractNum>
  <w:abstractNum w:abstractNumId="8">
    <w:nsid w:val="00000011"/>
    <w:multiLevelType w:val="multilevel"/>
    <w:tmpl w:val="00000010"/>
    <w:lvl w:ilvl="0">
      <w:start w:val="1"/>
      <w:numFmt w:val="decimal"/>
      <w:lvlText w:val="6.%1."/>
      <w:lvlJc w:val="left"/>
      <w:rPr>
        <w:rFonts w:ascii="Times New Roman" w:hAnsi="Times New Roman" w:cs="Times New Roman"/>
        <w:b/>
        <w:bCs/>
        <w:i w:val="0"/>
        <w:iCs w:val="0"/>
        <w:smallCaps w:val="0"/>
        <w:strike w:val="0"/>
        <w:color w:val="000000"/>
        <w:spacing w:val="0"/>
        <w:w w:val="100"/>
        <w:position w:val="0"/>
        <w:sz w:val="21"/>
        <w:szCs w:val="21"/>
        <w:u w:val="none"/>
      </w:rPr>
    </w:lvl>
    <w:lvl w:ilvl="1">
      <w:start w:val="1"/>
      <w:numFmt w:val="decimal"/>
      <w:lvlText w:val="6.%1."/>
      <w:lvlJc w:val="left"/>
      <w:rPr>
        <w:rFonts w:ascii="Times New Roman" w:hAnsi="Times New Roman" w:cs="Times New Roman"/>
        <w:b/>
        <w:bCs/>
        <w:i w:val="0"/>
        <w:iCs w:val="0"/>
        <w:smallCaps w:val="0"/>
        <w:strike w:val="0"/>
        <w:color w:val="000000"/>
        <w:spacing w:val="0"/>
        <w:w w:val="100"/>
        <w:position w:val="0"/>
        <w:sz w:val="21"/>
        <w:szCs w:val="21"/>
        <w:u w:val="none"/>
      </w:rPr>
    </w:lvl>
    <w:lvl w:ilvl="2">
      <w:start w:val="1"/>
      <w:numFmt w:val="decimal"/>
      <w:lvlText w:val="6.%1."/>
      <w:lvlJc w:val="left"/>
      <w:rPr>
        <w:rFonts w:ascii="Times New Roman" w:hAnsi="Times New Roman" w:cs="Times New Roman"/>
        <w:b/>
        <w:bCs/>
        <w:i w:val="0"/>
        <w:iCs w:val="0"/>
        <w:smallCaps w:val="0"/>
        <w:strike w:val="0"/>
        <w:color w:val="000000"/>
        <w:spacing w:val="0"/>
        <w:w w:val="100"/>
        <w:position w:val="0"/>
        <w:sz w:val="21"/>
        <w:szCs w:val="21"/>
        <w:u w:val="none"/>
      </w:rPr>
    </w:lvl>
    <w:lvl w:ilvl="3">
      <w:start w:val="1"/>
      <w:numFmt w:val="decimal"/>
      <w:lvlText w:val="6.%1."/>
      <w:lvlJc w:val="left"/>
      <w:rPr>
        <w:rFonts w:ascii="Times New Roman" w:hAnsi="Times New Roman" w:cs="Times New Roman"/>
        <w:b/>
        <w:bCs/>
        <w:i w:val="0"/>
        <w:iCs w:val="0"/>
        <w:smallCaps w:val="0"/>
        <w:strike w:val="0"/>
        <w:color w:val="000000"/>
        <w:spacing w:val="0"/>
        <w:w w:val="100"/>
        <w:position w:val="0"/>
        <w:sz w:val="21"/>
        <w:szCs w:val="21"/>
        <w:u w:val="none"/>
      </w:rPr>
    </w:lvl>
    <w:lvl w:ilvl="4">
      <w:start w:val="1"/>
      <w:numFmt w:val="decimal"/>
      <w:lvlText w:val="6.%1."/>
      <w:lvlJc w:val="left"/>
      <w:rPr>
        <w:rFonts w:ascii="Times New Roman" w:hAnsi="Times New Roman" w:cs="Times New Roman"/>
        <w:b/>
        <w:bCs/>
        <w:i w:val="0"/>
        <w:iCs w:val="0"/>
        <w:smallCaps w:val="0"/>
        <w:strike w:val="0"/>
        <w:color w:val="000000"/>
        <w:spacing w:val="0"/>
        <w:w w:val="100"/>
        <w:position w:val="0"/>
        <w:sz w:val="21"/>
        <w:szCs w:val="21"/>
        <w:u w:val="none"/>
      </w:rPr>
    </w:lvl>
    <w:lvl w:ilvl="5">
      <w:start w:val="1"/>
      <w:numFmt w:val="decimal"/>
      <w:lvlText w:val="6.%1."/>
      <w:lvlJc w:val="left"/>
      <w:rPr>
        <w:rFonts w:ascii="Times New Roman" w:hAnsi="Times New Roman" w:cs="Times New Roman"/>
        <w:b/>
        <w:bCs/>
        <w:i w:val="0"/>
        <w:iCs w:val="0"/>
        <w:smallCaps w:val="0"/>
        <w:strike w:val="0"/>
        <w:color w:val="000000"/>
        <w:spacing w:val="0"/>
        <w:w w:val="100"/>
        <w:position w:val="0"/>
        <w:sz w:val="21"/>
        <w:szCs w:val="21"/>
        <w:u w:val="none"/>
      </w:rPr>
    </w:lvl>
    <w:lvl w:ilvl="6">
      <w:start w:val="1"/>
      <w:numFmt w:val="decimal"/>
      <w:lvlText w:val="6.%1."/>
      <w:lvlJc w:val="left"/>
      <w:rPr>
        <w:rFonts w:ascii="Times New Roman" w:hAnsi="Times New Roman" w:cs="Times New Roman"/>
        <w:b/>
        <w:bCs/>
        <w:i w:val="0"/>
        <w:iCs w:val="0"/>
        <w:smallCaps w:val="0"/>
        <w:strike w:val="0"/>
        <w:color w:val="000000"/>
        <w:spacing w:val="0"/>
        <w:w w:val="100"/>
        <w:position w:val="0"/>
        <w:sz w:val="21"/>
        <w:szCs w:val="21"/>
        <w:u w:val="none"/>
      </w:rPr>
    </w:lvl>
    <w:lvl w:ilvl="7">
      <w:start w:val="1"/>
      <w:numFmt w:val="decimal"/>
      <w:lvlText w:val="6.%1."/>
      <w:lvlJc w:val="left"/>
      <w:rPr>
        <w:rFonts w:ascii="Times New Roman" w:hAnsi="Times New Roman" w:cs="Times New Roman"/>
        <w:b/>
        <w:bCs/>
        <w:i w:val="0"/>
        <w:iCs w:val="0"/>
        <w:smallCaps w:val="0"/>
        <w:strike w:val="0"/>
        <w:color w:val="000000"/>
        <w:spacing w:val="0"/>
        <w:w w:val="100"/>
        <w:position w:val="0"/>
        <w:sz w:val="21"/>
        <w:szCs w:val="21"/>
        <w:u w:val="none"/>
      </w:rPr>
    </w:lvl>
    <w:lvl w:ilvl="8">
      <w:start w:val="1"/>
      <w:numFmt w:val="decimal"/>
      <w:lvlText w:val="6.%1."/>
      <w:lvlJc w:val="left"/>
      <w:rPr>
        <w:rFonts w:ascii="Times New Roman" w:hAnsi="Times New Roman" w:cs="Times New Roman"/>
        <w:b/>
        <w:bCs/>
        <w:i w:val="0"/>
        <w:iCs w:val="0"/>
        <w:smallCaps w:val="0"/>
        <w:strike w:val="0"/>
        <w:color w:val="000000"/>
        <w:spacing w:val="0"/>
        <w:w w:val="100"/>
        <w:position w:val="0"/>
        <w:sz w:val="21"/>
        <w:szCs w:val="21"/>
        <w:u w:val="none"/>
      </w:rPr>
    </w:lvl>
  </w:abstractNum>
  <w:abstractNum w:abstractNumId="9">
    <w:nsid w:val="03F3376E"/>
    <w:multiLevelType w:val="hybridMultilevel"/>
    <w:tmpl w:val="1B42F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5A37694"/>
    <w:multiLevelType w:val="hybridMultilevel"/>
    <w:tmpl w:val="69FC425C"/>
    <w:lvl w:ilvl="0" w:tplc="4E0233F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2296CD2"/>
    <w:multiLevelType w:val="hybridMultilevel"/>
    <w:tmpl w:val="E3A03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3AF4ABD"/>
    <w:multiLevelType w:val="hybridMultilevel"/>
    <w:tmpl w:val="2F8C7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9B27A03"/>
    <w:multiLevelType w:val="hybridMultilevel"/>
    <w:tmpl w:val="313C4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C4F3CAF"/>
    <w:multiLevelType w:val="hybridMultilevel"/>
    <w:tmpl w:val="62F26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6D27F09"/>
    <w:multiLevelType w:val="hybridMultilevel"/>
    <w:tmpl w:val="43CAFD28"/>
    <w:lvl w:ilvl="0" w:tplc="0F64B662">
      <w:start w:val="1"/>
      <w:numFmt w:val="upperRoman"/>
      <w:lvlText w:val="%1."/>
      <w:lvlJc w:val="left"/>
      <w:pPr>
        <w:ind w:left="740" w:hanging="720"/>
      </w:pPr>
      <w:rPr>
        <w:rFonts w:hint="default"/>
        <w:b/>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16">
    <w:nsid w:val="31567A55"/>
    <w:multiLevelType w:val="hybridMultilevel"/>
    <w:tmpl w:val="B906BC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6866FF8"/>
    <w:multiLevelType w:val="multilevel"/>
    <w:tmpl w:val="B876F98A"/>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4C230FB7"/>
    <w:multiLevelType w:val="hybridMultilevel"/>
    <w:tmpl w:val="4D288534"/>
    <w:lvl w:ilvl="0" w:tplc="3A6CBA7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C7328DD"/>
    <w:multiLevelType w:val="hybridMultilevel"/>
    <w:tmpl w:val="4E28C85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63130C7A"/>
    <w:multiLevelType w:val="hybridMultilevel"/>
    <w:tmpl w:val="A930260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65AF2638"/>
    <w:multiLevelType w:val="hybridMultilevel"/>
    <w:tmpl w:val="221CD898"/>
    <w:lvl w:ilvl="0" w:tplc="0150A9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7127314"/>
    <w:multiLevelType w:val="hybridMultilevel"/>
    <w:tmpl w:val="3F8655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8DC5CFE"/>
    <w:multiLevelType w:val="hybridMultilevel"/>
    <w:tmpl w:val="BACE0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5"/>
  </w:num>
  <w:num w:numId="11">
    <w:abstractNumId w:val="21"/>
  </w:num>
  <w:num w:numId="12">
    <w:abstractNumId w:val="17"/>
  </w:num>
  <w:num w:numId="13">
    <w:abstractNumId w:val="22"/>
  </w:num>
  <w:num w:numId="14">
    <w:abstractNumId w:val="14"/>
  </w:num>
  <w:num w:numId="15">
    <w:abstractNumId w:val="23"/>
  </w:num>
  <w:num w:numId="16">
    <w:abstractNumId w:val="9"/>
  </w:num>
  <w:num w:numId="17">
    <w:abstractNumId w:val="10"/>
  </w:num>
  <w:num w:numId="18">
    <w:abstractNumId w:val="12"/>
  </w:num>
  <w:num w:numId="19">
    <w:abstractNumId w:val="20"/>
  </w:num>
  <w:num w:numId="20">
    <w:abstractNumId w:val="19"/>
  </w:num>
  <w:num w:numId="21">
    <w:abstractNumId w:val="18"/>
  </w:num>
  <w:num w:numId="22">
    <w:abstractNumId w:val="16"/>
  </w:num>
  <w:num w:numId="23">
    <w:abstractNumId w:val="13"/>
  </w:num>
  <w:num w:numId="2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bordersDoNotSurroundHeader/>
  <w:bordersDoNotSurroundFooter/>
  <w:proofState w:spelling="clean" w:grammar="clean"/>
  <w:defaultTabStop w:val="720"/>
  <w:hyphenationZone w:val="425"/>
  <w:evenAndOddHeaders/>
  <w:drawingGridHorizontalSpacing w:val="120"/>
  <w:drawingGridVerticalSpacing w:val="181"/>
  <w:displayHorizontalDrawingGridEvery w:val="2"/>
  <w:doNotShadeFormData/>
  <w:characterSpacingControl w:val="compressPunctuation"/>
  <w:doNotValidateAgainstSchema/>
  <w:doNotDemarcateInvalidXml/>
  <w:hdrShapeDefaults>
    <o:shapedefaults v:ext="edit" spidmax="12290"/>
    <o:shapelayout v:ext="edit">
      <o:idmap v:ext="edit" data="2"/>
    </o:shapelayout>
  </w:hdrShapeDefaults>
  <w:footnotePr>
    <w:footnote w:id="-1"/>
    <w:footnote w:id="0"/>
  </w:footnotePr>
  <w:endnotePr>
    <w:endnote w:id="-1"/>
    <w:endnote w:id="0"/>
  </w:endnotePr>
  <w:compat>
    <w:doNotExpandShiftReturn/>
  </w:compat>
  <w:rsids>
    <w:rsidRoot w:val="005D7A41"/>
    <w:rsid w:val="000351DC"/>
    <w:rsid w:val="000D2A5B"/>
    <w:rsid w:val="001362C6"/>
    <w:rsid w:val="00152FBF"/>
    <w:rsid w:val="001903A5"/>
    <w:rsid w:val="0019074F"/>
    <w:rsid w:val="00233127"/>
    <w:rsid w:val="002666BD"/>
    <w:rsid w:val="00276F6D"/>
    <w:rsid w:val="0030463C"/>
    <w:rsid w:val="00347E5A"/>
    <w:rsid w:val="003774EC"/>
    <w:rsid w:val="003B5367"/>
    <w:rsid w:val="00415B6A"/>
    <w:rsid w:val="004C55F8"/>
    <w:rsid w:val="004E43BC"/>
    <w:rsid w:val="004F0F6F"/>
    <w:rsid w:val="00570393"/>
    <w:rsid w:val="005924E8"/>
    <w:rsid w:val="005A1153"/>
    <w:rsid w:val="005C1835"/>
    <w:rsid w:val="005D7A41"/>
    <w:rsid w:val="00610B92"/>
    <w:rsid w:val="00646167"/>
    <w:rsid w:val="00733162"/>
    <w:rsid w:val="007700B6"/>
    <w:rsid w:val="007B38A5"/>
    <w:rsid w:val="007B5DE3"/>
    <w:rsid w:val="007F6024"/>
    <w:rsid w:val="008314FE"/>
    <w:rsid w:val="008B0033"/>
    <w:rsid w:val="0096003A"/>
    <w:rsid w:val="009A40D2"/>
    <w:rsid w:val="009E4221"/>
    <w:rsid w:val="009F1296"/>
    <w:rsid w:val="00A530C7"/>
    <w:rsid w:val="00AE4DC2"/>
    <w:rsid w:val="00B1603C"/>
    <w:rsid w:val="00B42116"/>
    <w:rsid w:val="00B87ED1"/>
    <w:rsid w:val="00B91B43"/>
    <w:rsid w:val="00C310D2"/>
    <w:rsid w:val="00D35500"/>
    <w:rsid w:val="00DA4813"/>
    <w:rsid w:val="00DC53AB"/>
    <w:rsid w:val="00E4744A"/>
    <w:rsid w:val="00E675E6"/>
    <w:rsid w:val="00E85E74"/>
    <w:rsid w:val="00F768CE"/>
    <w:rsid w:val="00F85F0F"/>
    <w:rsid w:val="00F979C5"/>
    <w:rsid w:val="00FD3AEF"/>
    <w:rsid w:val="00FD6D48"/>
    <w:rsid w:val="00FE15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Times New Roman" w:hAnsi="Courier New"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24E8"/>
    <w:pPr>
      <w:widowControl w:val="0"/>
    </w:pPr>
    <w:rPr>
      <w:rFonts w:cs="Courier New"/>
      <w:color w:val="000000"/>
      <w:lang w:val="ro-RO" w:eastAsia="ro-RO"/>
    </w:rPr>
  </w:style>
  <w:style w:type="paragraph" w:styleId="Heading2">
    <w:name w:val="heading 2"/>
    <w:basedOn w:val="normal0"/>
    <w:next w:val="normal0"/>
    <w:link w:val="Heading2Char"/>
    <w:rsid w:val="00F85F0F"/>
    <w:pPr>
      <w:keepNext/>
      <w:keepLines/>
      <w:spacing w:after="0"/>
      <w:outlineLvl w:val="1"/>
    </w:pPr>
    <w:rPr>
      <w:b/>
      <w:color w:val="1CB8C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924E8"/>
    <w:rPr>
      <w:color w:val="0066CC"/>
      <w:u w:val="single"/>
    </w:rPr>
  </w:style>
  <w:style w:type="character" w:customStyle="1" w:styleId="Footnote2">
    <w:name w:val="Footnote (2)_"/>
    <w:basedOn w:val="DefaultParagraphFont"/>
    <w:link w:val="Footnote20"/>
    <w:uiPriority w:val="99"/>
    <w:rsid w:val="005924E8"/>
    <w:rPr>
      <w:rFonts w:ascii="Times New Roman" w:hAnsi="Times New Roman" w:cs="Times New Roman"/>
      <w:b/>
      <w:bCs/>
      <w:sz w:val="21"/>
      <w:szCs w:val="21"/>
      <w:u w:val="none"/>
    </w:rPr>
  </w:style>
  <w:style w:type="character" w:customStyle="1" w:styleId="Footnote">
    <w:name w:val="Footnote_"/>
    <w:basedOn w:val="DefaultParagraphFont"/>
    <w:link w:val="Footnote0"/>
    <w:uiPriority w:val="99"/>
    <w:rsid w:val="005924E8"/>
    <w:rPr>
      <w:rFonts w:ascii="Times New Roman" w:hAnsi="Times New Roman" w:cs="Times New Roman"/>
      <w:sz w:val="21"/>
      <w:szCs w:val="21"/>
      <w:u w:val="none"/>
    </w:rPr>
  </w:style>
  <w:style w:type="character" w:customStyle="1" w:styleId="FootnoteBold">
    <w:name w:val="Footnote + Bold"/>
    <w:basedOn w:val="Footnote"/>
    <w:uiPriority w:val="99"/>
    <w:rsid w:val="005924E8"/>
    <w:rPr>
      <w:rFonts w:ascii="Times New Roman" w:hAnsi="Times New Roman" w:cs="Times New Roman"/>
      <w:b/>
      <w:bCs/>
      <w:sz w:val="21"/>
      <w:szCs w:val="21"/>
      <w:u w:val="none"/>
    </w:rPr>
  </w:style>
  <w:style w:type="character" w:customStyle="1" w:styleId="Footnote3">
    <w:name w:val="Footnote (3)_"/>
    <w:basedOn w:val="DefaultParagraphFont"/>
    <w:link w:val="Footnote30"/>
    <w:uiPriority w:val="99"/>
    <w:rsid w:val="005924E8"/>
    <w:rPr>
      <w:rFonts w:ascii="Franklin Gothic Heavy" w:hAnsi="Franklin Gothic Heavy" w:cs="Franklin Gothic Heavy"/>
      <w:sz w:val="8"/>
      <w:szCs w:val="8"/>
      <w:u w:val="none"/>
    </w:rPr>
  </w:style>
  <w:style w:type="character" w:customStyle="1" w:styleId="Footnote2NotBold">
    <w:name w:val="Footnote (2) + Not Bold"/>
    <w:basedOn w:val="Footnote2"/>
    <w:uiPriority w:val="99"/>
    <w:rsid w:val="005924E8"/>
    <w:rPr>
      <w:rFonts w:ascii="Times New Roman" w:hAnsi="Times New Roman" w:cs="Times New Roman"/>
      <w:b/>
      <w:bCs/>
      <w:sz w:val="21"/>
      <w:szCs w:val="21"/>
      <w:u w:val="none"/>
    </w:rPr>
  </w:style>
  <w:style w:type="character" w:customStyle="1" w:styleId="FootnoteItalic">
    <w:name w:val="Footnote + Italic"/>
    <w:basedOn w:val="Footnote"/>
    <w:uiPriority w:val="99"/>
    <w:rsid w:val="005924E8"/>
    <w:rPr>
      <w:rFonts w:ascii="Times New Roman" w:hAnsi="Times New Roman" w:cs="Times New Roman"/>
      <w:i/>
      <w:iCs/>
      <w:sz w:val="21"/>
      <w:szCs w:val="21"/>
      <w:u w:val="none"/>
    </w:rPr>
  </w:style>
  <w:style w:type="character" w:customStyle="1" w:styleId="Bodytext3Exact">
    <w:name w:val="Body text (3) Exact"/>
    <w:basedOn w:val="DefaultParagraphFont"/>
    <w:link w:val="Bodytext3"/>
    <w:uiPriority w:val="99"/>
    <w:rsid w:val="005924E8"/>
    <w:rPr>
      <w:rFonts w:ascii="Times New Roman" w:hAnsi="Times New Roman" w:cs="Times New Roman"/>
      <w:i/>
      <w:iCs/>
      <w:sz w:val="11"/>
      <w:szCs w:val="11"/>
      <w:u w:val="none"/>
    </w:rPr>
  </w:style>
  <w:style w:type="character" w:customStyle="1" w:styleId="Bodytext3FranklinGothicHeavy">
    <w:name w:val="Body text (3) + Franklin Gothic Heavy"/>
    <w:aliases w:val="7,5 pt,Not Italic Exact"/>
    <w:basedOn w:val="Bodytext3Exact"/>
    <w:uiPriority w:val="99"/>
    <w:rsid w:val="005924E8"/>
    <w:rPr>
      <w:rFonts w:ascii="Franklin Gothic Heavy" w:hAnsi="Franklin Gothic Heavy" w:cs="Franklin Gothic Heavy"/>
      <w:i/>
      <w:iCs/>
      <w:sz w:val="15"/>
      <w:szCs w:val="15"/>
      <w:u w:val="none"/>
    </w:rPr>
  </w:style>
  <w:style w:type="character" w:customStyle="1" w:styleId="Bodytext3FranklinGothicHeavy1">
    <w:name w:val="Body text (3) + Franklin Gothic Heavy1"/>
    <w:aliases w:val="12 pt,Not Italic Exact1"/>
    <w:basedOn w:val="Bodytext3Exact"/>
    <w:uiPriority w:val="99"/>
    <w:rsid w:val="005924E8"/>
    <w:rPr>
      <w:rFonts w:ascii="Franklin Gothic Heavy" w:hAnsi="Franklin Gothic Heavy" w:cs="Franklin Gothic Heavy"/>
      <w:i/>
      <w:iCs/>
      <w:sz w:val="24"/>
      <w:szCs w:val="24"/>
      <w:u w:val="none"/>
    </w:rPr>
  </w:style>
  <w:style w:type="character" w:customStyle="1" w:styleId="Bodytext3Exact1">
    <w:name w:val="Body text (3) Exact1"/>
    <w:basedOn w:val="Bodytext3Exact"/>
    <w:uiPriority w:val="99"/>
    <w:rsid w:val="005924E8"/>
    <w:rPr>
      <w:rFonts w:ascii="Times New Roman" w:hAnsi="Times New Roman" w:cs="Times New Roman"/>
      <w:i/>
      <w:iCs/>
      <w:sz w:val="11"/>
      <w:szCs w:val="11"/>
      <w:u w:val="none"/>
    </w:rPr>
  </w:style>
  <w:style w:type="character" w:customStyle="1" w:styleId="Bodytext3TrebuchetMS">
    <w:name w:val="Body text (3) + Trebuchet MS"/>
    <w:aliases w:val="12 pt1,Bold Exact"/>
    <w:basedOn w:val="Bodytext3Exact"/>
    <w:uiPriority w:val="99"/>
    <w:rsid w:val="005924E8"/>
    <w:rPr>
      <w:rFonts w:ascii="Trebuchet MS" w:hAnsi="Trebuchet MS" w:cs="Trebuchet MS"/>
      <w:b/>
      <w:bCs/>
      <w:i/>
      <w:iCs/>
      <w:sz w:val="24"/>
      <w:szCs w:val="24"/>
      <w:u w:val="none"/>
    </w:rPr>
  </w:style>
  <w:style w:type="character" w:customStyle="1" w:styleId="Bodytext2">
    <w:name w:val="Body text (2)_"/>
    <w:basedOn w:val="DefaultParagraphFont"/>
    <w:link w:val="Bodytext20"/>
    <w:uiPriority w:val="99"/>
    <w:rsid w:val="005924E8"/>
    <w:rPr>
      <w:rFonts w:ascii="Times New Roman" w:hAnsi="Times New Roman" w:cs="Times New Roman"/>
      <w:b/>
      <w:bCs/>
      <w:sz w:val="21"/>
      <w:szCs w:val="21"/>
      <w:u w:val="none"/>
    </w:rPr>
  </w:style>
  <w:style w:type="character" w:customStyle="1" w:styleId="Headerorfooter">
    <w:name w:val="Header or footer_"/>
    <w:basedOn w:val="DefaultParagraphFont"/>
    <w:link w:val="Headerorfooter1"/>
    <w:uiPriority w:val="99"/>
    <w:rsid w:val="005924E8"/>
    <w:rPr>
      <w:rFonts w:ascii="Times New Roman" w:hAnsi="Times New Roman" w:cs="Times New Roman"/>
      <w:sz w:val="21"/>
      <w:szCs w:val="21"/>
      <w:u w:val="none"/>
    </w:rPr>
  </w:style>
  <w:style w:type="character" w:customStyle="1" w:styleId="Headerorfooter0">
    <w:name w:val="Header or footer"/>
    <w:basedOn w:val="Headerorfooter"/>
    <w:uiPriority w:val="99"/>
    <w:rsid w:val="005924E8"/>
    <w:rPr>
      <w:rFonts w:ascii="Times New Roman" w:hAnsi="Times New Roman" w:cs="Times New Roman"/>
      <w:sz w:val="21"/>
      <w:szCs w:val="21"/>
      <w:u w:val="none"/>
    </w:rPr>
  </w:style>
  <w:style w:type="character" w:customStyle="1" w:styleId="Bodytext">
    <w:name w:val="Body text_"/>
    <w:basedOn w:val="DefaultParagraphFont"/>
    <w:link w:val="Bodytext1"/>
    <w:uiPriority w:val="99"/>
    <w:rsid w:val="005924E8"/>
    <w:rPr>
      <w:rFonts w:ascii="Times New Roman" w:hAnsi="Times New Roman" w:cs="Times New Roman"/>
      <w:sz w:val="21"/>
      <w:szCs w:val="21"/>
      <w:u w:val="none"/>
    </w:rPr>
  </w:style>
  <w:style w:type="character" w:customStyle="1" w:styleId="BodyText10">
    <w:name w:val="Body Text1"/>
    <w:basedOn w:val="Bodytext"/>
    <w:uiPriority w:val="99"/>
    <w:rsid w:val="005924E8"/>
    <w:rPr>
      <w:rFonts w:ascii="Times New Roman" w:hAnsi="Times New Roman" w:cs="Times New Roman"/>
      <w:sz w:val="21"/>
      <w:szCs w:val="21"/>
      <w:u w:val="single"/>
      <w:lang w:val="en-US" w:eastAsia="en-US"/>
    </w:rPr>
  </w:style>
  <w:style w:type="character" w:customStyle="1" w:styleId="Bodytext30">
    <w:name w:val="Body text3"/>
    <w:basedOn w:val="Bodytext"/>
    <w:uiPriority w:val="99"/>
    <w:rsid w:val="005924E8"/>
    <w:rPr>
      <w:rFonts w:ascii="Times New Roman" w:hAnsi="Times New Roman" w:cs="Times New Roman"/>
      <w:sz w:val="21"/>
      <w:szCs w:val="21"/>
      <w:u w:val="none"/>
      <w:lang w:val="en-US" w:eastAsia="en-US"/>
    </w:rPr>
  </w:style>
  <w:style w:type="character" w:customStyle="1" w:styleId="Bodytext4">
    <w:name w:val="Body text (4)_"/>
    <w:basedOn w:val="DefaultParagraphFont"/>
    <w:link w:val="Bodytext40"/>
    <w:uiPriority w:val="99"/>
    <w:rsid w:val="005924E8"/>
    <w:rPr>
      <w:rFonts w:ascii="Times New Roman" w:hAnsi="Times New Roman" w:cs="Times New Roman"/>
      <w:i/>
      <w:iCs/>
      <w:sz w:val="16"/>
      <w:szCs w:val="16"/>
      <w:u w:val="none"/>
    </w:rPr>
  </w:style>
  <w:style w:type="character" w:customStyle="1" w:styleId="Bodytext411">
    <w:name w:val="Body text (4) + 11"/>
    <w:aliases w:val="5 pt5,Not Italic"/>
    <w:basedOn w:val="Bodytext4"/>
    <w:uiPriority w:val="99"/>
    <w:rsid w:val="005924E8"/>
    <w:rPr>
      <w:rFonts w:ascii="Times New Roman" w:hAnsi="Times New Roman" w:cs="Times New Roman"/>
      <w:i/>
      <w:iCs/>
      <w:sz w:val="23"/>
      <w:szCs w:val="23"/>
      <w:u w:val="none"/>
    </w:rPr>
  </w:style>
  <w:style w:type="character" w:customStyle="1" w:styleId="Bodytext410">
    <w:name w:val="Body text (4) + 10"/>
    <w:aliases w:val="5 pt4,Not Italic2"/>
    <w:basedOn w:val="Bodytext4"/>
    <w:uiPriority w:val="99"/>
    <w:rsid w:val="005924E8"/>
    <w:rPr>
      <w:rFonts w:ascii="Times New Roman" w:hAnsi="Times New Roman" w:cs="Times New Roman"/>
      <w:i/>
      <w:iCs/>
      <w:sz w:val="21"/>
      <w:szCs w:val="21"/>
      <w:u w:val="single"/>
      <w:lang w:val="en-US" w:eastAsia="en-US"/>
    </w:rPr>
  </w:style>
  <w:style w:type="character" w:customStyle="1" w:styleId="Bodytext4111">
    <w:name w:val="Body text (4) + 111"/>
    <w:aliases w:val="5 pt3,Not Italic1"/>
    <w:basedOn w:val="Bodytext4"/>
    <w:uiPriority w:val="99"/>
    <w:rsid w:val="005924E8"/>
    <w:rPr>
      <w:rFonts w:ascii="Times New Roman" w:hAnsi="Times New Roman" w:cs="Times New Roman"/>
      <w:i/>
      <w:iCs/>
      <w:sz w:val="23"/>
      <w:szCs w:val="23"/>
      <w:u w:val="single"/>
      <w:lang w:val="en-US" w:eastAsia="en-US"/>
    </w:rPr>
  </w:style>
  <w:style w:type="character" w:customStyle="1" w:styleId="Bodytext8pt">
    <w:name w:val="Body text + 8 pt"/>
    <w:aliases w:val="Italic"/>
    <w:basedOn w:val="Bodytext"/>
    <w:uiPriority w:val="99"/>
    <w:rsid w:val="005924E8"/>
    <w:rPr>
      <w:rFonts w:ascii="Times New Roman" w:hAnsi="Times New Roman" w:cs="Times New Roman"/>
      <w:i/>
      <w:iCs/>
      <w:sz w:val="16"/>
      <w:szCs w:val="16"/>
      <w:u w:val="none"/>
    </w:rPr>
  </w:style>
  <w:style w:type="character" w:customStyle="1" w:styleId="Bodytext11">
    <w:name w:val="Body text + 11"/>
    <w:aliases w:val="5 pt2"/>
    <w:basedOn w:val="Bodytext"/>
    <w:uiPriority w:val="99"/>
    <w:rsid w:val="005924E8"/>
    <w:rPr>
      <w:rFonts w:ascii="Times New Roman" w:hAnsi="Times New Roman" w:cs="Times New Roman"/>
      <w:sz w:val="23"/>
      <w:szCs w:val="23"/>
      <w:u w:val="none"/>
    </w:rPr>
  </w:style>
  <w:style w:type="character" w:customStyle="1" w:styleId="Heading1">
    <w:name w:val="Heading #1_"/>
    <w:basedOn w:val="DefaultParagraphFont"/>
    <w:link w:val="Heading10"/>
    <w:uiPriority w:val="99"/>
    <w:rsid w:val="005924E8"/>
    <w:rPr>
      <w:rFonts w:ascii="Times New Roman" w:hAnsi="Times New Roman" w:cs="Times New Roman"/>
      <w:b/>
      <w:bCs/>
      <w:sz w:val="28"/>
      <w:szCs w:val="28"/>
      <w:u w:val="none"/>
    </w:rPr>
  </w:style>
  <w:style w:type="character" w:customStyle="1" w:styleId="BodytextBold">
    <w:name w:val="Body text + Bold"/>
    <w:basedOn w:val="Bodytext"/>
    <w:uiPriority w:val="99"/>
    <w:rsid w:val="005924E8"/>
    <w:rPr>
      <w:rFonts w:ascii="Times New Roman" w:hAnsi="Times New Roman" w:cs="Times New Roman"/>
      <w:b/>
      <w:bCs/>
      <w:sz w:val="21"/>
      <w:szCs w:val="21"/>
      <w:u w:val="none"/>
    </w:rPr>
  </w:style>
  <w:style w:type="character" w:customStyle="1" w:styleId="BodytextBold1">
    <w:name w:val="Body text + Bold1"/>
    <w:aliases w:val="Small Caps"/>
    <w:basedOn w:val="Bodytext"/>
    <w:uiPriority w:val="99"/>
    <w:rsid w:val="005924E8"/>
    <w:rPr>
      <w:rFonts w:ascii="Times New Roman" w:hAnsi="Times New Roman" w:cs="Times New Roman"/>
      <w:b/>
      <w:bCs/>
      <w:smallCaps/>
      <w:sz w:val="21"/>
      <w:szCs w:val="21"/>
      <w:u w:val="none"/>
    </w:rPr>
  </w:style>
  <w:style w:type="character" w:customStyle="1" w:styleId="Heading20">
    <w:name w:val="Heading #2_"/>
    <w:basedOn w:val="DefaultParagraphFont"/>
    <w:link w:val="Heading21"/>
    <w:uiPriority w:val="99"/>
    <w:rsid w:val="005924E8"/>
    <w:rPr>
      <w:rFonts w:ascii="Times New Roman" w:hAnsi="Times New Roman" w:cs="Times New Roman"/>
      <w:b/>
      <w:bCs/>
      <w:sz w:val="21"/>
      <w:szCs w:val="21"/>
      <w:u w:val="none"/>
    </w:rPr>
  </w:style>
  <w:style w:type="character" w:customStyle="1" w:styleId="Bodytext21">
    <w:name w:val="Body text2"/>
    <w:basedOn w:val="Bodytext"/>
    <w:uiPriority w:val="99"/>
    <w:rsid w:val="005924E8"/>
    <w:rPr>
      <w:rFonts w:ascii="Times New Roman" w:hAnsi="Times New Roman" w:cs="Times New Roman"/>
      <w:sz w:val="21"/>
      <w:szCs w:val="21"/>
      <w:u w:val="single"/>
      <w:lang w:val="en-US" w:eastAsia="en-US"/>
    </w:rPr>
  </w:style>
  <w:style w:type="character" w:customStyle="1" w:styleId="Bodytext5">
    <w:name w:val="Body text (5)_"/>
    <w:basedOn w:val="DefaultParagraphFont"/>
    <w:link w:val="Bodytext50"/>
    <w:uiPriority w:val="99"/>
    <w:rsid w:val="005924E8"/>
    <w:rPr>
      <w:rFonts w:ascii="Franklin Gothic Heavy" w:hAnsi="Franklin Gothic Heavy" w:cs="Franklin Gothic Heavy"/>
      <w:sz w:val="8"/>
      <w:szCs w:val="8"/>
      <w:u w:val="none"/>
    </w:rPr>
  </w:style>
  <w:style w:type="character" w:customStyle="1" w:styleId="Bodytext5TimesNewRoman">
    <w:name w:val="Body text (5) + Times New Roman"/>
    <w:aliases w:val="4,5 pt1"/>
    <w:basedOn w:val="Bodytext5"/>
    <w:uiPriority w:val="99"/>
    <w:rsid w:val="005924E8"/>
    <w:rPr>
      <w:rFonts w:ascii="Times New Roman" w:hAnsi="Times New Roman" w:cs="Times New Roman"/>
      <w:sz w:val="9"/>
      <w:szCs w:val="9"/>
      <w:u w:val="none"/>
    </w:rPr>
  </w:style>
  <w:style w:type="character" w:customStyle="1" w:styleId="Bodytext6">
    <w:name w:val="Body text (6)_"/>
    <w:basedOn w:val="DefaultParagraphFont"/>
    <w:link w:val="Bodytext60"/>
    <w:uiPriority w:val="99"/>
    <w:rsid w:val="005924E8"/>
    <w:rPr>
      <w:rFonts w:ascii="Times New Roman" w:hAnsi="Times New Roman" w:cs="Times New Roman"/>
      <w:sz w:val="9"/>
      <w:szCs w:val="9"/>
      <w:u w:val="none"/>
    </w:rPr>
  </w:style>
  <w:style w:type="character" w:customStyle="1" w:styleId="Bodytext6MicrosoftSansSerif">
    <w:name w:val="Body text (6) + Microsoft Sans Serif"/>
    <w:aliases w:val="4 pt,Scale 150%"/>
    <w:basedOn w:val="Bodytext6"/>
    <w:uiPriority w:val="99"/>
    <w:rsid w:val="005924E8"/>
    <w:rPr>
      <w:rFonts w:ascii="Microsoft Sans Serif" w:hAnsi="Microsoft Sans Serif" w:cs="Microsoft Sans Serif"/>
      <w:w w:val="150"/>
      <w:sz w:val="8"/>
      <w:szCs w:val="8"/>
      <w:u w:val="none"/>
    </w:rPr>
  </w:style>
  <w:style w:type="paragraph" w:customStyle="1" w:styleId="Footnote20">
    <w:name w:val="Footnote (2)"/>
    <w:basedOn w:val="Normal"/>
    <w:link w:val="Footnote2"/>
    <w:uiPriority w:val="99"/>
    <w:rsid w:val="005924E8"/>
    <w:pPr>
      <w:shd w:val="clear" w:color="auto" w:fill="FFFFFF"/>
      <w:spacing w:after="180" w:line="269" w:lineRule="exact"/>
    </w:pPr>
    <w:rPr>
      <w:rFonts w:ascii="Times New Roman" w:hAnsi="Times New Roman" w:cs="Times New Roman"/>
      <w:b/>
      <w:bCs/>
      <w:color w:val="auto"/>
      <w:sz w:val="21"/>
      <w:szCs w:val="21"/>
      <w:lang w:eastAsia="en-US"/>
    </w:rPr>
  </w:style>
  <w:style w:type="paragraph" w:customStyle="1" w:styleId="Footnote0">
    <w:name w:val="Footnote"/>
    <w:basedOn w:val="Normal"/>
    <w:link w:val="Footnote"/>
    <w:uiPriority w:val="99"/>
    <w:rsid w:val="005924E8"/>
    <w:pPr>
      <w:shd w:val="clear" w:color="auto" w:fill="FFFFFF"/>
      <w:spacing w:after="60" w:line="264" w:lineRule="exact"/>
      <w:ind w:hanging="360"/>
      <w:jc w:val="both"/>
    </w:pPr>
    <w:rPr>
      <w:rFonts w:ascii="Times New Roman" w:hAnsi="Times New Roman" w:cs="Times New Roman"/>
      <w:color w:val="auto"/>
      <w:sz w:val="21"/>
      <w:szCs w:val="21"/>
      <w:lang w:eastAsia="en-US"/>
    </w:rPr>
  </w:style>
  <w:style w:type="paragraph" w:customStyle="1" w:styleId="Footnote30">
    <w:name w:val="Footnote (3)"/>
    <w:basedOn w:val="Normal"/>
    <w:link w:val="Footnote3"/>
    <w:uiPriority w:val="99"/>
    <w:rsid w:val="005924E8"/>
    <w:pPr>
      <w:shd w:val="clear" w:color="auto" w:fill="FFFFFF"/>
      <w:spacing w:line="240" w:lineRule="atLeast"/>
    </w:pPr>
    <w:rPr>
      <w:rFonts w:ascii="Franklin Gothic Heavy" w:hAnsi="Franklin Gothic Heavy" w:cs="Franklin Gothic Heavy"/>
      <w:color w:val="auto"/>
      <w:sz w:val="8"/>
      <w:szCs w:val="8"/>
      <w:lang w:eastAsia="en-US"/>
    </w:rPr>
  </w:style>
  <w:style w:type="paragraph" w:customStyle="1" w:styleId="Bodytext3">
    <w:name w:val="Body text (3)"/>
    <w:basedOn w:val="Normal"/>
    <w:link w:val="Bodytext3Exact"/>
    <w:uiPriority w:val="99"/>
    <w:rsid w:val="005924E8"/>
    <w:pPr>
      <w:shd w:val="clear" w:color="auto" w:fill="FFFFFF"/>
      <w:spacing w:line="240" w:lineRule="atLeast"/>
    </w:pPr>
    <w:rPr>
      <w:rFonts w:ascii="Times New Roman" w:hAnsi="Times New Roman" w:cs="Times New Roman"/>
      <w:i/>
      <w:iCs/>
      <w:color w:val="auto"/>
      <w:sz w:val="11"/>
      <w:szCs w:val="11"/>
      <w:lang w:eastAsia="en-US"/>
    </w:rPr>
  </w:style>
  <w:style w:type="paragraph" w:customStyle="1" w:styleId="Bodytext20">
    <w:name w:val="Body text (2)"/>
    <w:basedOn w:val="Normal"/>
    <w:link w:val="Bodytext2"/>
    <w:uiPriority w:val="99"/>
    <w:rsid w:val="005924E8"/>
    <w:pPr>
      <w:shd w:val="clear" w:color="auto" w:fill="FFFFFF"/>
      <w:spacing w:line="250" w:lineRule="exact"/>
    </w:pPr>
    <w:rPr>
      <w:rFonts w:ascii="Times New Roman" w:hAnsi="Times New Roman" w:cs="Times New Roman"/>
      <w:b/>
      <w:bCs/>
      <w:color w:val="auto"/>
      <w:sz w:val="21"/>
      <w:szCs w:val="21"/>
      <w:lang w:eastAsia="en-US"/>
    </w:rPr>
  </w:style>
  <w:style w:type="paragraph" w:customStyle="1" w:styleId="Headerorfooter1">
    <w:name w:val="Header or footer1"/>
    <w:basedOn w:val="Normal"/>
    <w:link w:val="Headerorfooter"/>
    <w:uiPriority w:val="99"/>
    <w:rsid w:val="005924E8"/>
    <w:pPr>
      <w:shd w:val="clear" w:color="auto" w:fill="FFFFFF"/>
      <w:spacing w:line="240" w:lineRule="atLeast"/>
    </w:pPr>
    <w:rPr>
      <w:rFonts w:ascii="Times New Roman" w:hAnsi="Times New Roman" w:cs="Times New Roman"/>
      <w:color w:val="auto"/>
      <w:sz w:val="21"/>
      <w:szCs w:val="21"/>
      <w:lang w:eastAsia="en-US"/>
    </w:rPr>
  </w:style>
  <w:style w:type="paragraph" w:customStyle="1" w:styleId="Bodytext1">
    <w:name w:val="Body text1"/>
    <w:basedOn w:val="Normal"/>
    <w:link w:val="Bodytext"/>
    <w:uiPriority w:val="99"/>
    <w:rsid w:val="005924E8"/>
    <w:pPr>
      <w:shd w:val="clear" w:color="auto" w:fill="FFFFFF"/>
      <w:spacing w:line="250" w:lineRule="exact"/>
      <w:ind w:hanging="1000"/>
    </w:pPr>
    <w:rPr>
      <w:rFonts w:ascii="Times New Roman" w:hAnsi="Times New Roman" w:cs="Times New Roman"/>
      <w:color w:val="auto"/>
      <w:sz w:val="21"/>
      <w:szCs w:val="21"/>
      <w:lang w:eastAsia="en-US"/>
    </w:rPr>
  </w:style>
  <w:style w:type="paragraph" w:customStyle="1" w:styleId="Bodytext40">
    <w:name w:val="Body text (4)"/>
    <w:basedOn w:val="Normal"/>
    <w:link w:val="Bodytext4"/>
    <w:uiPriority w:val="99"/>
    <w:rsid w:val="005924E8"/>
    <w:pPr>
      <w:shd w:val="clear" w:color="auto" w:fill="FFFFFF"/>
      <w:spacing w:after="60" w:line="240" w:lineRule="atLeast"/>
      <w:jc w:val="center"/>
    </w:pPr>
    <w:rPr>
      <w:rFonts w:ascii="Times New Roman" w:hAnsi="Times New Roman" w:cs="Times New Roman"/>
      <w:i/>
      <w:iCs/>
      <w:color w:val="auto"/>
      <w:sz w:val="16"/>
      <w:szCs w:val="16"/>
      <w:lang w:eastAsia="en-US"/>
    </w:rPr>
  </w:style>
  <w:style w:type="paragraph" w:customStyle="1" w:styleId="Heading10">
    <w:name w:val="Heading #1"/>
    <w:basedOn w:val="Normal"/>
    <w:link w:val="Heading1"/>
    <w:uiPriority w:val="99"/>
    <w:rsid w:val="005924E8"/>
    <w:pPr>
      <w:shd w:val="clear" w:color="auto" w:fill="FFFFFF"/>
      <w:spacing w:before="540" w:after="240" w:line="240" w:lineRule="atLeast"/>
      <w:jc w:val="center"/>
      <w:outlineLvl w:val="0"/>
    </w:pPr>
    <w:rPr>
      <w:rFonts w:ascii="Times New Roman" w:hAnsi="Times New Roman" w:cs="Times New Roman"/>
      <w:b/>
      <w:bCs/>
      <w:color w:val="auto"/>
      <w:sz w:val="28"/>
      <w:szCs w:val="28"/>
      <w:lang w:eastAsia="en-US"/>
    </w:rPr>
  </w:style>
  <w:style w:type="paragraph" w:customStyle="1" w:styleId="Heading21">
    <w:name w:val="Heading #2"/>
    <w:basedOn w:val="Normal"/>
    <w:link w:val="Heading20"/>
    <w:uiPriority w:val="99"/>
    <w:rsid w:val="005924E8"/>
    <w:pPr>
      <w:shd w:val="clear" w:color="auto" w:fill="FFFFFF"/>
      <w:spacing w:line="269" w:lineRule="exact"/>
      <w:ind w:hanging="1000"/>
      <w:outlineLvl w:val="1"/>
    </w:pPr>
    <w:rPr>
      <w:rFonts w:ascii="Times New Roman" w:hAnsi="Times New Roman" w:cs="Times New Roman"/>
      <w:b/>
      <w:bCs/>
      <w:color w:val="auto"/>
      <w:sz w:val="21"/>
      <w:szCs w:val="21"/>
      <w:lang w:eastAsia="en-US"/>
    </w:rPr>
  </w:style>
  <w:style w:type="paragraph" w:customStyle="1" w:styleId="Bodytext50">
    <w:name w:val="Body text (5)"/>
    <w:basedOn w:val="Normal"/>
    <w:link w:val="Bodytext5"/>
    <w:uiPriority w:val="99"/>
    <w:rsid w:val="005924E8"/>
    <w:pPr>
      <w:shd w:val="clear" w:color="auto" w:fill="FFFFFF"/>
      <w:spacing w:line="240" w:lineRule="atLeast"/>
    </w:pPr>
    <w:rPr>
      <w:rFonts w:ascii="Franklin Gothic Heavy" w:hAnsi="Franklin Gothic Heavy" w:cs="Franklin Gothic Heavy"/>
      <w:color w:val="auto"/>
      <w:sz w:val="8"/>
      <w:szCs w:val="8"/>
      <w:lang w:eastAsia="en-US"/>
    </w:rPr>
  </w:style>
  <w:style w:type="paragraph" w:customStyle="1" w:styleId="Bodytext60">
    <w:name w:val="Body text (6)"/>
    <w:basedOn w:val="Normal"/>
    <w:link w:val="Bodytext6"/>
    <w:uiPriority w:val="99"/>
    <w:rsid w:val="005924E8"/>
    <w:pPr>
      <w:shd w:val="clear" w:color="auto" w:fill="FFFFFF"/>
      <w:spacing w:line="240" w:lineRule="atLeast"/>
      <w:jc w:val="both"/>
    </w:pPr>
    <w:rPr>
      <w:rFonts w:ascii="Times New Roman" w:hAnsi="Times New Roman" w:cs="Times New Roman"/>
      <w:color w:val="auto"/>
      <w:sz w:val="9"/>
      <w:szCs w:val="9"/>
      <w:lang w:eastAsia="en-US"/>
    </w:rPr>
  </w:style>
  <w:style w:type="paragraph" w:styleId="ListParagraph">
    <w:name w:val="List Paragraph"/>
    <w:basedOn w:val="Normal"/>
    <w:uiPriority w:val="34"/>
    <w:qFormat/>
    <w:rsid w:val="004C55F8"/>
    <w:pPr>
      <w:ind w:left="720"/>
    </w:pPr>
  </w:style>
  <w:style w:type="paragraph" w:customStyle="1" w:styleId="normal0">
    <w:name w:val="normal"/>
    <w:rsid w:val="00E4744A"/>
    <w:pPr>
      <w:spacing w:before="120" w:after="160" w:line="288" w:lineRule="auto"/>
      <w:jc w:val="both"/>
    </w:pPr>
    <w:rPr>
      <w:rFonts w:ascii="Calibri" w:eastAsia="Calibri" w:hAnsi="Calibri" w:cs="Calibri"/>
      <w:sz w:val="22"/>
      <w:szCs w:val="22"/>
      <w:lang w:val="en-IE"/>
    </w:rPr>
  </w:style>
  <w:style w:type="paragraph" w:customStyle="1" w:styleId="Normal1">
    <w:name w:val="Normal1"/>
    <w:rsid w:val="00E4744A"/>
    <w:pPr>
      <w:spacing w:before="120" w:after="160" w:line="288" w:lineRule="auto"/>
      <w:jc w:val="both"/>
    </w:pPr>
    <w:rPr>
      <w:rFonts w:ascii="Calibri" w:eastAsia="Calibri" w:hAnsi="Calibri" w:cs="Calibri"/>
      <w:sz w:val="22"/>
      <w:szCs w:val="22"/>
      <w:lang w:val="en-IE"/>
    </w:rPr>
  </w:style>
  <w:style w:type="paragraph" w:styleId="BalloonText">
    <w:name w:val="Balloon Text"/>
    <w:basedOn w:val="Normal"/>
    <w:link w:val="BalloonTextChar"/>
    <w:uiPriority w:val="99"/>
    <w:semiHidden/>
    <w:unhideWhenUsed/>
    <w:rsid w:val="00F768CE"/>
    <w:rPr>
      <w:rFonts w:ascii="Tahoma" w:hAnsi="Tahoma" w:cs="Tahoma"/>
      <w:sz w:val="16"/>
      <w:szCs w:val="16"/>
    </w:rPr>
  </w:style>
  <w:style w:type="character" w:customStyle="1" w:styleId="BalloonTextChar">
    <w:name w:val="Balloon Text Char"/>
    <w:basedOn w:val="DefaultParagraphFont"/>
    <w:link w:val="BalloonText"/>
    <w:uiPriority w:val="99"/>
    <w:semiHidden/>
    <w:rsid w:val="00F768CE"/>
    <w:rPr>
      <w:rFonts w:ascii="Tahoma" w:hAnsi="Tahoma" w:cs="Tahoma"/>
      <w:color w:val="000000"/>
      <w:sz w:val="16"/>
      <w:szCs w:val="16"/>
      <w:lang w:val="ro-RO" w:eastAsia="ro-RO"/>
    </w:rPr>
  </w:style>
  <w:style w:type="character" w:customStyle="1" w:styleId="Heading2Char">
    <w:name w:val="Heading 2 Char"/>
    <w:basedOn w:val="DefaultParagraphFont"/>
    <w:link w:val="Heading2"/>
    <w:rsid w:val="00F85F0F"/>
    <w:rPr>
      <w:rFonts w:ascii="Calibri" w:eastAsia="Calibri" w:hAnsi="Calibri" w:cs="Calibri"/>
      <w:b/>
      <w:color w:val="1CB8CF"/>
      <w:sz w:val="22"/>
      <w:szCs w:val="22"/>
      <w:lang w:val="en-IE"/>
    </w:rPr>
  </w:style>
  <w:style w:type="paragraph" w:styleId="Header">
    <w:name w:val="header"/>
    <w:basedOn w:val="Normal"/>
    <w:link w:val="HeaderChar"/>
    <w:uiPriority w:val="99"/>
    <w:semiHidden/>
    <w:unhideWhenUsed/>
    <w:rsid w:val="002666BD"/>
    <w:pPr>
      <w:tabs>
        <w:tab w:val="center" w:pos="4703"/>
        <w:tab w:val="right" w:pos="9406"/>
      </w:tabs>
    </w:pPr>
  </w:style>
  <w:style w:type="character" w:customStyle="1" w:styleId="HeaderChar">
    <w:name w:val="Header Char"/>
    <w:basedOn w:val="DefaultParagraphFont"/>
    <w:link w:val="Header"/>
    <w:uiPriority w:val="99"/>
    <w:semiHidden/>
    <w:rsid w:val="002666BD"/>
    <w:rPr>
      <w:rFonts w:cs="Courier New"/>
      <w:color w:val="000000"/>
      <w:lang w:val="ro-RO" w:eastAsia="ro-RO"/>
    </w:rPr>
  </w:style>
  <w:style w:type="paragraph" w:styleId="Footer">
    <w:name w:val="footer"/>
    <w:basedOn w:val="Normal"/>
    <w:link w:val="FooterChar"/>
    <w:uiPriority w:val="99"/>
    <w:semiHidden/>
    <w:unhideWhenUsed/>
    <w:rsid w:val="002666BD"/>
    <w:pPr>
      <w:tabs>
        <w:tab w:val="center" w:pos="4703"/>
        <w:tab w:val="right" w:pos="9406"/>
      </w:tabs>
    </w:pPr>
  </w:style>
  <w:style w:type="character" w:customStyle="1" w:styleId="FooterChar">
    <w:name w:val="Footer Char"/>
    <w:basedOn w:val="DefaultParagraphFont"/>
    <w:link w:val="Footer"/>
    <w:uiPriority w:val="99"/>
    <w:semiHidden/>
    <w:rsid w:val="002666BD"/>
    <w:rPr>
      <w:rFonts w:cs="Courier New"/>
      <w:color w:val="000000"/>
      <w:lang w:val="ro-RO" w:eastAsia="ro-R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3</Pages>
  <Words>1222</Words>
  <Characters>6971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ibere</dc:creator>
  <cp:lastModifiedBy>lsimion</cp:lastModifiedBy>
  <cp:revision>10</cp:revision>
  <cp:lastPrinted>2021-07-14T07:37:00Z</cp:lastPrinted>
  <dcterms:created xsi:type="dcterms:W3CDTF">2021-07-13T10:20:00Z</dcterms:created>
  <dcterms:modified xsi:type="dcterms:W3CDTF">2021-07-15T07:03:00Z</dcterms:modified>
</cp:coreProperties>
</file>